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03536" w14:textId="77777777" w:rsidR="00184F05" w:rsidRPr="00C6402E" w:rsidRDefault="00184F05" w:rsidP="00C6402E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32161C6E" w14:textId="759687EF" w:rsidR="00184F05" w:rsidRPr="00C6402E" w:rsidRDefault="00000000" w:rsidP="00C6402E">
      <w:pPr>
        <w:spacing w:after="0"/>
        <w:rPr>
          <w:rFonts w:asciiTheme="majorHAnsi" w:hAnsiTheme="majorHAnsi" w:cstheme="majorHAnsi"/>
          <w:sz w:val="22"/>
        </w:rPr>
      </w:pPr>
      <w:r w:rsidRPr="00C6402E">
        <w:rPr>
          <w:rFonts w:asciiTheme="majorHAnsi" w:hAnsiTheme="majorHAnsi" w:cstheme="majorHAnsi"/>
          <w:sz w:val="22"/>
        </w:rPr>
        <w:t>.............................................</w:t>
      </w:r>
      <w:r w:rsidR="00C6402E">
        <w:rPr>
          <w:rFonts w:asciiTheme="majorHAnsi" w:hAnsiTheme="majorHAnsi" w:cstheme="majorHAnsi"/>
          <w:sz w:val="22"/>
        </w:rPr>
        <w:tab/>
      </w:r>
      <w:r w:rsidRPr="00C6402E">
        <w:rPr>
          <w:rFonts w:asciiTheme="majorHAnsi" w:hAnsiTheme="majorHAnsi" w:cstheme="majorHAnsi"/>
          <w:sz w:val="22"/>
        </w:rPr>
        <w:t>.............................................</w:t>
      </w:r>
    </w:p>
    <w:p w14:paraId="55EFEFE2" w14:textId="498DDFAC" w:rsidR="00184F05" w:rsidRDefault="00000000" w:rsidP="00C6402E">
      <w:pPr>
        <w:spacing w:after="0"/>
        <w:ind w:firstLine="720"/>
        <w:rPr>
          <w:rFonts w:asciiTheme="majorHAnsi" w:hAnsiTheme="majorHAnsi" w:cstheme="majorHAnsi"/>
          <w:sz w:val="16"/>
          <w:szCs w:val="16"/>
        </w:rPr>
      </w:pPr>
      <w:r w:rsidRPr="00C6402E">
        <w:rPr>
          <w:rFonts w:asciiTheme="majorHAnsi" w:hAnsiTheme="majorHAnsi" w:cstheme="majorHAnsi"/>
          <w:sz w:val="16"/>
          <w:szCs w:val="16"/>
        </w:rPr>
        <w:t>(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miejscowość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>)</w:t>
      </w:r>
      <w:r w:rsidR="00C6402E">
        <w:rPr>
          <w:rFonts w:asciiTheme="majorHAnsi" w:hAnsiTheme="majorHAnsi" w:cstheme="majorHAnsi"/>
          <w:sz w:val="16"/>
          <w:szCs w:val="16"/>
        </w:rPr>
        <w:tab/>
      </w:r>
      <w:r w:rsidR="00C6402E">
        <w:rPr>
          <w:rFonts w:asciiTheme="majorHAnsi" w:hAnsiTheme="majorHAnsi" w:cstheme="majorHAnsi"/>
          <w:sz w:val="16"/>
          <w:szCs w:val="16"/>
        </w:rPr>
        <w:tab/>
      </w:r>
      <w:r w:rsidR="00C6402E">
        <w:rPr>
          <w:rFonts w:asciiTheme="majorHAnsi" w:hAnsiTheme="majorHAnsi" w:cstheme="majorHAnsi"/>
          <w:sz w:val="16"/>
          <w:szCs w:val="16"/>
        </w:rPr>
        <w:tab/>
      </w:r>
      <w:r w:rsidRPr="00C6402E">
        <w:rPr>
          <w:rFonts w:asciiTheme="majorHAnsi" w:hAnsiTheme="majorHAnsi" w:cstheme="majorHAnsi"/>
          <w:sz w:val="16"/>
          <w:szCs w:val="16"/>
        </w:rPr>
        <w:t>(data)</w:t>
      </w:r>
    </w:p>
    <w:p w14:paraId="11BD8647" w14:textId="77777777" w:rsidR="00C6402E" w:rsidRPr="00C6402E" w:rsidRDefault="00C6402E" w:rsidP="00C6402E">
      <w:pPr>
        <w:spacing w:after="0"/>
        <w:ind w:firstLine="720"/>
        <w:rPr>
          <w:rFonts w:asciiTheme="majorHAnsi" w:hAnsiTheme="majorHAnsi" w:cstheme="majorHAnsi"/>
          <w:sz w:val="16"/>
          <w:szCs w:val="16"/>
        </w:rPr>
      </w:pPr>
    </w:p>
    <w:p w14:paraId="70D28445" w14:textId="495FF024" w:rsidR="00184F05" w:rsidRDefault="00000000" w:rsidP="00C6402E">
      <w:pPr>
        <w:spacing w:after="0"/>
        <w:rPr>
          <w:rFonts w:asciiTheme="majorHAnsi" w:hAnsiTheme="majorHAnsi" w:cstheme="majorHAnsi"/>
          <w:sz w:val="22"/>
        </w:rPr>
      </w:pPr>
      <w:r w:rsidRPr="00C6402E">
        <w:rPr>
          <w:rFonts w:asciiTheme="majorHAnsi" w:hAnsiTheme="majorHAnsi" w:cstheme="majorHAnsi"/>
          <w:sz w:val="22"/>
        </w:rPr>
        <w:t>.................................................................</w:t>
      </w:r>
      <w:r w:rsidR="00C6402E">
        <w:rPr>
          <w:rFonts w:asciiTheme="majorHAnsi" w:hAnsiTheme="majorHAnsi" w:cstheme="majorHAnsi"/>
          <w:sz w:val="22"/>
        </w:rPr>
        <w:t>.</w:t>
      </w:r>
      <w:r w:rsidRPr="00C6402E">
        <w:rPr>
          <w:rFonts w:asciiTheme="majorHAnsi" w:hAnsiTheme="majorHAnsi" w:cstheme="majorHAnsi"/>
          <w:sz w:val="22"/>
        </w:rPr>
        <w:t>............................</w:t>
      </w:r>
      <w:r w:rsidR="00FC43B2">
        <w:rPr>
          <w:rFonts w:asciiTheme="majorHAnsi" w:hAnsiTheme="majorHAnsi" w:cstheme="majorHAnsi"/>
          <w:sz w:val="22"/>
        </w:rPr>
        <w:t>..</w:t>
      </w:r>
      <w:r w:rsidRPr="00C6402E">
        <w:rPr>
          <w:rFonts w:asciiTheme="majorHAnsi" w:hAnsiTheme="majorHAnsi" w:cstheme="majorHAnsi"/>
          <w:sz w:val="22"/>
        </w:rPr>
        <w:t>.</w:t>
      </w:r>
    </w:p>
    <w:p w14:paraId="71DB845D" w14:textId="77777777" w:rsidR="00FC43B2" w:rsidRPr="00FC43B2" w:rsidRDefault="00FC43B2" w:rsidP="00C6402E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731DAFF3" w14:textId="24C1D37A" w:rsidR="00C6402E" w:rsidRPr="00C6402E" w:rsidRDefault="00C6402E" w:rsidP="00C6402E">
      <w:pPr>
        <w:spacing w:after="0"/>
        <w:rPr>
          <w:rFonts w:asciiTheme="majorHAnsi" w:hAnsiTheme="majorHAnsi" w:cstheme="majorHAnsi"/>
          <w:sz w:val="22"/>
        </w:rPr>
      </w:pPr>
      <w:r w:rsidRPr="00C6402E">
        <w:rPr>
          <w:rFonts w:asciiTheme="majorHAnsi" w:hAnsiTheme="majorHAnsi" w:cstheme="majorHAnsi"/>
          <w:sz w:val="22"/>
        </w:rPr>
        <w:t>.................................................................</w:t>
      </w:r>
      <w:r>
        <w:rPr>
          <w:rFonts w:asciiTheme="majorHAnsi" w:hAnsiTheme="majorHAnsi" w:cstheme="majorHAnsi"/>
          <w:sz w:val="22"/>
        </w:rPr>
        <w:t>.</w:t>
      </w:r>
      <w:r w:rsidRPr="00C6402E">
        <w:rPr>
          <w:rFonts w:asciiTheme="majorHAnsi" w:hAnsiTheme="majorHAnsi" w:cstheme="majorHAnsi"/>
          <w:sz w:val="22"/>
        </w:rPr>
        <w:t>........................</w:t>
      </w:r>
      <w:r w:rsidR="00FC43B2">
        <w:rPr>
          <w:rFonts w:asciiTheme="majorHAnsi" w:hAnsiTheme="majorHAnsi" w:cstheme="majorHAnsi"/>
          <w:sz w:val="22"/>
        </w:rPr>
        <w:t>..</w:t>
      </w:r>
      <w:r w:rsidRPr="00C6402E">
        <w:rPr>
          <w:rFonts w:asciiTheme="majorHAnsi" w:hAnsiTheme="majorHAnsi" w:cstheme="majorHAnsi"/>
          <w:sz w:val="22"/>
        </w:rPr>
        <w:t>.....</w:t>
      </w:r>
    </w:p>
    <w:p w14:paraId="57293CBB" w14:textId="77777777" w:rsidR="00184F05" w:rsidRDefault="00000000" w:rsidP="00C6402E">
      <w:pPr>
        <w:spacing w:after="0"/>
        <w:ind w:left="720" w:firstLine="720"/>
        <w:rPr>
          <w:rFonts w:asciiTheme="majorHAnsi" w:hAnsiTheme="majorHAnsi" w:cstheme="majorHAnsi"/>
          <w:sz w:val="16"/>
          <w:szCs w:val="16"/>
        </w:rPr>
      </w:pPr>
      <w:r w:rsidRPr="00C6402E">
        <w:rPr>
          <w:rFonts w:asciiTheme="majorHAnsi" w:hAnsiTheme="majorHAnsi" w:cstheme="majorHAnsi"/>
          <w:sz w:val="16"/>
          <w:szCs w:val="16"/>
        </w:rPr>
        <w:t>(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imię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i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nazwisko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składającego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 xml:space="preserve"> deklarację)</w:t>
      </w:r>
    </w:p>
    <w:p w14:paraId="428A2A84" w14:textId="77777777" w:rsidR="00C6402E" w:rsidRPr="00C6402E" w:rsidRDefault="00C6402E" w:rsidP="00C6402E">
      <w:pPr>
        <w:spacing w:after="0"/>
        <w:ind w:left="720" w:firstLine="720"/>
        <w:rPr>
          <w:rFonts w:asciiTheme="majorHAnsi" w:hAnsiTheme="majorHAnsi" w:cstheme="majorHAnsi"/>
          <w:sz w:val="16"/>
          <w:szCs w:val="16"/>
        </w:rPr>
      </w:pPr>
    </w:p>
    <w:p w14:paraId="640BC0E7" w14:textId="7FA6FBA0" w:rsidR="00184F05" w:rsidRPr="00C6402E" w:rsidRDefault="00000000" w:rsidP="00C6402E">
      <w:pPr>
        <w:spacing w:after="0"/>
        <w:rPr>
          <w:rFonts w:asciiTheme="majorHAnsi" w:hAnsiTheme="majorHAnsi" w:cstheme="majorHAnsi"/>
          <w:sz w:val="22"/>
        </w:rPr>
      </w:pPr>
      <w:r w:rsidRPr="00C6402E">
        <w:rPr>
          <w:rFonts w:asciiTheme="majorHAnsi" w:hAnsiTheme="majorHAnsi" w:cstheme="majorHAnsi"/>
          <w:sz w:val="22"/>
        </w:rPr>
        <w:t>.........................................................................................</w:t>
      </w:r>
      <w:r w:rsidR="00FC43B2">
        <w:rPr>
          <w:rFonts w:asciiTheme="majorHAnsi" w:hAnsiTheme="majorHAnsi" w:cstheme="majorHAnsi"/>
          <w:sz w:val="22"/>
        </w:rPr>
        <w:t>..</w:t>
      </w:r>
      <w:r w:rsidRPr="00C6402E">
        <w:rPr>
          <w:rFonts w:asciiTheme="majorHAnsi" w:hAnsiTheme="majorHAnsi" w:cstheme="majorHAnsi"/>
          <w:sz w:val="22"/>
        </w:rPr>
        <w:t>.....</w:t>
      </w:r>
    </w:p>
    <w:p w14:paraId="31F43822" w14:textId="77777777" w:rsidR="00184F05" w:rsidRPr="00C6402E" w:rsidRDefault="00000000" w:rsidP="00C6402E">
      <w:pPr>
        <w:spacing w:after="0"/>
        <w:ind w:left="1440" w:firstLine="720"/>
        <w:rPr>
          <w:rFonts w:asciiTheme="majorHAnsi" w:hAnsiTheme="majorHAnsi" w:cstheme="majorHAnsi"/>
          <w:sz w:val="16"/>
          <w:szCs w:val="16"/>
        </w:rPr>
      </w:pPr>
      <w:r w:rsidRPr="00C6402E">
        <w:rPr>
          <w:rFonts w:asciiTheme="majorHAnsi" w:hAnsiTheme="majorHAnsi" w:cstheme="majorHAnsi"/>
          <w:sz w:val="16"/>
          <w:szCs w:val="16"/>
        </w:rPr>
        <w:t>(dokładny adres)</w:t>
      </w:r>
    </w:p>
    <w:p w14:paraId="011A3E82" w14:textId="77777777" w:rsidR="00184F05" w:rsidRPr="00C6402E" w:rsidRDefault="00184F05" w:rsidP="00C6402E">
      <w:pPr>
        <w:spacing w:after="0"/>
        <w:rPr>
          <w:rFonts w:asciiTheme="majorHAnsi" w:hAnsiTheme="majorHAnsi" w:cstheme="majorHAnsi"/>
          <w:sz w:val="22"/>
        </w:rPr>
      </w:pPr>
    </w:p>
    <w:p w14:paraId="66DC9FA5" w14:textId="77777777" w:rsidR="00184F05" w:rsidRPr="00C6402E" w:rsidRDefault="00000000" w:rsidP="00C6402E">
      <w:pPr>
        <w:spacing w:after="0"/>
        <w:jc w:val="center"/>
        <w:rPr>
          <w:rFonts w:asciiTheme="majorHAnsi" w:hAnsiTheme="majorHAnsi" w:cstheme="majorHAnsi"/>
          <w:sz w:val="32"/>
          <w:szCs w:val="32"/>
        </w:rPr>
      </w:pPr>
      <w:r w:rsidRPr="00C6402E">
        <w:rPr>
          <w:rFonts w:asciiTheme="majorHAnsi" w:hAnsiTheme="majorHAnsi" w:cstheme="majorHAnsi"/>
          <w:b/>
          <w:sz w:val="32"/>
          <w:szCs w:val="32"/>
        </w:rPr>
        <w:t>DEKLARACJA O WYSOKOŚCI DOCHODÓW</w:t>
      </w:r>
    </w:p>
    <w:p w14:paraId="38E57368" w14:textId="77777777" w:rsidR="00184F05" w:rsidRPr="00C6402E" w:rsidRDefault="00184F05" w:rsidP="00C6402E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55892263" w14:textId="77777777" w:rsidR="00184F05" w:rsidRPr="00C6402E" w:rsidRDefault="00000000" w:rsidP="00C6402E">
      <w:pPr>
        <w:spacing w:after="0"/>
        <w:jc w:val="center"/>
        <w:rPr>
          <w:rFonts w:asciiTheme="majorHAnsi" w:hAnsiTheme="majorHAnsi" w:cstheme="majorHAnsi"/>
          <w:sz w:val="22"/>
        </w:rPr>
      </w:pPr>
      <w:r w:rsidRPr="00C6402E">
        <w:rPr>
          <w:rFonts w:asciiTheme="majorHAnsi" w:hAnsiTheme="majorHAnsi" w:cstheme="majorHAnsi"/>
          <w:sz w:val="22"/>
        </w:rPr>
        <w:t>za rok ...............................................................</w:t>
      </w:r>
    </w:p>
    <w:p w14:paraId="08F9265B" w14:textId="77777777" w:rsidR="00184F05" w:rsidRPr="00C6402E" w:rsidRDefault="00000000" w:rsidP="00C6402E">
      <w:pPr>
        <w:spacing w:after="0"/>
        <w:ind w:firstLine="720"/>
        <w:jc w:val="center"/>
        <w:rPr>
          <w:rFonts w:asciiTheme="majorHAnsi" w:hAnsiTheme="majorHAnsi" w:cstheme="majorHAnsi"/>
          <w:sz w:val="16"/>
          <w:szCs w:val="16"/>
        </w:rPr>
      </w:pPr>
      <w:r w:rsidRPr="00C6402E">
        <w:rPr>
          <w:rFonts w:asciiTheme="majorHAnsi" w:hAnsiTheme="majorHAnsi" w:cstheme="majorHAnsi"/>
          <w:sz w:val="16"/>
          <w:szCs w:val="16"/>
        </w:rPr>
        <w:t>(rok poprzedzający złożenie deklaracji)</w:t>
      </w:r>
    </w:p>
    <w:p w14:paraId="5941243C" w14:textId="77777777" w:rsidR="00184F05" w:rsidRPr="00C6402E" w:rsidRDefault="00184F05" w:rsidP="00C6402E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3317EDF6" w14:textId="77777777" w:rsidR="00184F05" w:rsidRDefault="00000000" w:rsidP="00C6402E">
      <w:pPr>
        <w:spacing w:after="0"/>
        <w:rPr>
          <w:rFonts w:asciiTheme="majorHAnsi" w:hAnsiTheme="majorHAnsi" w:cstheme="majorHAnsi"/>
          <w:sz w:val="22"/>
        </w:rPr>
      </w:pPr>
      <w:proofErr w:type="spellStart"/>
      <w:r w:rsidRPr="00C6402E">
        <w:rPr>
          <w:rFonts w:asciiTheme="majorHAnsi" w:hAnsiTheme="majorHAnsi" w:cstheme="majorHAnsi"/>
          <w:sz w:val="22"/>
        </w:rPr>
        <w:t>Oświadczam</w:t>
      </w:r>
      <w:proofErr w:type="spellEnd"/>
      <w:r w:rsidRPr="00C6402E">
        <w:rPr>
          <w:rFonts w:asciiTheme="majorHAnsi" w:hAnsiTheme="majorHAnsi" w:cstheme="majorHAnsi"/>
          <w:sz w:val="22"/>
        </w:rPr>
        <w:t xml:space="preserve">, </w:t>
      </w:r>
      <w:proofErr w:type="spellStart"/>
      <w:r w:rsidRPr="00C6402E">
        <w:rPr>
          <w:rFonts w:asciiTheme="majorHAnsi" w:hAnsiTheme="majorHAnsi" w:cstheme="majorHAnsi"/>
          <w:sz w:val="22"/>
        </w:rPr>
        <w:t>że</w:t>
      </w:r>
      <w:proofErr w:type="spellEnd"/>
      <w:r w:rsidRPr="00C6402E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C6402E">
        <w:rPr>
          <w:rFonts w:asciiTheme="majorHAnsi" w:hAnsiTheme="majorHAnsi" w:cstheme="majorHAnsi"/>
          <w:sz w:val="22"/>
        </w:rPr>
        <w:t>moje</w:t>
      </w:r>
      <w:proofErr w:type="spellEnd"/>
      <w:r w:rsidRPr="00C6402E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C6402E">
        <w:rPr>
          <w:rFonts w:asciiTheme="majorHAnsi" w:hAnsiTheme="majorHAnsi" w:cstheme="majorHAnsi"/>
          <w:sz w:val="22"/>
        </w:rPr>
        <w:t>gospodarstwo</w:t>
      </w:r>
      <w:proofErr w:type="spellEnd"/>
      <w:r w:rsidRPr="00C6402E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C6402E">
        <w:rPr>
          <w:rFonts w:asciiTheme="majorHAnsi" w:hAnsiTheme="majorHAnsi" w:cstheme="majorHAnsi"/>
          <w:sz w:val="22"/>
        </w:rPr>
        <w:t>domowe</w:t>
      </w:r>
      <w:proofErr w:type="spellEnd"/>
      <w:r w:rsidRPr="00C6402E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C6402E">
        <w:rPr>
          <w:rFonts w:asciiTheme="majorHAnsi" w:hAnsiTheme="majorHAnsi" w:cstheme="majorHAnsi"/>
          <w:sz w:val="22"/>
        </w:rPr>
        <w:t>składa</w:t>
      </w:r>
      <w:proofErr w:type="spellEnd"/>
      <w:r w:rsidRPr="00C6402E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C6402E">
        <w:rPr>
          <w:rFonts w:asciiTheme="majorHAnsi" w:hAnsiTheme="majorHAnsi" w:cstheme="majorHAnsi"/>
          <w:sz w:val="22"/>
        </w:rPr>
        <w:t>się</w:t>
      </w:r>
      <w:proofErr w:type="spellEnd"/>
      <w:r w:rsidRPr="00C6402E">
        <w:rPr>
          <w:rFonts w:asciiTheme="majorHAnsi" w:hAnsiTheme="majorHAnsi" w:cstheme="majorHAnsi"/>
          <w:sz w:val="22"/>
        </w:rPr>
        <w:t xml:space="preserve"> z następujących osób:</w:t>
      </w:r>
    </w:p>
    <w:p w14:paraId="558422C5" w14:textId="77777777" w:rsidR="00FC43B2" w:rsidRPr="00FC43B2" w:rsidRDefault="00FC43B2" w:rsidP="00C6402E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31C2C78C" w14:textId="710DF74E" w:rsidR="00C6402E" w:rsidRPr="00FC43B2" w:rsidRDefault="00000000" w:rsidP="00C6402E">
      <w:pPr>
        <w:spacing w:after="0"/>
        <w:rPr>
          <w:rFonts w:asciiTheme="majorHAnsi" w:hAnsiTheme="majorHAnsi" w:cstheme="majorHAnsi"/>
          <w:szCs w:val="24"/>
        </w:rPr>
      </w:pPr>
      <w:r w:rsidRPr="00FC43B2">
        <w:rPr>
          <w:rFonts w:asciiTheme="majorHAnsi" w:hAnsiTheme="majorHAnsi" w:cstheme="majorHAnsi"/>
          <w:szCs w:val="24"/>
        </w:rPr>
        <w:t xml:space="preserve">1. </w:t>
      </w:r>
      <w:r w:rsidR="00C6402E" w:rsidRPr="00FC43B2">
        <w:rPr>
          <w:rFonts w:asciiTheme="majorHAnsi" w:hAnsiTheme="majorHAnsi" w:cstheme="majorHAnsi"/>
          <w:szCs w:val="24"/>
        </w:rPr>
        <w:t>.............................................................................., ………………………………., .......................................................</w:t>
      </w:r>
    </w:p>
    <w:p w14:paraId="1F9AE178" w14:textId="792F6304" w:rsidR="00C6402E" w:rsidRDefault="00C6402E" w:rsidP="00C6402E">
      <w:pPr>
        <w:spacing w:after="0"/>
        <w:ind w:left="1440"/>
        <w:rPr>
          <w:rFonts w:asciiTheme="majorHAnsi" w:hAnsiTheme="majorHAnsi" w:cstheme="majorHAnsi"/>
          <w:sz w:val="16"/>
          <w:szCs w:val="16"/>
        </w:rPr>
      </w:pPr>
      <w:r w:rsidRPr="00C6402E">
        <w:rPr>
          <w:rFonts w:asciiTheme="majorHAnsi" w:hAnsiTheme="majorHAnsi" w:cstheme="majorHAnsi"/>
          <w:sz w:val="16"/>
          <w:szCs w:val="16"/>
        </w:rPr>
        <w:t>(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imię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i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nazwisko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>)</w:t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 w:rsidR="00FC43B2">
        <w:rPr>
          <w:rFonts w:asciiTheme="majorHAnsi" w:hAnsiTheme="majorHAnsi" w:cstheme="majorHAnsi"/>
          <w:sz w:val="16"/>
          <w:szCs w:val="16"/>
        </w:rPr>
        <w:tab/>
      </w:r>
      <w:r w:rsidRPr="00C6402E">
        <w:rPr>
          <w:rFonts w:asciiTheme="majorHAnsi" w:hAnsiTheme="majorHAnsi" w:cstheme="majorHAnsi"/>
          <w:sz w:val="16"/>
          <w:szCs w:val="16"/>
        </w:rPr>
        <w:t>(data urodzenia)</w:t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 w:rsidRPr="00C6402E">
        <w:rPr>
          <w:rFonts w:asciiTheme="majorHAnsi" w:hAnsiTheme="majorHAnsi" w:cstheme="majorHAnsi"/>
          <w:sz w:val="16"/>
          <w:szCs w:val="16"/>
        </w:rPr>
        <w:t>(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stopień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 xml:space="preserve"> pokrewieństwa)</w:t>
      </w:r>
    </w:p>
    <w:p w14:paraId="4B9C50FE" w14:textId="77777777" w:rsidR="00C6402E" w:rsidRPr="00C6402E" w:rsidRDefault="00C6402E" w:rsidP="00C6402E">
      <w:pPr>
        <w:spacing w:after="0"/>
        <w:ind w:left="1440"/>
        <w:rPr>
          <w:rFonts w:asciiTheme="majorHAnsi" w:hAnsiTheme="majorHAnsi" w:cstheme="majorHAnsi"/>
          <w:sz w:val="16"/>
          <w:szCs w:val="16"/>
        </w:rPr>
      </w:pPr>
    </w:p>
    <w:p w14:paraId="291B2A0F" w14:textId="77777777" w:rsidR="00FC43B2" w:rsidRPr="00FC43B2" w:rsidRDefault="00000000" w:rsidP="00FC43B2">
      <w:pPr>
        <w:spacing w:after="0"/>
        <w:rPr>
          <w:rFonts w:asciiTheme="majorHAnsi" w:hAnsiTheme="majorHAnsi" w:cstheme="majorHAnsi"/>
          <w:szCs w:val="24"/>
        </w:rPr>
      </w:pPr>
      <w:r w:rsidRPr="00FC43B2">
        <w:rPr>
          <w:rFonts w:asciiTheme="majorHAnsi" w:hAnsiTheme="majorHAnsi" w:cstheme="majorHAnsi"/>
          <w:szCs w:val="24"/>
        </w:rPr>
        <w:t xml:space="preserve">2. </w:t>
      </w:r>
      <w:r w:rsidR="00FC43B2" w:rsidRPr="00FC43B2">
        <w:rPr>
          <w:rFonts w:asciiTheme="majorHAnsi" w:hAnsiTheme="majorHAnsi" w:cstheme="majorHAnsi"/>
          <w:szCs w:val="24"/>
        </w:rPr>
        <w:t>.............................................................................., ………………………………., .......................................................</w:t>
      </w:r>
    </w:p>
    <w:p w14:paraId="122946E9" w14:textId="77777777" w:rsidR="00FC43B2" w:rsidRDefault="00FC43B2" w:rsidP="00FC43B2">
      <w:pPr>
        <w:spacing w:after="0"/>
        <w:ind w:left="1440"/>
        <w:rPr>
          <w:rFonts w:asciiTheme="majorHAnsi" w:hAnsiTheme="majorHAnsi" w:cstheme="majorHAnsi"/>
          <w:sz w:val="16"/>
          <w:szCs w:val="16"/>
        </w:rPr>
      </w:pPr>
      <w:r w:rsidRPr="00C6402E">
        <w:rPr>
          <w:rFonts w:asciiTheme="majorHAnsi" w:hAnsiTheme="majorHAnsi" w:cstheme="majorHAnsi"/>
          <w:sz w:val="16"/>
          <w:szCs w:val="16"/>
        </w:rPr>
        <w:t>(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imię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i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nazwisko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>)</w:t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 w:rsidRPr="00C6402E">
        <w:rPr>
          <w:rFonts w:asciiTheme="majorHAnsi" w:hAnsiTheme="majorHAnsi" w:cstheme="majorHAnsi"/>
          <w:sz w:val="16"/>
          <w:szCs w:val="16"/>
        </w:rPr>
        <w:t xml:space="preserve">(data 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urodzenia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>)</w:t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 w:rsidRPr="00C6402E">
        <w:rPr>
          <w:rFonts w:asciiTheme="majorHAnsi" w:hAnsiTheme="majorHAnsi" w:cstheme="majorHAnsi"/>
          <w:sz w:val="16"/>
          <w:szCs w:val="16"/>
        </w:rPr>
        <w:t>(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stopień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pokrewieństwa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>)</w:t>
      </w:r>
    </w:p>
    <w:p w14:paraId="05A4B08D" w14:textId="54921ABB" w:rsidR="00C6402E" w:rsidRPr="00C6402E" w:rsidRDefault="00C6402E" w:rsidP="00FC43B2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35369CE5" w14:textId="77777777" w:rsidR="00FC43B2" w:rsidRPr="00FC43B2" w:rsidRDefault="00000000" w:rsidP="00FC43B2">
      <w:pPr>
        <w:spacing w:after="0"/>
        <w:rPr>
          <w:rFonts w:asciiTheme="majorHAnsi" w:hAnsiTheme="majorHAnsi" w:cstheme="majorHAnsi"/>
          <w:szCs w:val="24"/>
        </w:rPr>
      </w:pPr>
      <w:r w:rsidRPr="00FC43B2">
        <w:rPr>
          <w:rFonts w:asciiTheme="majorHAnsi" w:hAnsiTheme="majorHAnsi" w:cstheme="majorHAnsi"/>
          <w:szCs w:val="24"/>
        </w:rPr>
        <w:t xml:space="preserve">3. </w:t>
      </w:r>
      <w:r w:rsidR="00FC43B2" w:rsidRPr="00FC43B2">
        <w:rPr>
          <w:rFonts w:asciiTheme="majorHAnsi" w:hAnsiTheme="majorHAnsi" w:cstheme="majorHAnsi"/>
          <w:szCs w:val="24"/>
        </w:rPr>
        <w:t>.............................................................................., ………………………………., .......................................................</w:t>
      </w:r>
    </w:p>
    <w:p w14:paraId="0B2DC7C0" w14:textId="77777777" w:rsidR="00FC43B2" w:rsidRDefault="00FC43B2" w:rsidP="00FC43B2">
      <w:pPr>
        <w:spacing w:after="0"/>
        <w:ind w:left="1440"/>
        <w:rPr>
          <w:rFonts w:asciiTheme="majorHAnsi" w:hAnsiTheme="majorHAnsi" w:cstheme="majorHAnsi"/>
          <w:sz w:val="16"/>
          <w:szCs w:val="16"/>
        </w:rPr>
      </w:pPr>
      <w:r w:rsidRPr="00C6402E">
        <w:rPr>
          <w:rFonts w:asciiTheme="majorHAnsi" w:hAnsiTheme="majorHAnsi" w:cstheme="majorHAnsi"/>
          <w:sz w:val="16"/>
          <w:szCs w:val="16"/>
        </w:rPr>
        <w:t>(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imię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i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nazwisko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>)</w:t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 w:rsidRPr="00C6402E">
        <w:rPr>
          <w:rFonts w:asciiTheme="majorHAnsi" w:hAnsiTheme="majorHAnsi" w:cstheme="majorHAnsi"/>
          <w:sz w:val="16"/>
          <w:szCs w:val="16"/>
        </w:rPr>
        <w:t xml:space="preserve">(data 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urodzenia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>)</w:t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 w:rsidRPr="00C6402E">
        <w:rPr>
          <w:rFonts w:asciiTheme="majorHAnsi" w:hAnsiTheme="majorHAnsi" w:cstheme="majorHAnsi"/>
          <w:sz w:val="16"/>
          <w:szCs w:val="16"/>
        </w:rPr>
        <w:t>(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stopień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pokrewieństwa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>)</w:t>
      </w:r>
    </w:p>
    <w:p w14:paraId="52329519" w14:textId="7654B9F5" w:rsidR="00C6402E" w:rsidRDefault="00C6402E" w:rsidP="00FC43B2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58D8C577" w14:textId="77777777" w:rsidR="00FC43B2" w:rsidRPr="00FC43B2" w:rsidRDefault="00000000" w:rsidP="00FC43B2">
      <w:pPr>
        <w:spacing w:after="0"/>
        <w:rPr>
          <w:rFonts w:asciiTheme="majorHAnsi" w:hAnsiTheme="majorHAnsi" w:cstheme="majorHAnsi"/>
          <w:szCs w:val="24"/>
        </w:rPr>
      </w:pPr>
      <w:r w:rsidRPr="00FC43B2">
        <w:rPr>
          <w:rFonts w:asciiTheme="majorHAnsi" w:hAnsiTheme="majorHAnsi" w:cstheme="majorHAnsi"/>
          <w:szCs w:val="24"/>
        </w:rPr>
        <w:t xml:space="preserve">4. </w:t>
      </w:r>
      <w:r w:rsidR="00FC43B2" w:rsidRPr="00FC43B2">
        <w:rPr>
          <w:rFonts w:asciiTheme="majorHAnsi" w:hAnsiTheme="majorHAnsi" w:cstheme="majorHAnsi"/>
          <w:szCs w:val="24"/>
        </w:rPr>
        <w:t>.............................................................................., ………………………………., .......................................................</w:t>
      </w:r>
    </w:p>
    <w:p w14:paraId="0F1C54D4" w14:textId="77777777" w:rsidR="00FC43B2" w:rsidRDefault="00FC43B2" w:rsidP="00FC43B2">
      <w:pPr>
        <w:spacing w:after="0"/>
        <w:ind w:left="1440"/>
        <w:rPr>
          <w:rFonts w:asciiTheme="majorHAnsi" w:hAnsiTheme="majorHAnsi" w:cstheme="majorHAnsi"/>
          <w:sz w:val="16"/>
          <w:szCs w:val="16"/>
        </w:rPr>
      </w:pPr>
      <w:r w:rsidRPr="00C6402E">
        <w:rPr>
          <w:rFonts w:asciiTheme="majorHAnsi" w:hAnsiTheme="majorHAnsi" w:cstheme="majorHAnsi"/>
          <w:sz w:val="16"/>
          <w:szCs w:val="16"/>
        </w:rPr>
        <w:t>(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imię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i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nazwisko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>)</w:t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 w:rsidRPr="00C6402E">
        <w:rPr>
          <w:rFonts w:asciiTheme="majorHAnsi" w:hAnsiTheme="majorHAnsi" w:cstheme="majorHAnsi"/>
          <w:sz w:val="16"/>
          <w:szCs w:val="16"/>
        </w:rPr>
        <w:t xml:space="preserve">(data 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urodzenia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>)</w:t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 w:rsidRPr="00C6402E">
        <w:rPr>
          <w:rFonts w:asciiTheme="majorHAnsi" w:hAnsiTheme="majorHAnsi" w:cstheme="majorHAnsi"/>
          <w:sz w:val="16"/>
          <w:szCs w:val="16"/>
        </w:rPr>
        <w:t>(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stopień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pokrewieństwa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>)</w:t>
      </w:r>
    </w:p>
    <w:p w14:paraId="6AFDD6F3" w14:textId="4CEF0063" w:rsidR="00C6402E" w:rsidRDefault="00C6402E" w:rsidP="00FC43B2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6C31541E" w14:textId="77777777" w:rsidR="00FC43B2" w:rsidRPr="00FC43B2" w:rsidRDefault="00000000" w:rsidP="00FC43B2">
      <w:pPr>
        <w:spacing w:after="0"/>
        <w:rPr>
          <w:rFonts w:asciiTheme="majorHAnsi" w:hAnsiTheme="majorHAnsi" w:cstheme="majorHAnsi"/>
          <w:szCs w:val="24"/>
        </w:rPr>
      </w:pPr>
      <w:r w:rsidRPr="00FC43B2">
        <w:rPr>
          <w:rFonts w:asciiTheme="majorHAnsi" w:hAnsiTheme="majorHAnsi" w:cstheme="majorHAnsi"/>
          <w:szCs w:val="24"/>
        </w:rPr>
        <w:t xml:space="preserve">5. </w:t>
      </w:r>
      <w:r w:rsidR="00FC43B2" w:rsidRPr="00FC43B2">
        <w:rPr>
          <w:rFonts w:asciiTheme="majorHAnsi" w:hAnsiTheme="majorHAnsi" w:cstheme="majorHAnsi"/>
          <w:szCs w:val="24"/>
        </w:rPr>
        <w:t>.............................................................................., ………………………………., .......................................................</w:t>
      </w:r>
    </w:p>
    <w:p w14:paraId="3B74E49B" w14:textId="77777777" w:rsidR="00FC43B2" w:rsidRDefault="00FC43B2" w:rsidP="00FC43B2">
      <w:pPr>
        <w:spacing w:after="0"/>
        <w:ind w:left="1440"/>
        <w:rPr>
          <w:rFonts w:asciiTheme="majorHAnsi" w:hAnsiTheme="majorHAnsi" w:cstheme="majorHAnsi"/>
          <w:sz w:val="16"/>
          <w:szCs w:val="16"/>
        </w:rPr>
      </w:pPr>
      <w:r w:rsidRPr="00C6402E">
        <w:rPr>
          <w:rFonts w:asciiTheme="majorHAnsi" w:hAnsiTheme="majorHAnsi" w:cstheme="majorHAnsi"/>
          <w:sz w:val="16"/>
          <w:szCs w:val="16"/>
        </w:rPr>
        <w:t>(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imię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i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nazwisko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>)</w:t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 w:rsidRPr="00C6402E">
        <w:rPr>
          <w:rFonts w:asciiTheme="majorHAnsi" w:hAnsiTheme="majorHAnsi" w:cstheme="majorHAnsi"/>
          <w:sz w:val="16"/>
          <w:szCs w:val="16"/>
        </w:rPr>
        <w:t xml:space="preserve">(data 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urodzenia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>)</w:t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 w:rsidRPr="00C6402E">
        <w:rPr>
          <w:rFonts w:asciiTheme="majorHAnsi" w:hAnsiTheme="majorHAnsi" w:cstheme="majorHAnsi"/>
          <w:sz w:val="16"/>
          <w:szCs w:val="16"/>
        </w:rPr>
        <w:t>(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stopień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C6402E">
        <w:rPr>
          <w:rFonts w:asciiTheme="majorHAnsi" w:hAnsiTheme="majorHAnsi" w:cstheme="majorHAnsi"/>
          <w:sz w:val="16"/>
          <w:szCs w:val="16"/>
        </w:rPr>
        <w:t>pokrewieństwa</w:t>
      </w:r>
      <w:proofErr w:type="spellEnd"/>
      <w:r w:rsidRPr="00C6402E">
        <w:rPr>
          <w:rFonts w:asciiTheme="majorHAnsi" w:hAnsiTheme="majorHAnsi" w:cstheme="majorHAnsi"/>
          <w:sz w:val="16"/>
          <w:szCs w:val="16"/>
        </w:rPr>
        <w:t>)</w:t>
      </w:r>
    </w:p>
    <w:p w14:paraId="6B337A8E" w14:textId="0E72E2C2" w:rsidR="00184F05" w:rsidRPr="00C6402E" w:rsidRDefault="00184F05" w:rsidP="00FC43B2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30F19777" w14:textId="77777777" w:rsidR="00184F05" w:rsidRPr="00C6402E" w:rsidRDefault="00000000" w:rsidP="00C6402E">
      <w:pPr>
        <w:spacing w:after="0"/>
        <w:rPr>
          <w:rFonts w:asciiTheme="majorHAnsi" w:hAnsiTheme="majorHAnsi" w:cstheme="majorHAnsi"/>
          <w:sz w:val="22"/>
        </w:rPr>
      </w:pPr>
      <w:r w:rsidRPr="00C6402E">
        <w:rPr>
          <w:rFonts w:asciiTheme="majorHAnsi" w:hAnsiTheme="majorHAnsi" w:cstheme="majorHAnsi"/>
          <w:sz w:val="22"/>
        </w:rPr>
        <w:t>Oświadczam, że w podanym wyżej okresie dochody moje i wymienionych wyżej kolejno członków mojego gospodarstwa domowego wyniosły:</w:t>
      </w:r>
    </w:p>
    <w:tbl>
      <w:tblPr>
        <w:tblStyle w:val="Tabela-Siatka"/>
        <w:tblW w:w="10889" w:type="dxa"/>
        <w:tblLook w:val="04A0" w:firstRow="1" w:lastRow="0" w:firstColumn="1" w:lastColumn="0" w:noHBand="0" w:noVBand="1"/>
      </w:tblPr>
      <w:tblGrid>
        <w:gridCol w:w="675"/>
        <w:gridCol w:w="4769"/>
        <w:gridCol w:w="2461"/>
        <w:gridCol w:w="2984"/>
      </w:tblGrid>
      <w:tr w:rsidR="00184F05" w:rsidRPr="00FC43B2" w14:paraId="26E472C9" w14:textId="77777777" w:rsidTr="003C0E19">
        <w:trPr>
          <w:trHeight w:val="300"/>
        </w:trPr>
        <w:tc>
          <w:tcPr>
            <w:tcW w:w="675" w:type="dxa"/>
            <w:shd w:val="clear" w:color="auto" w:fill="D9D9D9" w:themeFill="background1" w:themeFillShade="D9"/>
          </w:tcPr>
          <w:p w14:paraId="3F4C9010" w14:textId="77777777" w:rsidR="00184F05" w:rsidRPr="00FC43B2" w:rsidRDefault="00000000" w:rsidP="00FC43B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FC43B2">
              <w:rPr>
                <w:rFonts w:asciiTheme="majorHAnsi" w:hAnsiTheme="majorHAnsi" w:cstheme="majorHAnsi"/>
                <w:b/>
                <w:bCs/>
                <w:sz w:val="22"/>
              </w:rPr>
              <w:t>Lp.¹</w:t>
            </w:r>
          </w:p>
        </w:tc>
        <w:tc>
          <w:tcPr>
            <w:tcW w:w="4769" w:type="dxa"/>
            <w:shd w:val="clear" w:color="auto" w:fill="D9D9D9" w:themeFill="background1" w:themeFillShade="D9"/>
          </w:tcPr>
          <w:p w14:paraId="773F9BDD" w14:textId="77777777" w:rsidR="00184F05" w:rsidRPr="00FC43B2" w:rsidRDefault="00000000" w:rsidP="00FC43B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FC43B2">
              <w:rPr>
                <w:rFonts w:asciiTheme="majorHAnsi" w:hAnsiTheme="majorHAnsi" w:cstheme="majorHAnsi"/>
                <w:b/>
                <w:bCs/>
                <w:sz w:val="22"/>
              </w:rPr>
              <w:t>Miejsce pracy – nauki²</w:t>
            </w:r>
          </w:p>
        </w:tc>
        <w:tc>
          <w:tcPr>
            <w:tcW w:w="2461" w:type="dxa"/>
            <w:shd w:val="clear" w:color="auto" w:fill="D9D9D9" w:themeFill="background1" w:themeFillShade="D9"/>
          </w:tcPr>
          <w:p w14:paraId="5E4B5642" w14:textId="77777777" w:rsidR="00184F05" w:rsidRPr="00FC43B2" w:rsidRDefault="00000000" w:rsidP="00FC43B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FC43B2">
              <w:rPr>
                <w:rFonts w:asciiTheme="majorHAnsi" w:hAnsiTheme="majorHAnsi" w:cstheme="majorHAnsi"/>
                <w:b/>
                <w:bCs/>
                <w:sz w:val="22"/>
              </w:rPr>
              <w:t>Źródła dochodu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0B390E40" w14:textId="77777777" w:rsidR="00184F05" w:rsidRPr="00FC43B2" w:rsidRDefault="00000000" w:rsidP="00FC43B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FC43B2">
              <w:rPr>
                <w:rFonts w:asciiTheme="majorHAnsi" w:hAnsiTheme="majorHAnsi" w:cstheme="majorHAnsi"/>
                <w:b/>
                <w:bCs/>
                <w:sz w:val="22"/>
              </w:rPr>
              <w:t>Wysokość dochodu w złotych</w:t>
            </w:r>
          </w:p>
        </w:tc>
      </w:tr>
      <w:tr w:rsidR="00184F05" w:rsidRPr="00C6402E" w14:paraId="368315A7" w14:textId="77777777" w:rsidTr="00FC43B2">
        <w:trPr>
          <w:trHeight w:val="282"/>
        </w:trPr>
        <w:tc>
          <w:tcPr>
            <w:tcW w:w="675" w:type="dxa"/>
          </w:tcPr>
          <w:p w14:paraId="25145214" w14:textId="77777777" w:rsidR="00184F05" w:rsidRPr="00C6402E" w:rsidRDefault="00184F05" w:rsidP="00C6402E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4769" w:type="dxa"/>
          </w:tcPr>
          <w:p w14:paraId="179D8091" w14:textId="77777777" w:rsidR="00184F05" w:rsidRPr="00C6402E" w:rsidRDefault="00184F05" w:rsidP="00C6402E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61" w:type="dxa"/>
          </w:tcPr>
          <w:p w14:paraId="1059F01A" w14:textId="77777777" w:rsidR="00184F05" w:rsidRPr="00C6402E" w:rsidRDefault="00184F05" w:rsidP="00C6402E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984" w:type="dxa"/>
          </w:tcPr>
          <w:p w14:paraId="655CDC7A" w14:textId="77777777" w:rsidR="00184F05" w:rsidRPr="00C6402E" w:rsidRDefault="00184F05" w:rsidP="00C6402E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184F05" w:rsidRPr="00C6402E" w14:paraId="63E64F9B" w14:textId="77777777" w:rsidTr="00FC43B2">
        <w:trPr>
          <w:trHeight w:val="282"/>
        </w:trPr>
        <w:tc>
          <w:tcPr>
            <w:tcW w:w="675" w:type="dxa"/>
          </w:tcPr>
          <w:p w14:paraId="5DE27FA2" w14:textId="77777777" w:rsidR="00184F05" w:rsidRPr="00C6402E" w:rsidRDefault="00184F05" w:rsidP="00C6402E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4769" w:type="dxa"/>
          </w:tcPr>
          <w:p w14:paraId="55474D21" w14:textId="77777777" w:rsidR="00184F05" w:rsidRPr="00C6402E" w:rsidRDefault="00184F05" w:rsidP="00C6402E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61" w:type="dxa"/>
          </w:tcPr>
          <w:p w14:paraId="2B66DEAE" w14:textId="77777777" w:rsidR="00184F05" w:rsidRPr="00C6402E" w:rsidRDefault="00184F05" w:rsidP="00C6402E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984" w:type="dxa"/>
          </w:tcPr>
          <w:p w14:paraId="24797E12" w14:textId="77777777" w:rsidR="00184F05" w:rsidRPr="00C6402E" w:rsidRDefault="00184F05" w:rsidP="00C6402E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184F05" w:rsidRPr="00C6402E" w14:paraId="263BC945" w14:textId="77777777" w:rsidTr="00FC43B2">
        <w:trPr>
          <w:trHeight w:val="266"/>
        </w:trPr>
        <w:tc>
          <w:tcPr>
            <w:tcW w:w="675" w:type="dxa"/>
          </w:tcPr>
          <w:p w14:paraId="1588C9B3" w14:textId="77777777" w:rsidR="00184F05" w:rsidRPr="00C6402E" w:rsidRDefault="00184F05" w:rsidP="00C6402E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4769" w:type="dxa"/>
          </w:tcPr>
          <w:p w14:paraId="3BAE8A14" w14:textId="77777777" w:rsidR="00184F05" w:rsidRPr="00C6402E" w:rsidRDefault="00184F05" w:rsidP="00C6402E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61" w:type="dxa"/>
          </w:tcPr>
          <w:p w14:paraId="31F407FE" w14:textId="77777777" w:rsidR="00184F05" w:rsidRPr="00C6402E" w:rsidRDefault="00184F05" w:rsidP="00C6402E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984" w:type="dxa"/>
          </w:tcPr>
          <w:p w14:paraId="79E3763C" w14:textId="77777777" w:rsidR="00184F05" w:rsidRPr="00C6402E" w:rsidRDefault="00184F05" w:rsidP="00C6402E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FC43B2" w:rsidRPr="00C6402E" w14:paraId="0A42F6B1" w14:textId="77777777" w:rsidTr="00FC43B2">
        <w:trPr>
          <w:trHeight w:val="282"/>
        </w:trPr>
        <w:tc>
          <w:tcPr>
            <w:tcW w:w="675" w:type="dxa"/>
          </w:tcPr>
          <w:p w14:paraId="0D1850D6" w14:textId="77777777" w:rsidR="00FC43B2" w:rsidRPr="00C6402E" w:rsidRDefault="00FC43B2" w:rsidP="00C6402E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4769" w:type="dxa"/>
          </w:tcPr>
          <w:p w14:paraId="78E1CFAC" w14:textId="77777777" w:rsidR="00FC43B2" w:rsidRPr="00C6402E" w:rsidRDefault="00FC43B2" w:rsidP="00C6402E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61" w:type="dxa"/>
          </w:tcPr>
          <w:p w14:paraId="09E8E097" w14:textId="77777777" w:rsidR="00FC43B2" w:rsidRPr="00C6402E" w:rsidRDefault="00FC43B2" w:rsidP="00C6402E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984" w:type="dxa"/>
          </w:tcPr>
          <w:p w14:paraId="45FCB1EF" w14:textId="77777777" w:rsidR="00FC43B2" w:rsidRPr="00C6402E" w:rsidRDefault="00FC43B2" w:rsidP="00C6402E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184F05" w:rsidRPr="00C6402E" w14:paraId="131D01A3" w14:textId="77777777" w:rsidTr="00FC43B2">
        <w:trPr>
          <w:trHeight w:val="282"/>
        </w:trPr>
        <w:tc>
          <w:tcPr>
            <w:tcW w:w="675" w:type="dxa"/>
          </w:tcPr>
          <w:p w14:paraId="5EA51E14" w14:textId="77777777" w:rsidR="00184F05" w:rsidRPr="00C6402E" w:rsidRDefault="00184F05" w:rsidP="00C6402E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4769" w:type="dxa"/>
          </w:tcPr>
          <w:p w14:paraId="7F7FC013" w14:textId="77777777" w:rsidR="00184F05" w:rsidRPr="00C6402E" w:rsidRDefault="00184F05" w:rsidP="00C6402E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61" w:type="dxa"/>
          </w:tcPr>
          <w:p w14:paraId="62F89ECC" w14:textId="77777777" w:rsidR="00184F05" w:rsidRPr="00C6402E" w:rsidRDefault="00184F05" w:rsidP="00C6402E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984" w:type="dxa"/>
          </w:tcPr>
          <w:p w14:paraId="76F0E8B9" w14:textId="77777777" w:rsidR="00184F05" w:rsidRPr="00C6402E" w:rsidRDefault="00184F05" w:rsidP="00C6402E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184F05" w:rsidRPr="00C6402E" w14:paraId="5AD50F0A" w14:textId="77777777" w:rsidTr="00FC43B2">
        <w:trPr>
          <w:trHeight w:val="266"/>
        </w:trPr>
        <w:tc>
          <w:tcPr>
            <w:tcW w:w="7905" w:type="dxa"/>
            <w:gridSpan w:val="3"/>
          </w:tcPr>
          <w:p w14:paraId="5AD48A94" w14:textId="5932E982" w:rsidR="00184F05" w:rsidRPr="00FC43B2" w:rsidRDefault="00000000" w:rsidP="00FC43B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proofErr w:type="spellStart"/>
            <w:r w:rsidRPr="00FC43B2">
              <w:rPr>
                <w:rFonts w:asciiTheme="majorHAnsi" w:hAnsiTheme="majorHAnsi" w:cstheme="majorHAnsi"/>
                <w:b/>
                <w:bCs/>
                <w:sz w:val="22"/>
              </w:rPr>
              <w:t>Razem</w:t>
            </w:r>
            <w:proofErr w:type="spellEnd"/>
            <w:r w:rsidRPr="00FC43B2">
              <w:rPr>
                <w:rFonts w:asciiTheme="majorHAnsi" w:hAnsiTheme="majorHAnsi" w:cstheme="majorHAnsi"/>
                <w:b/>
                <w:bCs/>
                <w:sz w:val="22"/>
              </w:rPr>
              <w:t xml:space="preserve"> </w:t>
            </w:r>
            <w:proofErr w:type="spellStart"/>
            <w:r w:rsidRPr="00FC43B2">
              <w:rPr>
                <w:rFonts w:asciiTheme="majorHAnsi" w:hAnsiTheme="majorHAnsi" w:cstheme="majorHAnsi"/>
                <w:b/>
                <w:bCs/>
                <w:sz w:val="22"/>
              </w:rPr>
              <w:t>dochody</w:t>
            </w:r>
            <w:proofErr w:type="spellEnd"/>
            <w:r w:rsidRPr="00FC43B2">
              <w:rPr>
                <w:rFonts w:asciiTheme="majorHAnsi" w:hAnsiTheme="majorHAnsi" w:cstheme="majorHAnsi"/>
                <w:b/>
                <w:bCs/>
                <w:sz w:val="22"/>
              </w:rPr>
              <w:t xml:space="preserve"> </w:t>
            </w:r>
            <w:proofErr w:type="spellStart"/>
            <w:r w:rsidRPr="00FC43B2">
              <w:rPr>
                <w:rFonts w:asciiTheme="majorHAnsi" w:hAnsiTheme="majorHAnsi" w:cstheme="majorHAnsi"/>
                <w:b/>
                <w:bCs/>
                <w:sz w:val="22"/>
              </w:rPr>
              <w:t>gospodarstwa</w:t>
            </w:r>
            <w:proofErr w:type="spellEnd"/>
            <w:r w:rsidRPr="00FC43B2">
              <w:rPr>
                <w:rFonts w:asciiTheme="majorHAnsi" w:hAnsiTheme="majorHAnsi" w:cstheme="majorHAnsi"/>
                <w:b/>
                <w:bCs/>
                <w:sz w:val="22"/>
              </w:rPr>
              <w:t xml:space="preserve"> </w:t>
            </w:r>
            <w:proofErr w:type="spellStart"/>
            <w:r w:rsidRPr="00FC43B2">
              <w:rPr>
                <w:rFonts w:asciiTheme="majorHAnsi" w:hAnsiTheme="majorHAnsi" w:cstheme="majorHAnsi"/>
                <w:b/>
                <w:bCs/>
                <w:sz w:val="22"/>
              </w:rPr>
              <w:t>domowego</w:t>
            </w:r>
            <w:proofErr w:type="spellEnd"/>
            <w:r w:rsidR="00FC43B2">
              <w:rPr>
                <w:rFonts w:asciiTheme="majorHAnsi" w:hAnsiTheme="majorHAnsi" w:cstheme="majorHAnsi"/>
                <w:b/>
                <w:bCs/>
                <w:sz w:val="22"/>
              </w:rPr>
              <w:t>:</w:t>
            </w:r>
          </w:p>
        </w:tc>
        <w:tc>
          <w:tcPr>
            <w:tcW w:w="2984" w:type="dxa"/>
          </w:tcPr>
          <w:p w14:paraId="26D52ABB" w14:textId="77777777" w:rsidR="00184F05" w:rsidRPr="00C6402E" w:rsidRDefault="00184F05" w:rsidP="00C6402E">
            <w:pPr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3AAEDAEF" w14:textId="77777777" w:rsidR="00184F05" w:rsidRPr="00FC43B2" w:rsidRDefault="00184F05" w:rsidP="00C6402E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046541C8" w14:textId="5B5461FF" w:rsidR="00184F05" w:rsidRPr="00C6402E" w:rsidRDefault="00000000" w:rsidP="00C6402E">
      <w:pPr>
        <w:spacing w:after="0"/>
        <w:rPr>
          <w:rFonts w:asciiTheme="majorHAnsi" w:hAnsiTheme="majorHAnsi" w:cstheme="majorHAnsi"/>
          <w:sz w:val="22"/>
        </w:rPr>
      </w:pPr>
      <w:r w:rsidRPr="00C6402E">
        <w:rPr>
          <w:rFonts w:asciiTheme="majorHAnsi" w:hAnsiTheme="majorHAnsi" w:cstheme="majorHAnsi"/>
          <w:sz w:val="22"/>
        </w:rPr>
        <w:t xml:space="preserve">Średni dochód na 1 członka gospodarstwa domowego wynosi ............................. </w:t>
      </w:r>
      <w:proofErr w:type="spellStart"/>
      <w:r w:rsidRPr="00C6402E">
        <w:rPr>
          <w:rFonts w:asciiTheme="majorHAnsi" w:hAnsiTheme="majorHAnsi" w:cstheme="majorHAnsi"/>
          <w:sz w:val="22"/>
        </w:rPr>
        <w:t>zł</w:t>
      </w:r>
      <w:proofErr w:type="spellEnd"/>
      <w:r w:rsidRPr="00C6402E">
        <w:rPr>
          <w:rFonts w:asciiTheme="majorHAnsi" w:hAnsiTheme="majorHAnsi" w:cstheme="majorHAnsi"/>
          <w:sz w:val="22"/>
        </w:rPr>
        <w:t>,</w:t>
      </w:r>
      <w:r w:rsidR="00FC43B2">
        <w:rPr>
          <w:rFonts w:asciiTheme="majorHAnsi" w:hAnsiTheme="majorHAnsi" w:cstheme="majorHAnsi"/>
          <w:sz w:val="22"/>
        </w:rPr>
        <w:t xml:space="preserve"> </w:t>
      </w:r>
      <w:r w:rsidRPr="00C6402E">
        <w:rPr>
          <w:rFonts w:asciiTheme="majorHAnsi" w:hAnsiTheme="majorHAnsi" w:cstheme="majorHAnsi"/>
          <w:sz w:val="22"/>
        </w:rPr>
        <w:t xml:space="preserve">to jest </w:t>
      </w:r>
      <w:proofErr w:type="spellStart"/>
      <w:r w:rsidRPr="00C6402E">
        <w:rPr>
          <w:rFonts w:asciiTheme="majorHAnsi" w:hAnsiTheme="majorHAnsi" w:cstheme="majorHAnsi"/>
          <w:sz w:val="22"/>
        </w:rPr>
        <w:t>miesięcznie</w:t>
      </w:r>
      <w:proofErr w:type="spellEnd"/>
      <w:r w:rsidRPr="00C6402E">
        <w:rPr>
          <w:rFonts w:asciiTheme="majorHAnsi" w:hAnsiTheme="majorHAnsi" w:cstheme="majorHAnsi"/>
          <w:sz w:val="22"/>
        </w:rPr>
        <w:t xml:space="preserve"> ...................... zł.</w:t>
      </w:r>
    </w:p>
    <w:p w14:paraId="3B993919" w14:textId="77777777" w:rsidR="00184F05" w:rsidRPr="00FC43B2" w:rsidRDefault="00184F05" w:rsidP="00C6402E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00304AB4" w14:textId="77777777" w:rsidR="00184F05" w:rsidRPr="00C6402E" w:rsidRDefault="00000000" w:rsidP="00FC43B2">
      <w:pPr>
        <w:spacing w:after="0"/>
        <w:jc w:val="both"/>
        <w:rPr>
          <w:rFonts w:asciiTheme="majorHAnsi" w:hAnsiTheme="majorHAnsi" w:cstheme="majorHAnsi"/>
          <w:sz w:val="22"/>
        </w:rPr>
      </w:pPr>
      <w:r w:rsidRPr="00C6402E">
        <w:rPr>
          <w:rFonts w:asciiTheme="majorHAnsi" w:hAnsiTheme="majorHAnsi" w:cstheme="majorHAnsi"/>
          <w:sz w:val="22"/>
        </w:rPr>
        <w:t>Składając osobiście niniejszą deklarację oświadczam, że jest mi wiadomo, że dokumenty, na których podstawie zadeklarowałem(am) dochody, jestem zobowiązany(a) przechowywać przez okres 3 lat.</w:t>
      </w:r>
    </w:p>
    <w:p w14:paraId="57AE8DF7" w14:textId="77777777" w:rsidR="00184F05" w:rsidRPr="00C6402E" w:rsidRDefault="00000000" w:rsidP="00C6402E">
      <w:pPr>
        <w:spacing w:after="0"/>
        <w:rPr>
          <w:rFonts w:asciiTheme="majorHAnsi" w:hAnsiTheme="majorHAnsi" w:cstheme="majorHAnsi"/>
          <w:sz w:val="22"/>
        </w:rPr>
      </w:pPr>
      <w:r w:rsidRPr="00C6402E">
        <w:rPr>
          <w:rFonts w:asciiTheme="majorHAnsi" w:hAnsiTheme="majorHAnsi" w:cstheme="majorHAnsi"/>
          <w:sz w:val="22"/>
        </w:rPr>
        <w:t>Jestem świadomy(a) odpowiedzialności karnej za złożenie fałszywego oświadczenia.</w:t>
      </w:r>
    </w:p>
    <w:p w14:paraId="5E892DDF" w14:textId="77777777" w:rsidR="00184F05" w:rsidRPr="00FC43B2" w:rsidRDefault="00184F05" w:rsidP="00C6402E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4FB1B6E0" w14:textId="15FB71A6" w:rsidR="00184F05" w:rsidRPr="00C6402E" w:rsidRDefault="00000000" w:rsidP="00C6402E">
      <w:pPr>
        <w:spacing w:after="0"/>
        <w:rPr>
          <w:rFonts w:asciiTheme="majorHAnsi" w:hAnsiTheme="majorHAnsi" w:cstheme="majorHAnsi"/>
          <w:sz w:val="22"/>
        </w:rPr>
      </w:pPr>
      <w:r w:rsidRPr="00C6402E">
        <w:rPr>
          <w:rFonts w:asciiTheme="majorHAnsi" w:hAnsiTheme="majorHAnsi" w:cstheme="majorHAnsi"/>
          <w:sz w:val="22"/>
        </w:rPr>
        <w:t>.......................................................</w:t>
      </w:r>
      <w:r w:rsidR="008E5605">
        <w:rPr>
          <w:rFonts w:asciiTheme="majorHAnsi" w:hAnsiTheme="majorHAnsi" w:cstheme="majorHAnsi"/>
          <w:sz w:val="22"/>
        </w:rPr>
        <w:t>..........................................................................</w:t>
      </w:r>
      <w:r w:rsidR="00FC43B2">
        <w:rPr>
          <w:rFonts w:asciiTheme="majorHAnsi" w:hAnsiTheme="majorHAnsi" w:cstheme="majorHAnsi"/>
          <w:sz w:val="22"/>
        </w:rPr>
        <w:tab/>
      </w:r>
      <w:r w:rsidR="00FC43B2">
        <w:rPr>
          <w:rFonts w:asciiTheme="majorHAnsi" w:hAnsiTheme="majorHAnsi" w:cstheme="majorHAnsi"/>
          <w:sz w:val="22"/>
        </w:rPr>
        <w:tab/>
      </w:r>
      <w:r w:rsidRPr="00C6402E">
        <w:rPr>
          <w:rFonts w:asciiTheme="majorHAnsi" w:hAnsiTheme="majorHAnsi" w:cstheme="majorHAnsi"/>
          <w:sz w:val="22"/>
        </w:rPr>
        <w:t>................................................</w:t>
      </w:r>
    </w:p>
    <w:p w14:paraId="6FC19AAB" w14:textId="43AC1A17" w:rsidR="00184F05" w:rsidRPr="00FC43B2" w:rsidRDefault="00000000" w:rsidP="008E5605">
      <w:pPr>
        <w:spacing w:after="0"/>
        <w:ind w:left="1440" w:firstLine="720"/>
        <w:rPr>
          <w:rFonts w:asciiTheme="majorHAnsi" w:hAnsiTheme="majorHAnsi" w:cstheme="majorHAnsi"/>
          <w:sz w:val="16"/>
          <w:szCs w:val="16"/>
        </w:rPr>
      </w:pPr>
      <w:r w:rsidRPr="00FC43B2">
        <w:rPr>
          <w:rFonts w:asciiTheme="majorHAnsi" w:hAnsiTheme="majorHAnsi" w:cstheme="majorHAnsi"/>
          <w:sz w:val="16"/>
          <w:szCs w:val="16"/>
        </w:rPr>
        <w:t>(</w:t>
      </w:r>
      <w:proofErr w:type="spellStart"/>
      <w:r w:rsidRPr="00FC43B2">
        <w:rPr>
          <w:rFonts w:asciiTheme="majorHAnsi" w:hAnsiTheme="majorHAnsi" w:cstheme="majorHAnsi"/>
          <w:sz w:val="16"/>
          <w:szCs w:val="16"/>
        </w:rPr>
        <w:t>podpis</w:t>
      </w:r>
      <w:proofErr w:type="spellEnd"/>
      <w:r w:rsidRPr="00FC43B2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FC43B2">
        <w:rPr>
          <w:rFonts w:asciiTheme="majorHAnsi" w:hAnsiTheme="majorHAnsi" w:cstheme="majorHAnsi"/>
          <w:sz w:val="16"/>
          <w:szCs w:val="16"/>
        </w:rPr>
        <w:t>składającego</w:t>
      </w:r>
      <w:proofErr w:type="spellEnd"/>
      <w:r w:rsidRPr="00FC43B2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FC43B2">
        <w:rPr>
          <w:rFonts w:asciiTheme="majorHAnsi" w:hAnsiTheme="majorHAnsi" w:cstheme="majorHAnsi"/>
          <w:sz w:val="16"/>
          <w:szCs w:val="16"/>
        </w:rPr>
        <w:t>deklarację</w:t>
      </w:r>
      <w:proofErr w:type="spellEnd"/>
      <w:r w:rsidRPr="00FC43B2">
        <w:rPr>
          <w:rFonts w:asciiTheme="majorHAnsi" w:hAnsiTheme="majorHAnsi" w:cstheme="majorHAnsi"/>
          <w:sz w:val="16"/>
          <w:szCs w:val="16"/>
        </w:rPr>
        <w:t>)</w:t>
      </w:r>
      <w:r w:rsidR="00FC43B2">
        <w:rPr>
          <w:rFonts w:asciiTheme="majorHAnsi" w:hAnsiTheme="majorHAnsi" w:cstheme="majorHAnsi"/>
          <w:sz w:val="16"/>
          <w:szCs w:val="16"/>
        </w:rPr>
        <w:tab/>
      </w:r>
      <w:r w:rsidR="00FC43B2">
        <w:rPr>
          <w:rFonts w:asciiTheme="majorHAnsi" w:hAnsiTheme="majorHAnsi" w:cstheme="majorHAnsi"/>
          <w:sz w:val="16"/>
          <w:szCs w:val="16"/>
        </w:rPr>
        <w:tab/>
      </w:r>
      <w:r w:rsidR="00FC43B2">
        <w:rPr>
          <w:rFonts w:asciiTheme="majorHAnsi" w:hAnsiTheme="majorHAnsi" w:cstheme="majorHAnsi"/>
          <w:sz w:val="16"/>
          <w:szCs w:val="16"/>
        </w:rPr>
        <w:tab/>
      </w:r>
      <w:r w:rsidR="00FC43B2">
        <w:rPr>
          <w:rFonts w:asciiTheme="majorHAnsi" w:hAnsiTheme="majorHAnsi" w:cstheme="majorHAnsi"/>
          <w:sz w:val="16"/>
          <w:szCs w:val="16"/>
        </w:rPr>
        <w:tab/>
      </w:r>
      <w:r w:rsidR="00FC43B2">
        <w:rPr>
          <w:rFonts w:asciiTheme="majorHAnsi" w:hAnsiTheme="majorHAnsi" w:cstheme="majorHAnsi"/>
          <w:sz w:val="16"/>
          <w:szCs w:val="16"/>
        </w:rPr>
        <w:tab/>
      </w:r>
      <w:r w:rsidR="00FC43B2">
        <w:rPr>
          <w:rFonts w:asciiTheme="majorHAnsi" w:hAnsiTheme="majorHAnsi" w:cstheme="majorHAnsi"/>
          <w:sz w:val="16"/>
          <w:szCs w:val="16"/>
        </w:rPr>
        <w:tab/>
      </w:r>
      <w:r w:rsidR="00FC43B2">
        <w:rPr>
          <w:rFonts w:asciiTheme="majorHAnsi" w:hAnsiTheme="majorHAnsi" w:cstheme="majorHAnsi"/>
          <w:sz w:val="16"/>
          <w:szCs w:val="16"/>
        </w:rPr>
        <w:tab/>
      </w:r>
      <w:r w:rsidRPr="00FC43B2">
        <w:rPr>
          <w:rFonts w:asciiTheme="majorHAnsi" w:hAnsiTheme="majorHAnsi" w:cstheme="majorHAnsi"/>
          <w:sz w:val="16"/>
          <w:szCs w:val="16"/>
        </w:rPr>
        <w:t>(</w:t>
      </w:r>
      <w:proofErr w:type="spellStart"/>
      <w:r w:rsidRPr="00FC43B2">
        <w:rPr>
          <w:rFonts w:asciiTheme="majorHAnsi" w:hAnsiTheme="majorHAnsi" w:cstheme="majorHAnsi"/>
          <w:sz w:val="16"/>
          <w:szCs w:val="16"/>
        </w:rPr>
        <w:t>podpis</w:t>
      </w:r>
      <w:proofErr w:type="spellEnd"/>
      <w:r w:rsidRPr="00FC43B2">
        <w:rPr>
          <w:rFonts w:asciiTheme="majorHAnsi" w:hAnsiTheme="majorHAnsi" w:cstheme="majorHAnsi"/>
          <w:sz w:val="16"/>
          <w:szCs w:val="16"/>
        </w:rPr>
        <w:t xml:space="preserve"> przyjmującego)</w:t>
      </w:r>
    </w:p>
    <w:p w14:paraId="71579684" w14:textId="77777777" w:rsidR="00184F05" w:rsidRPr="00FC43B2" w:rsidRDefault="00184F05" w:rsidP="00C6402E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483644A8" w14:textId="77777777" w:rsidR="00184F05" w:rsidRPr="00FC43B2" w:rsidRDefault="00000000" w:rsidP="00C6402E">
      <w:pPr>
        <w:spacing w:after="0"/>
        <w:rPr>
          <w:rFonts w:asciiTheme="majorHAnsi" w:hAnsiTheme="majorHAnsi" w:cstheme="majorHAnsi"/>
          <w:sz w:val="16"/>
          <w:szCs w:val="16"/>
        </w:rPr>
      </w:pPr>
      <w:r w:rsidRPr="00FC43B2">
        <w:rPr>
          <w:rFonts w:asciiTheme="majorHAnsi" w:hAnsiTheme="majorHAnsi" w:cstheme="majorHAnsi"/>
          <w:sz w:val="16"/>
          <w:szCs w:val="16"/>
        </w:rPr>
        <w:t>¹ Podać liczbę porządkową według osób zamieszczonych przed tabelą.</w:t>
      </w:r>
    </w:p>
    <w:p w14:paraId="64F4C0DD" w14:textId="77777777" w:rsidR="00184F05" w:rsidRPr="00FC43B2" w:rsidRDefault="00000000" w:rsidP="00C6402E">
      <w:pPr>
        <w:spacing w:after="0"/>
        <w:rPr>
          <w:rFonts w:asciiTheme="majorHAnsi" w:hAnsiTheme="majorHAnsi" w:cstheme="majorHAnsi"/>
          <w:sz w:val="16"/>
          <w:szCs w:val="16"/>
        </w:rPr>
      </w:pPr>
      <w:r w:rsidRPr="00FC43B2">
        <w:rPr>
          <w:rFonts w:asciiTheme="majorHAnsi" w:hAnsiTheme="majorHAnsi" w:cstheme="majorHAnsi"/>
          <w:sz w:val="16"/>
          <w:szCs w:val="16"/>
        </w:rPr>
        <w:t>² Wymienić oddzielnie każde źródło dochodu.</w:t>
      </w:r>
    </w:p>
    <w:sectPr w:rsidR="00184F05" w:rsidRPr="00FC43B2" w:rsidSect="00C6402E">
      <w:pgSz w:w="12240" w:h="15840"/>
      <w:pgMar w:top="426" w:right="616" w:bottom="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7356834">
    <w:abstractNumId w:val="8"/>
  </w:num>
  <w:num w:numId="2" w16cid:durableId="2064669177">
    <w:abstractNumId w:val="6"/>
  </w:num>
  <w:num w:numId="3" w16cid:durableId="411977606">
    <w:abstractNumId w:val="5"/>
  </w:num>
  <w:num w:numId="4" w16cid:durableId="847019723">
    <w:abstractNumId w:val="4"/>
  </w:num>
  <w:num w:numId="5" w16cid:durableId="641732134">
    <w:abstractNumId w:val="7"/>
  </w:num>
  <w:num w:numId="6" w16cid:durableId="1962027854">
    <w:abstractNumId w:val="3"/>
  </w:num>
  <w:num w:numId="7" w16cid:durableId="1934435806">
    <w:abstractNumId w:val="2"/>
  </w:num>
  <w:num w:numId="8" w16cid:durableId="1508250644">
    <w:abstractNumId w:val="1"/>
  </w:num>
  <w:num w:numId="9" w16cid:durableId="126873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4E29"/>
    <w:rsid w:val="0015074B"/>
    <w:rsid w:val="00184F05"/>
    <w:rsid w:val="0029639D"/>
    <w:rsid w:val="00326F90"/>
    <w:rsid w:val="003C0E19"/>
    <w:rsid w:val="004D5706"/>
    <w:rsid w:val="00692955"/>
    <w:rsid w:val="008E5605"/>
    <w:rsid w:val="00A72BE8"/>
    <w:rsid w:val="00AA1D8D"/>
    <w:rsid w:val="00AE1B1F"/>
    <w:rsid w:val="00B47730"/>
    <w:rsid w:val="00C6402E"/>
    <w:rsid w:val="00CB0664"/>
    <w:rsid w:val="00DA47AE"/>
    <w:rsid w:val="00FC43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3E547"/>
  <w14:defaultImageDpi w14:val="300"/>
  <w15:docId w15:val="{FD60813B-6EC4-4F32-9ABD-A7A9536F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Gil Agata</cp:lastModifiedBy>
  <cp:revision>2</cp:revision>
  <cp:lastPrinted>2026-04-30T13:21:00Z</cp:lastPrinted>
  <dcterms:created xsi:type="dcterms:W3CDTF">2026-06-05T09:36:00Z</dcterms:created>
  <dcterms:modified xsi:type="dcterms:W3CDTF">2026-06-05T09:36:00Z</dcterms:modified>
  <cp:category/>
</cp:coreProperties>
</file>