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918" w14:textId="77777777" w:rsidR="00B34CED" w:rsidRDefault="00B34CED">
      <w:pPr>
        <w:rPr>
          <w:rFonts w:ascii="Calibri" w:hAnsi="Calibri" w:cs="Calibri"/>
          <w:szCs w:val="24"/>
        </w:rPr>
      </w:pPr>
    </w:p>
    <w:p w14:paraId="010A69A7" w14:textId="77777777" w:rsidR="00F57A03" w:rsidRDefault="00F57A03">
      <w:pPr>
        <w:rPr>
          <w:rFonts w:ascii="Calibri" w:hAnsi="Calibri" w:cs="Calibri"/>
          <w:szCs w:val="24"/>
        </w:rPr>
      </w:pPr>
    </w:p>
    <w:p w14:paraId="68DDC292" w14:textId="77777777" w:rsidR="00F57A03" w:rsidRPr="00F57A03" w:rsidRDefault="00F57A03">
      <w:pPr>
        <w:rPr>
          <w:rFonts w:ascii="Calibri" w:hAnsi="Calibri" w:cs="Calibri"/>
          <w:szCs w:val="24"/>
        </w:rPr>
      </w:pPr>
    </w:p>
    <w:p w14:paraId="7CFB4261" w14:textId="77777777" w:rsidR="00B34CED" w:rsidRPr="00F57A03" w:rsidRDefault="00000000">
      <w:pPr>
        <w:jc w:val="center"/>
        <w:rPr>
          <w:rFonts w:ascii="Calibri" w:hAnsi="Calibri" w:cs="Calibri"/>
          <w:sz w:val="28"/>
          <w:szCs w:val="28"/>
        </w:rPr>
      </w:pPr>
      <w:proofErr w:type="spellStart"/>
      <w:r w:rsidRPr="00F57A03">
        <w:rPr>
          <w:rFonts w:ascii="Calibri" w:hAnsi="Calibri" w:cs="Calibri"/>
          <w:b/>
          <w:sz w:val="28"/>
          <w:szCs w:val="28"/>
        </w:rPr>
        <w:t>Oświadczenie</w:t>
      </w:r>
      <w:proofErr w:type="spellEnd"/>
    </w:p>
    <w:p w14:paraId="4E2E7C52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68644402" w14:textId="1668CC2A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Zgodnie</w:t>
      </w:r>
      <w:proofErr w:type="spellEnd"/>
      <w:r w:rsidRPr="00F57A03">
        <w:rPr>
          <w:rFonts w:ascii="Calibri" w:hAnsi="Calibri" w:cs="Calibri"/>
          <w:szCs w:val="24"/>
        </w:rPr>
        <w:t xml:space="preserve"> z </w:t>
      </w:r>
      <w:proofErr w:type="spellStart"/>
      <w:r w:rsidRPr="00F57A03">
        <w:rPr>
          <w:rFonts w:ascii="Calibri" w:hAnsi="Calibri" w:cs="Calibri"/>
          <w:szCs w:val="24"/>
        </w:rPr>
        <w:t>treścią</w:t>
      </w:r>
      <w:proofErr w:type="spellEnd"/>
      <w:r w:rsidRPr="00F57A03">
        <w:rPr>
          <w:rFonts w:ascii="Calibri" w:hAnsi="Calibri" w:cs="Calibri"/>
          <w:szCs w:val="24"/>
        </w:rPr>
        <w:t xml:space="preserve"> art. 7a </w:t>
      </w:r>
      <w:proofErr w:type="spellStart"/>
      <w:r w:rsidRPr="00F57A03">
        <w:rPr>
          <w:rFonts w:ascii="Calibri" w:hAnsi="Calibri" w:cs="Calibri"/>
          <w:szCs w:val="24"/>
        </w:rPr>
        <w:t>ust</w:t>
      </w:r>
      <w:proofErr w:type="spellEnd"/>
      <w:r w:rsidRPr="00F57A03">
        <w:rPr>
          <w:rFonts w:ascii="Calibri" w:hAnsi="Calibri" w:cs="Calibri"/>
          <w:szCs w:val="24"/>
        </w:rPr>
        <w:t xml:space="preserve">. 1 pkt </w:t>
      </w:r>
      <w:r w:rsidR="00635FB6">
        <w:rPr>
          <w:rFonts w:ascii="Calibri" w:hAnsi="Calibri" w:cs="Calibri"/>
          <w:szCs w:val="24"/>
        </w:rPr>
        <w:t>2</w:t>
      </w:r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oraz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ust</w:t>
      </w:r>
      <w:proofErr w:type="spellEnd"/>
      <w:r w:rsidRPr="00F57A03">
        <w:rPr>
          <w:rFonts w:ascii="Calibri" w:hAnsi="Calibri" w:cs="Calibri"/>
          <w:szCs w:val="24"/>
        </w:rPr>
        <w:t xml:space="preserve">. 3 </w:t>
      </w:r>
      <w:proofErr w:type="spellStart"/>
      <w:r w:rsidRPr="00F57A03">
        <w:rPr>
          <w:rFonts w:ascii="Calibri" w:hAnsi="Calibri" w:cs="Calibri"/>
          <w:szCs w:val="24"/>
        </w:rPr>
        <w:t>ustawy</w:t>
      </w:r>
      <w:proofErr w:type="spellEnd"/>
      <w:r w:rsidRPr="00F57A03">
        <w:rPr>
          <w:rFonts w:ascii="Calibri" w:hAnsi="Calibri" w:cs="Calibri"/>
          <w:szCs w:val="24"/>
        </w:rPr>
        <w:t xml:space="preserve"> z </w:t>
      </w:r>
      <w:proofErr w:type="spellStart"/>
      <w:r w:rsidRPr="00F57A03">
        <w:rPr>
          <w:rFonts w:ascii="Calibri" w:hAnsi="Calibri" w:cs="Calibri"/>
          <w:szCs w:val="24"/>
        </w:rPr>
        <w:t>dnia</w:t>
      </w:r>
      <w:proofErr w:type="spellEnd"/>
      <w:r w:rsidRPr="00F57A03">
        <w:rPr>
          <w:rFonts w:ascii="Calibri" w:hAnsi="Calibri" w:cs="Calibri"/>
          <w:szCs w:val="24"/>
        </w:rPr>
        <w:t xml:space="preserve"> 8 </w:t>
      </w:r>
      <w:proofErr w:type="spellStart"/>
      <w:r w:rsidRPr="00F57A03">
        <w:rPr>
          <w:rFonts w:ascii="Calibri" w:hAnsi="Calibri" w:cs="Calibri"/>
          <w:szCs w:val="24"/>
        </w:rPr>
        <w:t>grudnia</w:t>
      </w:r>
      <w:proofErr w:type="spellEnd"/>
      <w:r w:rsidRPr="00F57A03">
        <w:rPr>
          <w:rFonts w:ascii="Calibri" w:hAnsi="Calibri" w:cs="Calibri"/>
          <w:szCs w:val="24"/>
        </w:rPr>
        <w:t xml:space="preserve"> 2006 r. o </w:t>
      </w:r>
      <w:proofErr w:type="spellStart"/>
      <w:r w:rsidRPr="00F57A03">
        <w:rPr>
          <w:rFonts w:ascii="Calibri" w:hAnsi="Calibri" w:cs="Calibri"/>
          <w:szCs w:val="24"/>
        </w:rPr>
        <w:t>finansowym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wsparciu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niektórych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przedsięwzięć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mieszkaniowych</w:t>
      </w:r>
      <w:proofErr w:type="spellEnd"/>
      <w:r w:rsidRPr="00F57A03">
        <w:rPr>
          <w:rFonts w:ascii="Calibri" w:hAnsi="Calibri" w:cs="Calibri"/>
          <w:szCs w:val="24"/>
        </w:rPr>
        <w:t xml:space="preserve"> (</w:t>
      </w:r>
      <w:proofErr w:type="spellStart"/>
      <w:r w:rsidRPr="00F57A03">
        <w:rPr>
          <w:rFonts w:ascii="Calibri" w:hAnsi="Calibri" w:cs="Calibri"/>
          <w:szCs w:val="24"/>
        </w:rPr>
        <w:t>tekst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jednolity</w:t>
      </w:r>
      <w:proofErr w:type="spellEnd"/>
      <w:r w:rsidRPr="00F57A03">
        <w:rPr>
          <w:rFonts w:ascii="Calibri" w:hAnsi="Calibri" w:cs="Calibri"/>
          <w:szCs w:val="24"/>
        </w:rPr>
        <w:t xml:space="preserve">: </w:t>
      </w:r>
      <w:r w:rsidR="0060794E" w:rsidRPr="0060794E">
        <w:rPr>
          <w:rFonts w:ascii="Calibri" w:hAnsi="Calibri" w:cs="Calibri"/>
          <w:szCs w:val="24"/>
        </w:rPr>
        <w:t xml:space="preserve">Dz. U. z 2026 r. </w:t>
      </w:r>
      <w:proofErr w:type="spellStart"/>
      <w:r w:rsidR="0060794E" w:rsidRPr="0060794E">
        <w:rPr>
          <w:rFonts w:ascii="Calibri" w:hAnsi="Calibri" w:cs="Calibri"/>
          <w:szCs w:val="24"/>
        </w:rPr>
        <w:t>poz</w:t>
      </w:r>
      <w:proofErr w:type="spellEnd"/>
      <w:r w:rsidR="0060794E" w:rsidRPr="0060794E">
        <w:rPr>
          <w:rFonts w:ascii="Calibri" w:hAnsi="Calibri" w:cs="Calibri"/>
          <w:szCs w:val="24"/>
        </w:rPr>
        <w:t>. 511</w:t>
      </w:r>
      <w:r w:rsidRPr="00F57A03">
        <w:rPr>
          <w:rFonts w:ascii="Calibri" w:hAnsi="Calibri" w:cs="Calibri"/>
          <w:szCs w:val="24"/>
        </w:rPr>
        <w:t>):</w:t>
      </w:r>
    </w:p>
    <w:p w14:paraId="6991E1FB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1C97518C" w14:textId="77777777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oświadczam</w:t>
      </w:r>
      <w:proofErr w:type="spellEnd"/>
      <w:r w:rsidRPr="00F57A03">
        <w:rPr>
          <w:rFonts w:ascii="Calibri" w:hAnsi="Calibri" w:cs="Calibri"/>
          <w:szCs w:val="24"/>
        </w:rPr>
        <w:t xml:space="preserve">, </w:t>
      </w:r>
      <w:proofErr w:type="spellStart"/>
      <w:r w:rsidRPr="00F57A03">
        <w:rPr>
          <w:rFonts w:ascii="Calibri" w:hAnsi="Calibri" w:cs="Calibri"/>
          <w:szCs w:val="24"/>
        </w:rPr>
        <w:t>że</w:t>
      </w:r>
      <w:proofErr w:type="spellEnd"/>
      <w:r w:rsidRPr="00F57A03">
        <w:rPr>
          <w:rFonts w:ascii="Calibri" w:hAnsi="Calibri" w:cs="Calibri"/>
          <w:szCs w:val="24"/>
        </w:rPr>
        <w:t xml:space="preserve"> ja, jak </w:t>
      </w:r>
      <w:proofErr w:type="spellStart"/>
      <w:r w:rsidRPr="00F57A03">
        <w:rPr>
          <w:rFonts w:ascii="Calibri" w:hAnsi="Calibri" w:cs="Calibri"/>
          <w:szCs w:val="24"/>
        </w:rPr>
        <w:t>również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osoby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wskazane</w:t>
      </w:r>
      <w:proofErr w:type="spellEnd"/>
      <w:r w:rsidRPr="00F57A03">
        <w:rPr>
          <w:rFonts w:ascii="Calibri" w:hAnsi="Calibri" w:cs="Calibri"/>
          <w:szCs w:val="24"/>
        </w:rPr>
        <w:t xml:space="preserve"> do </w:t>
      </w:r>
      <w:proofErr w:type="spellStart"/>
      <w:r w:rsidRPr="00F57A03">
        <w:rPr>
          <w:rFonts w:ascii="Calibri" w:hAnsi="Calibri" w:cs="Calibri"/>
          <w:szCs w:val="24"/>
        </w:rPr>
        <w:t>wspólnego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zamieszkania</w:t>
      </w:r>
      <w:proofErr w:type="spellEnd"/>
      <w:r w:rsidRPr="00F57A03">
        <w:rPr>
          <w:rFonts w:ascii="Calibri" w:hAnsi="Calibri" w:cs="Calibri"/>
          <w:szCs w:val="24"/>
        </w:rPr>
        <w:t xml:space="preserve">, w </w:t>
      </w:r>
      <w:proofErr w:type="spellStart"/>
      <w:r w:rsidRPr="00F57A03">
        <w:rPr>
          <w:rFonts w:ascii="Calibri" w:hAnsi="Calibri" w:cs="Calibri"/>
          <w:szCs w:val="24"/>
        </w:rPr>
        <w:t>dniu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objęcia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lokalu</w:t>
      </w:r>
      <w:proofErr w:type="spellEnd"/>
      <w:r w:rsidRPr="00F57A03">
        <w:rPr>
          <w:rFonts w:ascii="Calibri" w:hAnsi="Calibri" w:cs="Calibri"/>
          <w:szCs w:val="24"/>
        </w:rPr>
        <w:t xml:space="preserve">, </w:t>
      </w:r>
      <w:proofErr w:type="spellStart"/>
      <w:r w:rsidRPr="00F57A03">
        <w:rPr>
          <w:rFonts w:ascii="Calibri" w:hAnsi="Calibri" w:cs="Calibri"/>
          <w:szCs w:val="24"/>
        </w:rPr>
        <w:t>nie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posiadamy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tytułu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prawnego</w:t>
      </w:r>
      <w:proofErr w:type="spellEnd"/>
      <w:r w:rsidRPr="00F57A03">
        <w:rPr>
          <w:rFonts w:ascii="Calibri" w:hAnsi="Calibri" w:cs="Calibri"/>
          <w:szCs w:val="24"/>
        </w:rPr>
        <w:t xml:space="preserve"> do </w:t>
      </w:r>
      <w:proofErr w:type="spellStart"/>
      <w:r w:rsidRPr="00F57A03">
        <w:rPr>
          <w:rFonts w:ascii="Calibri" w:hAnsi="Calibri" w:cs="Calibri"/>
          <w:szCs w:val="24"/>
        </w:rPr>
        <w:t>innego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lokalu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mieszkalnego</w:t>
      </w:r>
      <w:proofErr w:type="spellEnd"/>
      <w:r w:rsidRPr="00F57A03">
        <w:rPr>
          <w:rFonts w:ascii="Calibri" w:hAnsi="Calibri" w:cs="Calibri"/>
          <w:szCs w:val="24"/>
        </w:rPr>
        <w:t xml:space="preserve"> we </w:t>
      </w:r>
      <w:proofErr w:type="spellStart"/>
      <w:r w:rsidRPr="00F57A03">
        <w:rPr>
          <w:rFonts w:ascii="Calibri" w:hAnsi="Calibri" w:cs="Calibri"/>
          <w:szCs w:val="24"/>
        </w:rPr>
        <w:t>Wrocławiu</w:t>
      </w:r>
      <w:proofErr w:type="spellEnd"/>
      <w:r w:rsidRPr="00F57A03">
        <w:rPr>
          <w:rFonts w:ascii="Calibri" w:hAnsi="Calibri" w:cs="Calibri"/>
          <w:szCs w:val="24"/>
        </w:rPr>
        <w:t>.</w:t>
      </w:r>
    </w:p>
    <w:p w14:paraId="742028E5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10CDCC82" w14:textId="77777777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r w:rsidRPr="00F57A03">
        <w:rPr>
          <w:rFonts w:ascii="Calibri" w:hAnsi="Calibri" w:cs="Calibri"/>
          <w:szCs w:val="24"/>
        </w:rPr>
        <w:t>„</w:t>
      </w:r>
      <w:proofErr w:type="spellStart"/>
      <w:r w:rsidRPr="00F57A03">
        <w:rPr>
          <w:rFonts w:ascii="Calibri" w:hAnsi="Calibri" w:cs="Calibri"/>
          <w:szCs w:val="24"/>
        </w:rPr>
        <w:t>Jestem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świadomy</w:t>
      </w:r>
      <w:proofErr w:type="spellEnd"/>
      <w:r w:rsidRPr="00F57A03">
        <w:rPr>
          <w:rFonts w:ascii="Calibri" w:hAnsi="Calibri" w:cs="Calibri"/>
          <w:szCs w:val="24"/>
        </w:rPr>
        <w:t xml:space="preserve">(a) </w:t>
      </w:r>
      <w:proofErr w:type="spellStart"/>
      <w:r w:rsidRPr="00F57A03">
        <w:rPr>
          <w:rFonts w:ascii="Calibri" w:hAnsi="Calibri" w:cs="Calibri"/>
          <w:szCs w:val="24"/>
        </w:rPr>
        <w:t>odpowiedzialności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karnej</w:t>
      </w:r>
      <w:proofErr w:type="spellEnd"/>
      <w:r w:rsidRPr="00F57A03">
        <w:rPr>
          <w:rFonts w:ascii="Calibri" w:hAnsi="Calibri" w:cs="Calibri"/>
          <w:szCs w:val="24"/>
        </w:rPr>
        <w:t xml:space="preserve"> za </w:t>
      </w:r>
      <w:proofErr w:type="spellStart"/>
      <w:r w:rsidRPr="00F57A03">
        <w:rPr>
          <w:rFonts w:ascii="Calibri" w:hAnsi="Calibri" w:cs="Calibri"/>
          <w:szCs w:val="24"/>
        </w:rPr>
        <w:t>złożenie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fałszywego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oświadczenia</w:t>
      </w:r>
      <w:proofErr w:type="spellEnd"/>
      <w:r w:rsidRPr="00F57A03">
        <w:rPr>
          <w:rFonts w:ascii="Calibri" w:hAnsi="Calibri" w:cs="Calibri"/>
          <w:szCs w:val="24"/>
        </w:rPr>
        <w:t>”.</w:t>
      </w:r>
    </w:p>
    <w:p w14:paraId="422B5FAF" w14:textId="77777777" w:rsidR="00B34CED" w:rsidRPr="00F57A03" w:rsidRDefault="00B34CED" w:rsidP="00F57A03">
      <w:pPr>
        <w:spacing w:after="0"/>
        <w:rPr>
          <w:rFonts w:ascii="Calibri" w:hAnsi="Calibri" w:cs="Calibri"/>
          <w:szCs w:val="24"/>
        </w:rPr>
      </w:pPr>
    </w:p>
    <w:p w14:paraId="150288DB" w14:textId="77777777" w:rsidR="00B34CED" w:rsidRPr="00F57A03" w:rsidRDefault="00000000" w:rsidP="00F57A03">
      <w:pPr>
        <w:spacing w:after="0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Wrocław</w:t>
      </w:r>
      <w:proofErr w:type="spellEnd"/>
      <w:r w:rsidRPr="00F57A03">
        <w:rPr>
          <w:rFonts w:ascii="Calibri" w:hAnsi="Calibri" w:cs="Calibri"/>
          <w:szCs w:val="24"/>
        </w:rPr>
        <w:t>, dnia ........................................</w:t>
      </w:r>
    </w:p>
    <w:p w14:paraId="1D48E997" w14:textId="77777777" w:rsidR="00B34CED" w:rsidRPr="00F57A03" w:rsidRDefault="00B34CED" w:rsidP="00F57A03">
      <w:pPr>
        <w:spacing w:after="0"/>
        <w:rPr>
          <w:rFonts w:ascii="Calibri" w:hAnsi="Calibri" w:cs="Calibri"/>
          <w:szCs w:val="24"/>
        </w:rPr>
      </w:pPr>
    </w:p>
    <w:p w14:paraId="113609E5" w14:textId="77777777" w:rsidR="00B34CED" w:rsidRPr="00F57A03" w:rsidRDefault="00000000" w:rsidP="00F57A03">
      <w:pPr>
        <w:spacing w:after="0"/>
        <w:jc w:val="right"/>
        <w:rPr>
          <w:rFonts w:ascii="Calibri" w:hAnsi="Calibri" w:cs="Calibri"/>
          <w:szCs w:val="24"/>
        </w:rPr>
      </w:pPr>
      <w:r w:rsidRPr="00F57A03">
        <w:rPr>
          <w:rFonts w:ascii="Calibri" w:hAnsi="Calibri" w:cs="Calibri"/>
          <w:szCs w:val="24"/>
        </w:rPr>
        <w:t>........................................</w:t>
      </w:r>
    </w:p>
    <w:p w14:paraId="612646F8" w14:textId="77777777" w:rsidR="00B34CED" w:rsidRPr="00F57A03" w:rsidRDefault="00000000" w:rsidP="00F57A03">
      <w:pPr>
        <w:spacing w:after="0"/>
        <w:ind w:left="6480" w:firstLine="720"/>
        <w:jc w:val="center"/>
        <w:rPr>
          <w:rFonts w:ascii="Calibri" w:hAnsi="Calibri" w:cs="Calibri"/>
          <w:sz w:val="16"/>
          <w:szCs w:val="16"/>
        </w:rPr>
      </w:pPr>
      <w:r w:rsidRPr="00F57A03">
        <w:rPr>
          <w:rFonts w:ascii="Calibri" w:hAnsi="Calibri" w:cs="Calibri"/>
          <w:sz w:val="16"/>
          <w:szCs w:val="16"/>
        </w:rPr>
        <w:t>(</w:t>
      </w:r>
      <w:proofErr w:type="spellStart"/>
      <w:r w:rsidRPr="00F57A03">
        <w:rPr>
          <w:rFonts w:ascii="Calibri" w:hAnsi="Calibri" w:cs="Calibri"/>
          <w:sz w:val="16"/>
          <w:szCs w:val="16"/>
        </w:rPr>
        <w:t>podpis</w:t>
      </w:r>
      <w:proofErr w:type="spellEnd"/>
      <w:r w:rsidRPr="00F57A03">
        <w:rPr>
          <w:rFonts w:ascii="Calibri" w:hAnsi="Calibri" w:cs="Calibri"/>
          <w:sz w:val="16"/>
          <w:szCs w:val="16"/>
        </w:rPr>
        <w:t xml:space="preserve">/y </w:t>
      </w:r>
      <w:proofErr w:type="spellStart"/>
      <w:r w:rsidRPr="00F57A03">
        <w:rPr>
          <w:rFonts w:ascii="Calibri" w:hAnsi="Calibri" w:cs="Calibri"/>
          <w:sz w:val="16"/>
          <w:szCs w:val="16"/>
        </w:rPr>
        <w:t>najemcy</w:t>
      </w:r>
      <w:proofErr w:type="spellEnd"/>
      <w:r w:rsidRPr="00F57A03">
        <w:rPr>
          <w:rFonts w:ascii="Calibri" w:hAnsi="Calibri" w:cs="Calibri"/>
          <w:sz w:val="16"/>
          <w:szCs w:val="16"/>
        </w:rPr>
        <w:t>/</w:t>
      </w:r>
      <w:proofErr w:type="spellStart"/>
      <w:r w:rsidRPr="00F57A03">
        <w:rPr>
          <w:rFonts w:ascii="Calibri" w:hAnsi="Calibri" w:cs="Calibri"/>
          <w:sz w:val="16"/>
          <w:szCs w:val="16"/>
        </w:rPr>
        <w:t>ów</w:t>
      </w:r>
      <w:proofErr w:type="spellEnd"/>
      <w:r w:rsidRPr="00F57A03">
        <w:rPr>
          <w:rFonts w:ascii="Calibri" w:hAnsi="Calibri" w:cs="Calibri"/>
          <w:sz w:val="16"/>
          <w:szCs w:val="16"/>
        </w:rPr>
        <w:t>)</w:t>
      </w:r>
    </w:p>
    <w:sectPr w:rsidR="00B34CED" w:rsidRPr="00F57A03" w:rsidSect="00F57A03">
      <w:pgSz w:w="12240" w:h="15840"/>
      <w:pgMar w:top="426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98444">
    <w:abstractNumId w:val="8"/>
  </w:num>
  <w:num w:numId="2" w16cid:durableId="682246943">
    <w:abstractNumId w:val="6"/>
  </w:num>
  <w:num w:numId="3" w16cid:durableId="1310481678">
    <w:abstractNumId w:val="5"/>
  </w:num>
  <w:num w:numId="4" w16cid:durableId="1107964239">
    <w:abstractNumId w:val="4"/>
  </w:num>
  <w:num w:numId="5" w16cid:durableId="429667151">
    <w:abstractNumId w:val="7"/>
  </w:num>
  <w:num w:numId="6" w16cid:durableId="683821303">
    <w:abstractNumId w:val="3"/>
  </w:num>
  <w:num w:numId="7" w16cid:durableId="1700659662">
    <w:abstractNumId w:val="2"/>
  </w:num>
  <w:num w:numId="8" w16cid:durableId="534272644">
    <w:abstractNumId w:val="1"/>
  </w:num>
  <w:num w:numId="9" w16cid:durableId="19086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CFD"/>
    <w:rsid w:val="0006063C"/>
    <w:rsid w:val="0015074B"/>
    <w:rsid w:val="0029639D"/>
    <w:rsid w:val="00326F90"/>
    <w:rsid w:val="004F3F76"/>
    <w:rsid w:val="0060794E"/>
    <w:rsid w:val="00635FB6"/>
    <w:rsid w:val="00AA1D8D"/>
    <w:rsid w:val="00B34CED"/>
    <w:rsid w:val="00B47730"/>
    <w:rsid w:val="00BE3BF6"/>
    <w:rsid w:val="00C6421B"/>
    <w:rsid w:val="00CB0664"/>
    <w:rsid w:val="00EC100F"/>
    <w:rsid w:val="00F57A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BF704"/>
  <w14:defaultImageDpi w14:val="300"/>
  <w15:docId w15:val="{2AA1AA24-17CC-49FA-A587-B4AF55F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 Agata</cp:lastModifiedBy>
  <cp:revision>2</cp:revision>
  <cp:lastPrinted>2026-04-30T10:13:00Z</cp:lastPrinted>
  <dcterms:created xsi:type="dcterms:W3CDTF">2026-06-05T09:37:00Z</dcterms:created>
  <dcterms:modified xsi:type="dcterms:W3CDTF">2026-06-05T09:37:00Z</dcterms:modified>
  <cp:category/>
</cp:coreProperties>
</file>