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362BC71A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ogłasza z </w:t>
      </w:r>
      <w:r w:rsidRPr="000C60D1">
        <w:rPr>
          <w:rFonts w:asciiTheme="minorHAnsi" w:hAnsiTheme="minorHAnsi" w:cstheme="minorHAnsi"/>
          <w:color w:val="auto"/>
          <w:sz w:val="28"/>
        </w:rPr>
        <w:t>dniem</w:t>
      </w:r>
      <w:r w:rsidR="00283C22">
        <w:rPr>
          <w:rFonts w:asciiTheme="minorHAnsi" w:hAnsiTheme="minorHAnsi" w:cstheme="minorHAnsi"/>
          <w:color w:val="auto"/>
          <w:sz w:val="28"/>
        </w:rPr>
        <w:t xml:space="preserve"> 19</w:t>
      </w:r>
      <w:r w:rsidR="00FA3C86" w:rsidRPr="000C60D1">
        <w:rPr>
          <w:rFonts w:asciiTheme="minorHAnsi" w:hAnsiTheme="minorHAnsi" w:cstheme="minorHAnsi"/>
          <w:color w:val="auto"/>
          <w:sz w:val="28"/>
        </w:rPr>
        <w:t xml:space="preserve"> </w:t>
      </w:r>
      <w:r w:rsidR="004849F0" w:rsidRPr="000C60D1">
        <w:rPr>
          <w:rFonts w:asciiTheme="minorHAnsi" w:hAnsiTheme="minorHAnsi" w:cstheme="minorHAnsi"/>
          <w:color w:val="auto"/>
          <w:sz w:val="28"/>
        </w:rPr>
        <w:t>grudnia</w:t>
      </w:r>
      <w:r w:rsidR="00B23DD0" w:rsidRPr="000C60D1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0C60D1">
        <w:rPr>
          <w:rFonts w:asciiTheme="minorHAnsi" w:hAnsiTheme="minorHAnsi" w:cstheme="minorHAnsi"/>
          <w:color w:val="auto"/>
          <w:sz w:val="28"/>
        </w:rPr>
        <w:t>202</w:t>
      </w:r>
      <w:r w:rsidR="00960438" w:rsidRPr="000C60D1">
        <w:rPr>
          <w:rFonts w:asciiTheme="minorHAnsi" w:hAnsiTheme="minorHAnsi" w:cstheme="minorHAnsi"/>
          <w:color w:val="auto"/>
          <w:sz w:val="28"/>
        </w:rPr>
        <w:t>4</w:t>
      </w:r>
      <w:r w:rsidR="008A6222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Pr="005949F0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6494788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, art. 48b </w:t>
      </w:r>
      <w:r w:rsidRPr="007E47C6">
        <w:rPr>
          <w:rFonts w:asciiTheme="minorHAnsi" w:hAnsiTheme="minorHAnsi" w:cstheme="minorHAnsi"/>
        </w:rPr>
        <w:t xml:space="preserve">ust. 1, 3, 4 </w:t>
      </w:r>
      <w:r>
        <w:rPr>
          <w:rFonts w:asciiTheme="minorHAnsi" w:hAnsiTheme="minorHAnsi" w:cstheme="minorHAnsi"/>
        </w:rPr>
        <w:t>u</w:t>
      </w:r>
      <w:r w:rsidRPr="007E47C6">
        <w:rPr>
          <w:rFonts w:asciiTheme="minorHAnsi" w:hAnsiTheme="minorHAnsi" w:cstheme="minorHAnsi"/>
        </w:rPr>
        <w:t>stawy</w:t>
      </w:r>
      <w:r w:rsidRPr="005949F0">
        <w:rPr>
          <w:rFonts w:asciiTheme="minorHAnsi" w:hAnsiTheme="minorHAnsi" w:cstheme="minorHAnsi"/>
        </w:rPr>
        <w:t xml:space="preserve"> z dnia 27 sierpnia 2004 r. </w:t>
      </w:r>
      <w:r w:rsidRPr="005949F0">
        <w:rPr>
          <w:rFonts w:asciiTheme="minorHAnsi" w:hAnsiTheme="minorHAnsi" w:cstheme="minorHAnsi"/>
        </w:rPr>
        <w:br/>
        <w:t xml:space="preserve">o świadczeniach opieki zdrowotnej finansowanych ze środków publicznych </w:t>
      </w:r>
      <w:r w:rsidRPr="005949F0">
        <w:rPr>
          <w:rFonts w:asciiTheme="minorHAnsi" w:hAnsiTheme="minorHAnsi" w:cstheme="minorHAnsi"/>
        </w:rPr>
        <w:br/>
        <w:t>(Dz.U. z 202</w:t>
      </w:r>
      <w:r>
        <w:rPr>
          <w:rFonts w:asciiTheme="minorHAnsi" w:hAnsiTheme="minorHAnsi" w:cstheme="minorHAnsi"/>
        </w:rPr>
        <w:t>4</w:t>
      </w:r>
      <w:r w:rsidRPr="005949F0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146</w:t>
      </w:r>
      <w:r w:rsidRPr="005949F0">
        <w:rPr>
          <w:rFonts w:asciiTheme="minorHAnsi" w:hAnsiTheme="minorHAnsi" w:cstheme="minorHAnsi"/>
        </w:rPr>
        <w:t xml:space="preserve"> z późn. zm.),</w:t>
      </w:r>
    </w:p>
    <w:p w14:paraId="244A17DB" w14:textId="77777777" w:rsidR="00EA5A2D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1 pkt.1 </w:t>
      </w:r>
      <w:r>
        <w:rPr>
          <w:rFonts w:asciiTheme="minorHAnsi" w:hAnsiTheme="minorHAnsi" w:cstheme="minorHAnsi"/>
        </w:rPr>
        <w:t>u</w:t>
      </w:r>
      <w:r w:rsidRPr="005949F0">
        <w:rPr>
          <w:rFonts w:asciiTheme="minorHAnsi" w:hAnsiTheme="minorHAnsi" w:cstheme="minorHAnsi"/>
        </w:rPr>
        <w:t>stawy z dnia 15 kwietnia 2011 r. o działalności leczniczej (Dz.U. z 202</w:t>
      </w:r>
      <w:r>
        <w:rPr>
          <w:rFonts w:asciiTheme="minorHAnsi" w:hAnsiTheme="minorHAnsi" w:cstheme="minorHAnsi"/>
        </w:rPr>
        <w:t>4</w:t>
      </w:r>
      <w:r w:rsidRPr="005949F0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799</w:t>
      </w:r>
      <w:r w:rsidRPr="005949F0">
        <w:rPr>
          <w:rFonts w:asciiTheme="minorHAnsi" w:hAnsiTheme="minorHAnsi" w:cstheme="minorHAnsi"/>
        </w:rPr>
        <w:t xml:space="preserve"> z późn. zm.),</w:t>
      </w:r>
    </w:p>
    <w:p w14:paraId="4981F22B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art. 24 ust. 2 ustawy z dnia 12 kwietnia 2019 o opiece zdrowotnej nad uczniami (Dz.U. z 2019 r., poz. 1078),</w:t>
      </w:r>
    </w:p>
    <w:p w14:paraId="19342BA6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 xml:space="preserve">Uchwały nr XLIX/1299/22 Rady Miejskiej Wrocławia z dnia 24 lutego 2022 r. w sprawie założeń i kierunków działań w zakresie polityki zdrowotnej w latach 2022-2026.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71032A64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B90350">
        <w:rPr>
          <w:rFonts w:asciiTheme="minorHAnsi" w:eastAsia="Verdana" w:hAnsiTheme="minorHAnsi" w:cstheme="minorHAnsi"/>
        </w:rPr>
        <w:t>Rozpoczęcie</w:t>
      </w:r>
      <w:r w:rsidRPr="00B90350">
        <w:rPr>
          <w:rFonts w:asciiTheme="minorHAnsi" w:eastAsia="Verdana" w:hAnsiTheme="minorHAnsi" w:cstheme="minorHAnsi"/>
          <w:b/>
        </w:rPr>
        <w:t xml:space="preserve"> od</w:t>
      </w:r>
      <w:r w:rsidR="008D5E3D" w:rsidRPr="00B90350">
        <w:rPr>
          <w:rFonts w:asciiTheme="minorHAnsi" w:eastAsia="Verdana" w:hAnsiTheme="minorHAnsi" w:cstheme="minorHAnsi"/>
          <w:b/>
        </w:rPr>
        <w:t xml:space="preserve"> </w:t>
      </w:r>
      <w:r w:rsidR="00FA3C86" w:rsidRPr="00B90350">
        <w:rPr>
          <w:rFonts w:asciiTheme="minorHAnsi" w:eastAsia="Verdana" w:hAnsiTheme="minorHAnsi" w:cstheme="minorHAnsi"/>
          <w:b/>
        </w:rPr>
        <w:t>17 lutego</w:t>
      </w:r>
      <w:r w:rsidR="006508EA" w:rsidRPr="00B90350">
        <w:rPr>
          <w:rFonts w:asciiTheme="minorHAnsi" w:eastAsia="Verdana" w:hAnsiTheme="minorHAnsi" w:cstheme="minorHAnsi"/>
          <w:b/>
        </w:rPr>
        <w:t xml:space="preserve"> </w:t>
      </w:r>
      <w:r w:rsidR="00FB462A" w:rsidRPr="00B90350">
        <w:rPr>
          <w:rFonts w:asciiTheme="minorHAnsi" w:eastAsia="Verdana" w:hAnsiTheme="minorHAnsi" w:cstheme="minorHAnsi"/>
          <w:b/>
        </w:rPr>
        <w:t>202</w:t>
      </w:r>
      <w:r w:rsidR="00B13CDA" w:rsidRPr="00B90350">
        <w:rPr>
          <w:rFonts w:asciiTheme="minorHAnsi" w:eastAsia="Verdana" w:hAnsiTheme="minorHAnsi" w:cstheme="minorHAnsi"/>
          <w:b/>
        </w:rPr>
        <w:t>5</w:t>
      </w:r>
      <w:r w:rsidR="006508EA" w:rsidRPr="00B90350">
        <w:rPr>
          <w:rFonts w:asciiTheme="minorHAnsi" w:eastAsia="Verdana" w:hAnsiTheme="minorHAnsi" w:cstheme="minorHAnsi"/>
          <w:b/>
        </w:rPr>
        <w:t xml:space="preserve"> </w:t>
      </w:r>
      <w:r w:rsidRPr="00B90350">
        <w:rPr>
          <w:rFonts w:asciiTheme="minorHAnsi" w:eastAsia="Verdana" w:hAnsiTheme="minorHAnsi" w:cstheme="minorHAnsi"/>
          <w:b/>
        </w:rPr>
        <w:t xml:space="preserve">roku, </w:t>
      </w:r>
      <w:r w:rsidRPr="00B90350">
        <w:rPr>
          <w:rFonts w:asciiTheme="minorHAnsi" w:eastAsia="Verdana" w:hAnsiTheme="minorHAnsi" w:cstheme="minorHAnsi"/>
        </w:rPr>
        <w:t>zakończenie</w:t>
      </w:r>
      <w:r w:rsidRPr="00B90350">
        <w:rPr>
          <w:rFonts w:asciiTheme="minorHAnsi" w:eastAsia="Verdana" w:hAnsiTheme="minorHAnsi" w:cstheme="minorHAnsi"/>
          <w:b/>
        </w:rPr>
        <w:t xml:space="preserve"> do </w:t>
      </w:r>
      <w:r w:rsidR="00AA7D16" w:rsidRPr="00B90350">
        <w:rPr>
          <w:rFonts w:asciiTheme="minorHAnsi" w:eastAsia="Verdana" w:hAnsiTheme="minorHAnsi" w:cstheme="minorHAnsi"/>
          <w:b/>
        </w:rPr>
        <w:t>3</w:t>
      </w:r>
      <w:r w:rsidR="00960438" w:rsidRPr="00B90350">
        <w:rPr>
          <w:rFonts w:asciiTheme="minorHAnsi" w:eastAsia="Verdana" w:hAnsiTheme="minorHAnsi" w:cstheme="minorHAnsi"/>
          <w:b/>
        </w:rPr>
        <w:t>0 listopada</w:t>
      </w:r>
      <w:r w:rsidR="006508EA" w:rsidRPr="00B90350">
        <w:rPr>
          <w:rFonts w:asciiTheme="minorHAnsi" w:eastAsia="Verdana" w:hAnsiTheme="minorHAnsi" w:cstheme="minorHAnsi"/>
          <w:b/>
        </w:rPr>
        <w:t xml:space="preserve"> 202</w:t>
      </w:r>
      <w:r w:rsidR="006879B7" w:rsidRPr="00B90350">
        <w:rPr>
          <w:rFonts w:asciiTheme="minorHAnsi" w:eastAsia="Verdana" w:hAnsiTheme="minorHAnsi" w:cstheme="minorHAnsi"/>
          <w:b/>
        </w:rPr>
        <w:t>5</w:t>
      </w:r>
      <w:r w:rsidRPr="00B90350">
        <w:rPr>
          <w:rFonts w:asciiTheme="minorHAnsi" w:eastAsia="Verdana" w:hAnsiTheme="minorHAnsi" w:cstheme="minorHAnsi"/>
          <w:b/>
        </w:rPr>
        <w:t xml:space="preserve"> roku</w:t>
      </w:r>
      <w:r w:rsidR="008A4F88" w:rsidRPr="00B90350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203B35B8" w14:textId="77777777" w:rsidR="005E37CC" w:rsidRPr="005949F0" w:rsidRDefault="005E37CC" w:rsidP="005E37CC">
      <w:pPr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lang w:eastAsia="en-US"/>
        </w:rPr>
      </w:pPr>
      <w:r w:rsidRPr="005949F0">
        <w:rPr>
          <w:rFonts w:asciiTheme="minorHAnsi" w:eastAsiaTheme="minorHAnsi" w:hAnsiTheme="minorHAnsi" w:cstheme="minorHAnsi"/>
          <w:lang w:eastAsia="en-US"/>
        </w:rPr>
        <w:t>Zespół Szkolno-Przedszkolny nr 1, ul. Zemska 16c,</w:t>
      </w:r>
    </w:p>
    <w:p w14:paraId="1A888D3E" w14:textId="77777777" w:rsidR="005E37CC" w:rsidRPr="006F4C0B" w:rsidRDefault="005E37CC" w:rsidP="005E37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949F0">
        <w:rPr>
          <w:rFonts w:asciiTheme="minorHAnsi" w:eastAsiaTheme="minorHAnsi" w:hAnsiTheme="minorHAnsi" w:cstheme="minorHAnsi"/>
          <w:lang w:eastAsia="en-US"/>
        </w:rPr>
        <w:t>Zespół Szkolno-Przedszkolny nr 3, ul. Inflancka 13,</w:t>
      </w:r>
    </w:p>
    <w:p w14:paraId="039F3C40" w14:textId="77777777" w:rsidR="005E37CC" w:rsidRPr="006F4C0B" w:rsidRDefault="005E37CC" w:rsidP="005E37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Zespół Szkolno-Przedszkolny nr 17, ul. Wieczysta 105,</w:t>
      </w:r>
    </w:p>
    <w:p w14:paraId="0ED7039F" w14:textId="77777777" w:rsidR="005E37CC" w:rsidRPr="006F4C0B" w:rsidRDefault="005E37CC" w:rsidP="005E37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 68, ul. Szczęśliwa 28,</w:t>
      </w:r>
    </w:p>
    <w:p w14:paraId="69B2B038" w14:textId="77777777" w:rsidR="005E37CC" w:rsidRPr="005E37CC" w:rsidRDefault="005E37CC" w:rsidP="005E37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5E37CC">
        <w:rPr>
          <w:rFonts w:asciiTheme="minorHAnsi" w:eastAsiaTheme="minorHAnsi" w:hAnsiTheme="minorHAnsi" w:cstheme="minorHAnsi"/>
          <w:lang w:eastAsia="en-US"/>
        </w:rPr>
        <w:t>Szkoła Podstawowa nr 74, ul. Kleczkowska 2,</w:t>
      </w:r>
    </w:p>
    <w:p w14:paraId="151D4A4D" w14:textId="77777777" w:rsidR="005E37CC" w:rsidRPr="005E37CC" w:rsidRDefault="005E37CC" w:rsidP="005E37CC">
      <w:pPr>
        <w:rPr>
          <w:rFonts w:asciiTheme="minorHAnsi" w:eastAsiaTheme="minorHAnsi" w:hAnsiTheme="minorHAnsi" w:cstheme="minorHAnsi"/>
          <w:lang w:eastAsia="en-US"/>
        </w:rPr>
      </w:pPr>
      <w:r w:rsidRPr="005E37CC">
        <w:rPr>
          <w:rFonts w:asciiTheme="minorHAnsi" w:eastAsiaTheme="minorHAnsi" w:hAnsiTheme="minorHAnsi" w:cstheme="minorHAnsi"/>
          <w:lang w:eastAsia="en-US"/>
        </w:rPr>
        <w:t>Szkoła Podstawowa Integracyjna nr 103 (Zespół Szkół nr 6), ul. Nowodworska 70-82</w:t>
      </w:r>
    </w:p>
    <w:p w14:paraId="3A4C82B8" w14:textId="3A742787" w:rsidR="005E37CC" w:rsidRPr="005E37CC" w:rsidRDefault="005E37CC" w:rsidP="005E37CC">
      <w:pPr>
        <w:rPr>
          <w:rFonts w:asciiTheme="minorHAnsi" w:eastAsiaTheme="minorHAnsi" w:hAnsiTheme="minorHAnsi" w:cstheme="minorHAnsi"/>
          <w:lang w:eastAsia="en-US"/>
        </w:rPr>
      </w:pPr>
      <w:r w:rsidRPr="005E37CC">
        <w:rPr>
          <w:rFonts w:asciiTheme="minorHAnsi" w:eastAsia="Verdana" w:hAnsiTheme="minorHAnsi" w:cstheme="minorHAnsi"/>
        </w:rPr>
        <w:t>Zespół Szkolno- Przedszkolny nr 25 - ul. Asfaltowa 6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70F82B18" w14:textId="4AE8444F" w:rsidR="006879B7" w:rsidRPr="00B90350" w:rsidRDefault="006879B7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B90350">
        <w:rPr>
          <w:rFonts w:asciiTheme="minorHAnsi" w:hAnsiTheme="minorHAnsi" w:cstheme="minorHAnsi"/>
        </w:rPr>
        <w:t xml:space="preserve">W </w:t>
      </w:r>
      <w:r w:rsidRPr="00B90350">
        <w:rPr>
          <w:rFonts w:asciiTheme="minorHAnsi" w:hAnsiTheme="minorHAnsi" w:cstheme="minorHAnsi"/>
          <w:b/>
        </w:rPr>
        <w:t>roku 2025</w:t>
      </w:r>
      <w:r w:rsidRPr="00B90350">
        <w:rPr>
          <w:rFonts w:asciiTheme="minorHAnsi" w:hAnsiTheme="minorHAnsi" w:cstheme="minorHAnsi"/>
        </w:rPr>
        <w:t xml:space="preserve"> </w:t>
      </w:r>
      <w:r w:rsidRPr="00B90350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EA5A2D" w:rsidRPr="00B90350">
        <w:rPr>
          <w:rFonts w:asciiTheme="minorHAnsi" w:eastAsia="Verdana" w:hAnsiTheme="minorHAnsi" w:cstheme="minorHAnsi"/>
          <w:b/>
        </w:rPr>
        <w:t>91</w:t>
      </w:r>
      <w:r w:rsidRPr="00B90350">
        <w:rPr>
          <w:rFonts w:asciiTheme="minorHAnsi" w:eastAsia="Verdana" w:hAnsiTheme="minorHAnsi" w:cstheme="minorHAnsi"/>
          <w:b/>
        </w:rPr>
        <w:t>0 000, 00</w:t>
      </w:r>
      <w:r w:rsidRPr="00B90350">
        <w:rPr>
          <w:rFonts w:asciiTheme="minorHAnsi" w:eastAsia="Verdana" w:hAnsiTheme="minorHAnsi" w:cstheme="minorHAnsi"/>
        </w:rPr>
        <w:t xml:space="preserve"> </w:t>
      </w:r>
      <w:r w:rsidRPr="00B90350">
        <w:rPr>
          <w:rFonts w:asciiTheme="minorHAnsi" w:eastAsia="Verdana" w:hAnsiTheme="minorHAnsi" w:cstheme="minorHAnsi"/>
          <w:b/>
        </w:rPr>
        <w:t>PLN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405AF71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Zmiany wysokości środków przeznaczonych na realizację Programu w razie dokonania zmian </w:t>
      </w:r>
      <w:r w:rsidR="003D0CFF" w:rsidRPr="00273EAF">
        <w:rPr>
          <w:rFonts w:asciiTheme="minorHAnsi" w:hAnsiTheme="minorHAnsi" w:cstheme="minorHAnsi"/>
        </w:rPr>
        <w:t>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1978155E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Negocjowania z oferentami warunków</w:t>
      </w:r>
      <w:r w:rsidR="0016406C">
        <w:rPr>
          <w:rFonts w:asciiTheme="minorHAnsi" w:eastAsia="Verdana" w:hAnsiTheme="minorHAnsi" w:cstheme="minorHAnsi"/>
          <w:color w:val="000000"/>
        </w:rPr>
        <w:t>,</w:t>
      </w:r>
      <w:r w:rsidRPr="00273EAF">
        <w:rPr>
          <w:rFonts w:asciiTheme="minorHAnsi" w:eastAsia="Verdana" w:hAnsiTheme="minorHAnsi" w:cstheme="minorHAnsi"/>
          <w:color w:val="000000"/>
        </w:rPr>
        <w:t xml:space="preserve"> kosztów,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5D2486AB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5C7A62">
        <w:rPr>
          <w:rFonts w:asciiTheme="minorHAnsi" w:eastAsia="Verdana" w:hAnsiTheme="minorHAnsi" w:cstheme="minorHAnsi"/>
        </w:rPr>
        <w:t xml:space="preserve"> do każdej ze wskazanych szkół</w:t>
      </w:r>
      <w:r w:rsidR="003D0CFF" w:rsidRPr="00B90350">
        <w:rPr>
          <w:rFonts w:asciiTheme="minorHAnsi" w:eastAsia="Verdana" w:hAnsiTheme="minorHAnsi" w:cstheme="minorHAnsi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070DF08B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</w:t>
      </w:r>
      <w:r w:rsidR="005C7A62">
        <w:rPr>
          <w:rFonts w:asciiTheme="minorHAnsi" w:hAnsiTheme="minorHAnsi" w:cstheme="minorHAnsi"/>
        </w:rPr>
        <w:t>dentystyczny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15DE40C8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Etap I</w:t>
      </w:r>
      <w:r w:rsidR="00FB7810">
        <w:rPr>
          <w:rFonts w:asciiTheme="minorHAnsi" w:eastAsia="Verdana" w:hAnsiTheme="minorHAnsi" w:cstheme="minorHAnsi"/>
          <w:b/>
        </w:rPr>
        <w:t>.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="00FB7810">
        <w:rPr>
          <w:rFonts w:asciiTheme="minorHAnsi" w:hAnsiTheme="minorHAnsi" w:cstheme="minorHAnsi"/>
        </w:rPr>
        <w:t>C</w:t>
      </w:r>
      <w:r w:rsidRPr="00273EAF">
        <w:rPr>
          <w:rFonts w:asciiTheme="minorHAnsi" w:hAnsiTheme="minorHAnsi" w:cstheme="minorHAnsi"/>
        </w:rPr>
        <w:t>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D6691B6" w14:textId="7E8B2EBB" w:rsidR="00312692" w:rsidRPr="009E6D5D" w:rsidRDefault="005C7A6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wyposażenie</w:t>
      </w:r>
      <w:r w:rsidR="00301462" w:rsidRPr="009E6D5D">
        <w:rPr>
          <w:rFonts w:asciiTheme="minorHAnsi" w:eastAsia="Verdana" w:hAnsiTheme="minorHAnsi" w:cstheme="minorHAnsi"/>
        </w:rPr>
        <w:t xml:space="preserve"> gabinet</w:t>
      </w:r>
      <w:r>
        <w:rPr>
          <w:rFonts w:asciiTheme="minorHAnsi" w:eastAsia="Verdana" w:hAnsiTheme="minorHAnsi" w:cstheme="minorHAnsi"/>
        </w:rPr>
        <w:t>u</w:t>
      </w:r>
      <w:r w:rsidR="00301462" w:rsidRPr="009E6D5D">
        <w:rPr>
          <w:rFonts w:asciiTheme="minorHAnsi" w:eastAsia="Verdana" w:hAnsiTheme="minorHAnsi" w:cstheme="minorHAnsi"/>
        </w:rPr>
        <w:t xml:space="preserve"> dentystyczn</w:t>
      </w:r>
      <w:r>
        <w:rPr>
          <w:rFonts w:asciiTheme="minorHAnsi" w:eastAsia="Verdana" w:hAnsiTheme="minorHAnsi" w:cstheme="minorHAnsi"/>
        </w:rPr>
        <w:t xml:space="preserve">ego </w:t>
      </w:r>
      <w:r w:rsidR="00301462" w:rsidRPr="009E6D5D">
        <w:rPr>
          <w:rFonts w:asciiTheme="minorHAnsi" w:eastAsia="Verdana" w:hAnsiTheme="minorHAnsi" w:cstheme="minorHAnsi"/>
        </w:rPr>
        <w:t xml:space="preserve">w szkole </w:t>
      </w:r>
      <w:r w:rsidR="00D67ABF">
        <w:rPr>
          <w:rFonts w:asciiTheme="minorHAnsi" w:eastAsia="Verdana" w:hAnsiTheme="minorHAnsi" w:cstheme="minorHAnsi"/>
        </w:rPr>
        <w:t>we własny sprzęt stomatologiczny,</w:t>
      </w:r>
      <w:r w:rsidR="00581FC4" w:rsidRPr="009E6D5D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 xml:space="preserve">i </w:t>
      </w:r>
      <w:r w:rsidR="00D964E4">
        <w:rPr>
          <w:rFonts w:asciiTheme="minorHAnsi" w:eastAsia="Verdana" w:hAnsiTheme="minorHAnsi" w:cstheme="minorHAnsi"/>
        </w:rPr>
        <w:t xml:space="preserve">drobnego </w:t>
      </w:r>
      <w:r w:rsidRPr="00273EAF">
        <w:rPr>
          <w:rFonts w:asciiTheme="minorHAnsi" w:eastAsia="Verdana" w:hAnsiTheme="minorHAnsi" w:cstheme="minorHAnsi"/>
        </w:rPr>
        <w:t>sprzętu do realizacji Programu,</w:t>
      </w:r>
    </w:p>
    <w:p w14:paraId="3CCDEF56" w14:textId="4603A8AB" w:rsidR="003F3FB6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</w:t>
      </w:r>
      <w:bookmarkStart w:id="0" w:name="_GoBack"/>
      <w:bookmarkEnd w:id="0"/>
      <w:r w:rsidRPr="00273EAF">
        <w:rPr>
          <w:rFonts w:asciiTheme="minorHAnsi" w:eastAsia="Verdana" w:hAnsiTheme="minorHAnsi" w:cstheme="minorHAnsi"/>
        </w:rPr>
        <w:t>cyjnej</w:t>
      </w:r>
      <w:r w:rsidR="003A4C76">
        <w:rPr>
          <w:rFonts w:asciiTheme="minorHAnsi" w:eastAsia="Verdana" w:hAnsiTheme="minorHAnsi" w:cstheme="minorHAnsi"/>
        </w:rPr>
        <w:t xml:space="preserve"> dla odbiorców</w:t>
      </w:r>
      <w:r w:rsidRPr="00273EAF">
        <w:rPr>
          <w:rFonts w:asciiTheme="minorHAnsi" w:eastAsia="Verdana" w:hAnsiTheme="minorHAnsi" w:cstheme="minorHAnsi"/>
        </w:rPr>
        <w:t xml:space="preserve"> Programu.</w:t>
      </w:r>
    </w:p>
    <w:p w14:paraId="43639A32" w14:textId="552C75B1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>II</w:t>
      </w:r>
      <w:r w:rsidR="003A4C76">
        <w:rPr>
          <w:rFonts w:asciiTheme="minorHAnsi" w:eastAsia="Verdana" w:hAnsiTheme="minorHAnsi" w:cstheme="minorHAnsi"/>
          <w:b/>
        </w:rPr>
        <w:t xml:space="preserve">. </w:t>
      </w:r>
      <w:r w:rsidR="003A4C76" w:rsidRPr="003A4C76">
        <w:rPr>
          <w:rFonts w:asciiTheme="minorHAnsi" w:eastAsia="Verdana" w:hAnsiTheme="minorHAnsi" w:cstheme="minorHAnsi"/>
        </w:rPr>
        <w:t>R</w:t>
      </w:r>
      <w:r w:rsidR="0095522E" w:rsidRPr="003A4C76">
        <w:rPr>
          <w:rFonts w:asciiTheme="minorHAnsi" w:eastAsia="Verdana" w:hAnsiTheme="minorHAnsi" w:cstheme="minorHAnsi"/>
        </w:rPr>
        <w:t>e</w:t>
      </w:r>
      <w:r w:rsidR="0095522E" w:rsidRPr="00273EAF">
        <w:rPr>
          <w:rFonts w:asciiTheme="minorHAnsi" w:eastAsia="Verdana" w:hAnsiTheme="minorHAnsi" w:cstheme="minorHAnsi"/>
        </w:rPr>
        <w:t>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3A4C76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metodologią 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3A4C76">
        <w:rPr>
          <w:rFonts w:asciiTheme="minorHAnsi" w:eastAsia="Verdana" w:hAnsiTheme="minorHAnsi" w:cstheme="minorHAnsi"/>
        </w:rPr>
        <w:t xml:space="preserve">pn. </w:t>
      </w:r>
      <w:r w:rsidRPr="00273EAF">
        <w:rPr>
          <w:rFonts w:asciiTheme="minorHAnsi" w:eastAsia="Verdana" w:hAnsiTheme="minorHAnsi" w:cstheme="minorHAnsi"/>
        </w:rPr>
        <w:t>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4EFC7258" w:rsidR="009F5B41" w:rsidRPr="005949F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Realizacja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w </w:t>
      </w:r>
      <w:r w:rsidR="00380F41">
        <w:rPr>
          <w:rFonts w:asciiTheme="minorHAnsi" w:eastAsia="Verdana" w:hAnsiTheme="minorHAnsi" w:cstheme="minorHAnsi"/>
        </w:rPr>
        <w:t>roku</w:t>
      </w:r>
      <w:r w:rsidR="00C84037" w:rsidRPr="005949F0">
        <w:rPr>
          <w:rFonts w:asciiTheme="minorHAnsi" w:eastAsia="Verdana" w:hAnsiTheme="minorHAnsi" w:cstheme="minorHAnsi"/>
        </w:rPr>
        <w:t xml:space="preserve"> </w:t>
      </w:r>
      <w:r w:rsidR="00BA47D5">
        <w:rPr>
          <w:rFonts w:asciiTheme="minorHAnsi" w:eastAsia="Verdana" w:hAnsiTheme="minorHAnsi" w:cstheme="minorHAnsi"/>
          <w:b/>
        </w:rPr>
        <w:t>2025</w:t>
      </w:r>
      <w:r w:rsidR="00C85F2B" w:rsidRPr="005949F0">
        <w:rPr>
          <w:rFonts w:asciiTheme="minorHAnsi" w:eastAsia="Verdana" w:hAnsiTheme="minorHAnsi" w:cstheme="minorHAnsi"/>
        </w:rPr>
        <w:t xml:space="preserve"> </w:t>
      </w:r>
      <w:r w:rsidRPr="005949F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na terenie szkoły</w:t>
      </w:r>
      <w:r w:rsidR="00243270" w:rsidRPr="005949F0">
        <w:rPr>
          <w:rFonts w:asciiTheme="minorHAnsi" w:eastAsia="Verdana" w:hAnsiTheme="minorHAnsi" w:cstheme="minorHAnsi"/>
        </w:rPr>
        <w:t>,</w:t>
      </w:r>
      <w:r w:rsidR="008A4F88" w:rsidRPr="005949F0">
        <w:rPr>
          <w:rFonts w:asciiTheme="minorHAnsi" w:eastAsia="Verdana" w:hAnsiTheme="minorHAnsi" w:cstheme="minorHAnsi"/>
        </w:rPr>
        <w:t xml:space="preserve"> w której znajduje się gabinet </w:t>
      </w:r>
      <w:r w:rsidR="005C7A62">
        <w:rPr>
          <w:rFonts w:asciiTheme="minorHAnsi" w:eastAsia="Verdana" w:hAnsiTheme="minorHAnsi" w:cstheme="minorHAnsi"/>
        </w:rPr>
        <w:t>dentystycz</w:t>
      </w:r>
      <w:r w:rsidR="008A4F88" w:rsidRPr="005949F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5949F0">
        <w:rPr>
          <w:rFonts w:asciiTheme="minorHAnsi" w:eastAsia="Verdana" w:hAnsiTheme="minorHAnsi" w:cstheme="minorHAnsi"/>
        </w:rPr>
        <w:t>bliskiej okolicy</w:t>
      </w:r>
      <w:r w:rsidR="008A4F88" w:rsidRPr="005949F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5949F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 xml:space="preserve">zamieszczeniu informacji o </w:t>
      </w:r>
      <w:r w:rsidR="00255B97" w:rsidRPr="005949F0">
        <w:rPr>
          <w:rFonts w:asciiTheme="minorHAnsi" w:eastAsia="Verdana" w:hAnsiTheme="minorHAnsi" w:cstheme="minorHAnsi"/>
        </w:rPr>
        <w:t>Program</w:t>
      </w:r>
      <w:r w:rsidRPr="005949F0">
        <w:rPr>
          <w:rFonts w:asciiTheme="minorHAnsi" w:eastAsia="Verdana" w:hAnsiTheme="minorHAnsi" w:cstheme="minorHAnsi"/>
        </w:rPr>
        <w:t xml:space="preserve">ie </w:t>
      </w:r>
      <w:r w:rsidR="00127922" w:rsidRPr="005949F0">
        <w:rPr>
          <w:rFonts w:asciiTheme="minorHAnsi" w:eastAsia="Verdana" w:hAnsiTheme="minorHAnsi" w:cstheme="minorHAnsi"/>
        </w:rPr>
        <w:t xml:space="preserve">w szczególności </w:t>
      </w:r>
      <w:r w:rsidRPr="005949F0">
        <w:rPr>
          <w:rFonts w:asciiTheme="minorHAnsi" w:eastAsia="Verdana" w:hAnsiTheme="minorHAnsi" w:cstheme="minorHAnsi"/>
        </w:rPr>
        <w:t>na stronie internetowej szkoły</w:t>
      </w:r>
      <w:r w:rsidR="00127922" w:rsidRPr="005949F0">
        <w:rPr>
          <w:rFonts w:asciiTheme="minorHAnsi" w:eastAsia="Verdana" w:hAnsiTheme="minorHAnsi" w:cstheme="minorHAnsi"/>
        </w:rPr>
        <w:t xml:space="preserve"> posiadającej gabinet </w:t>
      </w:r>
      <w:r w:rsidR="005C7A62">
        <w:rPr>
          <w:rFonts w:asciiTheme="minorHAnsi" w:eastAsia="Verdana" w:hAnsiTheme="minorHAnsi" w:cstheme="minorHAnsi"/>
        </w:rPr>
        <w:t>dentysty</w:t>
      </w:r>
      <w:r w:rsidR="00127922" w:rsidRPr="005949F0">
        <w:rPr>
          <w:rFonts w:asciiTheme="minorHAnsi" w:eastAsia="Verdana" w:hAnsiTheme="minorHAnsi" w:cstheme="minorHAnsi"/>
        </w:rPr>
        <w:t>czny</w:t>
      </w:r>
      <w:r w:rsidR="0055556F" w:rsidRPr="005949F0">
        <w:rPr>
          <w:rFonts w:asciiTheme="minorHAnsi" w:eastAsia="Verdana" w:hAnsiTheme="minorHAnsi" w:cstheme="minorHAnsi"/>
        </w:rPr>
        <w:t>,</w:t>
      </w:r>
    </w:p>
    <w:p w14:paraId="265703D2" w14:textId="568B50CD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</w:t>
      </w:r>
      <w:r w:rsidR="009F5B41" w:rsidRPr="005949F0">
        <w:rPr>
          <w:rFonts w:asciiTheme="minorHAnsi" w:eastAsia="Verdana" w:hAnsiTheme="minorHAnsi" w:cstheme="minorHAnsi"/>
        </w:rPr>
        <w:t xml:space="preserve">organizowaniu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5949F0">
        <w:rPr>
          <w:rFonts w:asciiTheme="minorHAnsi" w:eastAsia="Verdana" w:hAnsiTheme="minorHAnsi" w:cstheme="minorHAnsi"/>
        </w:rPr>
        <w:t xml:space="preserve">, </w:t>
      </w:r>
      <w:r w:rsidRPr="005949F0">
        <w:rPr>
          <w:rFonts w:asciiTheme="minorHAnsi" w:eastAsia="Verdana" w:hAnsiTheme="minorHAnsi" w:cstheme="minorHAnsi"/>
        </w:rPr>
        <w:t xml:space="preserve">opiekunami </w:t>
      </w:r>
      <w:r w:rsidR="0095522E" w:rsidRPr="005949F0">
        <w:rPr>
          <w:rFonts w:asciiTheme="minorHAnsi" w:eastAsia="Verdana" w:hAnsiTheme="minorHAnsi" w:cstheme="minorHAnsi"/>
        </w:rPr>
        <w:t>prawnymi</w:t>
      </w:r>
      <w:r w:rsidR="006F4681">
        <w:rPr>
          <w:rFonts w:asciiTheme="minorHAnsi" w:eastAsia="Verdana" w:hAnsiTheme="minorHAnsi" w:cstheme="minorHAnsi"/>
        </w:rPr>
        <w:t xml:space="preserve"> i</w:t>
      </w:r>
      <w:r w:rsidR="0095522E" w:rsidRPr="005949F0">
        <w:rPr>
          <w:rFonts w:asciiTheme="minorHAnsi" w:eastAsia="Verdana" w:hAnsiTheme="minorHAnsi" w:cstheme="minorHAnsi"/>
        </w:rPr>
        <w:t xml:space="preserve"> nauczycielami</w:t>
      </w:r>
      <w:r w:rsidR="006F4681">
        <w:rPr>
          <w:rFonts w:asciiTheme="minorHAnsi" w:eastAsia="Verdana" w:hAnsiTheme="minorHAnsi" w:cstheme="minorHAnsi"/>
        </w:rPr>
        <w:t xml:space="preserve"> - z</w:t>
      </w:r>
      <w:r w:rsidR="00EB4B50" w:rsidRPr="005949F0">
        <w:rPr>
          <w:rFonts w:asciiTheme="minorHAnsi" w:eastAsia="Verdana" w:hAnsiTheme="minorHAnsi" w:cstheme="minorHAnsi"/>
        </w:rPr>
        <w:t>aleca się spotkania w grupach nie mniejszych niż 12 osób</w:t>
      </w:r>
      <w:r w:rsidR="006F4681">
        <w:rPr>
          <w:rFonts w:asciiTheme="minorHAnsi" w:eastAsia="Verdana" w:hAnsiTheme="minorHAnsi" w:cstheme="minorHAnsi"/>
        </w:rPr>
        <w:t>,</w:t>
      </w:r>
    </w:p>
    <w:p w14:paraId="0E7CC9EC" w14:textId="671605E0" w:rsidR="00BA1B86" w:rsidRPr="005949F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5949F0">
        <w:rPr>
          <w:rFonts w:asciiTheme="minorHAnsi" w:eastAsia="Verdana" w:hAnsiTheme="minorHAnsi" w:cstheme="minorHAnsi"/>
        </w:rPr>
        <w:br/>
        <w:t>w Programie,</w:t>
      </w:r>
    </w:p>
    <w:p w14:paraId="542F2902" w14:textId="10BF8C73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zorganizowaniu</w:t>
      </w:r>
      <w:r w:rsidR="009F5B41" w:rsidRPr="005949F0">
        <w:rPr>
          <w:rFonts w:asciiTheme="minorHAnsi" w:eastAsia="Verdana" w:hAnsiTheme="minorHAnsi" w:cstheme="minorHAnsi"/>
        </w:rPr>
        <w:t xml:space="preserve">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z</w:t>
      </w:r>
      <w:r w:rsidR="00EB4B50" w:rsidRPr="005949F0">
        <w:rPr>
          <w:rFonts w:asciiTheme="minorHAnsi" w:eastAsia="Verdana" w:hAnsiTheme="minorHAnsi" w:cstheme="minorHAnsi"/>
        </w:rPr>
        <w:t>ajęć edukacyjnych dla uczniów</w:t>
      </w:r>
      <w:r w:rsidR="006F4681">
        <w:rPr>
          <w:rFonts w:asciiTheme="minorHAnsi" w:eastAsia="Verdana" w:hAnsiTheme="minorHAnsi" w:cstheme="minorHAnsi"/>
        </w:rPr>
        <w:t xml:space="preserve"> - d</w:t>
      </w:r>
      <w:r w:rsidR="009F5B41" w:rsidRPr="005949F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="009F5B41" w:rsidRPr="005949F0">
        <w:rPr>
          <w:rFonts w:asciiTheme="minorHAnsi" w:eastAsia="Verdana" w:hAnsiTheme="minorHAnsi" w:cstheme="minorHAnsi"/>
        </w:rPr>
        <w:t xml:space="preserve"> muszą być dostosowane do wieku dzieci</w:t>
      </w:r>
      <w:r w:rsidR="006F4681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8E6E19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6437C10C" w:rsidR="00DF05B5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przeprowadzeniu w szk</w:t>
      </w:r>
      <w:r w:rsidR="0055556F" w:rsidRPr="008E6E19">
        <w:rPr>
          <w:rFonts w:asciiTheme="minorHAnsi" w:eastAsia="Verdana" w:hAnsiTheme="minorHAnsi" w:cstheme="minorHAnsi"/>
        </w:rPr>
        <w:t>olnym gabinecie dentystycznym</w:t>
      </w:r>
      <w:r w:rsidRPr="008E6E19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  <w:r w:rsidR="008545AF" w:rsidRPr="008E6E19">
        <w:rPr>
          <w:rFonts w:asciiTheme="minorHAnsi" w:eastAsia="Verdana" w:hAnsiTheme="minorHAnsi" w:cstheme="minorHAnsi"/>
        </w:rPr>
        <w:t>,</w:t>
      </w:r>
    </w:p>
    <w:p w14:paraId="49F5CB4A" w14:textId="2C541C5F" w:rsidR="00B942C9" w:rsidRDefault="00B942C9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ocenie higieny jamy ustnej wraz z następową higienizacją,</w:t>
      </w:r>
    </w:p>
    <w:p w14:paraId="31D12E92" w14:textId="53E4E322" w:rsidR="00B942C9" w:rsidRPr="008E6E19" w:rsidRDefault="001E254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higienizacji z profilaktyką zapalenia dziąseł u dzieci,</w:t>
      </w:r>
    </w:p>
    <w:p w14:paraId="54135F42" w14:textId="22B371F1" w:rsidR="00644740" w:rsidRPr="00DA7AC1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DA7AC1">
        <w:rPr>
          <w:rFonts w:asciiTheme="minorHAnsi" w:eastAsia="Verdana" w:hAnsiTheme="minorHAnsi" w:cstheme="minorHAnsi"/>
        </w:rPr>
        <w:t xml:space="preserve">przeprowadzeniu w szkolnym gabinecie dentystycznym badania stomatologicznego u ucznia z oceną stanu </w:t>
      </w:r>
      <w:r w:rsidR="008E6E19" w:rsidRPr="00DA7AC1">
        <w:rPr>
          <w:rFonts w:asciiTheme="minorHAnsi" w:eastAsia="Verdana" w:hAnsiTheme="minorHAnsi" w:cstheme="minorHAnsi"/>
        </w:rPr>
        <w:t>jamy ustnej</w:t>
      </w:r>
      <w:r w:rsidRPr="00DA7AC1">
        <w:rPr>
          <w:rFonts w:asciiTheme="minorHAnsi" w:eastAsia="Verdana" w:hAnsiTheme="minorHAnsi" w:cstheme="minorHAnsi"/>
        </w:rPr>
        <w:t xml:space="preserve"> za pomocą wskaźnika intensywności próchnicy dla zębów stałych API</w:t>
      </w:r>
      <w:r w:rsidR="00DA7AC1" w:rsidRPr="00DA7AC1">
        <w:rPr>
          <w:rFonts w:asciiTheme="minorHAnsi" w:eastAsia="Verdana" w:hAnsiTheme="minorHAnsi" w:cstheme="minorHAnsi"/>
        </w:rPr>
        <w:t>/</w:t>
      </w:r>
      <w:r w:rsidRPr="00DA7AC1">
        <w:rPr>
          <w:rFonts w:asciiTheme="minorHAnsi" w:eastAsia="Verdana" w:hAnsiTheme="minorHAnsi" w:cstheme="minorHAnsi"/>
        </w:rPr>
        <w:t>wskaźnika higieny jamy ustnej OHI, oceną ortodontyczną, kontrolą higieny jamy ustnej oraz określeniem potrzeb profilaktycznych i leczniczych,</w:t>
      </w:r>
    </w:p>
    <w:p w14:paraId="3533991A" w14:textId="5D2C3246" w:rsidR="00DF05B5" w:rsidRPr="008E6E19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stabilizacji próchnicy zębów mlecznych u dzieci poprzez tymczasowe wypełnienie terapeutyczne</w:t>
      </w:r>
      <w:r w:rsidR="008E6E19" w:rsidRPr="008E6E19">
        <w:rPr>
          <w:rFonts w:asciiTheme="minorHAnsi" w:eastAsia="Verdana" w:hAnsiTheme="minorHAnsi" w:cstheme="minorHAnsi"/>
        </w:rPr>
        <w:t>,</w:t>
      </w:r>
    </w:p>
    <w:p w14:paraId="03919428" w14:textId="33EF5E05" w:rsidR="008E6E19" w:rsidRPr="008E6E19" w:rsidRDefault="008E6E19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 xml:space="preserve"> stabilizacji próchnicy zębów wykorzystując leczenie próchnicy zębów mlecznych poprzez atraumatyczne leczenie zębów,</w:t>
      </w:r>
    </w:p>
    <w:p w14:paraId="7C4E8638" w14:textId="6BB91098" w:rsidR="006F78A7" w:rsidRPr="00767166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 xml:space="preserve">lakowaniu zębów </w:t>
      </w:r>
      <w:r w:rsidR="00767166" w:rsidRPr="00767166">
        <w:rPr>
          <w:rFonts w:asciiTheme="minorHAnsi" w:eastAsia="Verdana" w:hAnsiTheme="minorHAnsi" w:cstheme="minorHAnsi"/>
        </w:rPr>
        <w:t xml:space="preserve">stałych </w:t>
      </w:r>
      <w:r w:rsidRPr="00767166">
        <w:rPr>
          <w:rFonts w:asciiTheme="minorHAnsi" w:eastAsia="Verdana" w:hAnsiTheme="minorHAnsi" w:cstheme="minorHAnsi"/>
        </w:rPr>
        <w:t>poprzez stosowanie glassjonomeru/materiałów kompozytowych jako tymczasowego laku szczelinowego, zabezpieczającego przed rozwojem próchnicy w wyrzynających się zębach trzonowych i monitorowanie jego retencji zgodnie z Programem,</w:t>
      </w:r>
    </w:p>
    <w:p w14:paraId="025EA5C7" w14:textId="64BA3FEB" w:rsidR="00DF05B5" w:rsidRPr="00767166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>kontroli zalakowanych zębów połączonej z uzupełnieniem laku</w:t>
      </w:r>
      <w:r w:rsidR="00767166" w:rsidRPr="00767166">
        <w:rPr>
          <w:rFonts w:asciiTheme="minorHAnsi" w:eastAsia="Verdana" w:hAnsiTheme="minorHAnsi" w:cstheme="minorHAnsi"/>
        </w:rPr>
        <w:t xml:space="preserve"> albo przy braku całkowitej retencji ponowne założenie laku szczelinowego</w:t>
      </w:r>
      <w:r w:rsidRPr="00767166">
        <w:rPr>
          <w:rFonts w:asciiTheme="minorHAnsi" w:eastAsia="Verdana" w:hAnsiTheme="minorHAnsi" w:cstheme="minorHAnsi"/>
        </w:rPr>
        <w:t>,</w:t>
      </w:r>
    </w:p>
    <w:p w14:paraId="2937EEEC" w14:textId="77777777" w:rsidR="006F78A7" w:rsidRPr="0046095B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lastRenderedPageBreak/>
        <w:t xml:space="preserve">leczeniu próchnicy „punktowej” w zębach stałych trzonowych i przedtrzonowcach </w:t>
      </w:r>
      <w:r w:rsidRPr="0046095B">
        <w:rPr>
          <w:rFonts w:asciiTheme="minorHAnsi" w:eastAsia="Verdana" w:hAnsiTheme="minorHAnsi" w:cstheme="minorHAnsi"/>
        </w:rPr>
        <w:t>poprzez PRR1 – poszerzone lakowanie oraz PRR2 wypełnienie zapobiegawcze,</w:t>
      </w:r>
    </w:p>
    <w:p w14:paraId="31082F58" w14:textId="77777777" w:rsidR="00DF05B5" w:rsidRPr="0046095B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wymianie laku tymczasowego na lak ostateczny</w:t>
      </w:r>
      <w:r w:rsidR="0006530A" w:rsidRPr="0046095B">
        <w:rPr>
          <w:rFonts w:asciiTheme="minorHAnsi" w:eastAsia="Verdana" w:hAnsiTheme="minorHAnsi" w:cstheme="minorHAnsi"/>
        </w:rPr>
        <w:t xml:space="preserve"> kompozytowy</w:t>
      </w:r>
      <w:r w:rsidRPr="0046095B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dok</w:t>
      </w:r>
      <w:r w:rsidR="00726325" w:rsidRPr="0046095B">
        <w:rPr>
          <w:rFonts w:asciiTheme="minorHAnsi" w:eastAsia="Verdana" w:hAnsiTheme="minorHAnsi" w:cstheme="minorHAnsi"/>
        </w:rPr>
        <w:t>umentowaniu innych</w:t>
      </w:r>
      <w:r w:rsidRPr="0046095B">
        <w:rPr>
          <w:rFonts w:asciiTheme="minorHAnsi" w:eastAsia="Verdana" w:hAnsiTheme="minorHAnsi" w:cstheme="minorHAnsi"/>
        </w:rPr>
        <w:t xml:space="preserve"> </w:t>
      </w:r>
      <w:r w:rsidR="002F4E02" w:rsidRPr="0046095B">
        <w:rPr>
          <w:rFonts w:asciiTheme="minorHAnsi" w:eastAsia="Verdana" w:hAnsiTheme="minorHAnsi" w:cstheme="minorHAnsi"/>
        </w:rPr>
        <w:t>działań</w:t>
      </w:r>
      <w:r w:rsidRPr="0046095B">
        <w:rPr>
          <w:rFonts w:asciiTheme="minorHAnsi" w:eastAsia="Verdana" w:hAnsiTheme="minorHAnsi" w:cstheme="minorHAnsi"/>
        </w:rPr>
        <w:t xml:space="preserve">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</w:t>
      </w:r>
    </w:p>
    <w:p w14:paraId="7B43A343" w14:textId="4788367D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opracowaniu sprawozdań</w:t>
      </w:r>
      <w:r w:rsidR="0046095B" w:rsidRPr="0046095B">
        <w:rPr>
          <w:rFonts w:asciiTheme="minorHAnsi" w:eastAsia="Verdana" w:hAnsiTheme="minorHAnsi" w:cstheme="minorHAnsi"/>
        </w:rPr>
        <w:t xml:space="preserve"> końcowych</w:t>
      </w:r>
      <w:r w:rsidRPr="0046095B">
        <w:rPr>
          <w:rFonts w:asciiTheme="minorHAnsi" w:eastAsia="Verdana" w:hAnsiTheme="minorHAnsi" w:cstheme="minorHAnsi"/>
        </w:rPr>
        <w:t xml:space="preserve"> z realizacji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 xml:space="preserve">monitorowaniu i ewaluacji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zgodnie z </w:t>
      </w:r>
      <w:r w:rsidR="00D65D99" w:rsidRPr="0046095B">
        <w:rPr>
          <w:rFonts w:asciiTheme="minorHAnsi" w:eastAsia="Verdana" w:hAnsiTheme="minorHAnsi" w:cstheme="minorHAnsi"/>
        </w:rPr>
        <w:t>obowiązującymi przepisami prawa</w:t>
      </w:r>
      <w:r w:rsidR="00883531" w:rsidRPr="0046095B">
        <w:rPr>
          <w:rFonts w:asciiTheme="minorHAnsi" w:eastAsia="Verdana" w:hAnsiTheme="minorHAnsi" w:cstheme="minorHAnsi"/>
        </w:rPr>
        <w:t>,</w:t>
      </w:r>
    </w:p>
    <w:p w14:paraId="6FD4C002" w14:textId="4EF727AC" w:rsidR="00883531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9217F8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9217F8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9217F8">
        <w:rPr>
          <w:rFonts w:asciiTheme="minorHAnsi" w:eastAsia="Verdana" w:hAnsiTheme="minorHAnsi" w:cstheme="minorHAnsi"/>
          <w:color w:val="000000"/>
        </w:rPr>
        <w:t>Program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9217F8">
        <w:rPr>
          <w:rFonts w:asciiTheme="minorHAnsi" w:eastAsia="Verdana" w:hAnsiTheme="minorHAnsi" w:cstheme="minorHAnsi"/>
        </w:rPr>
        <w:t>Ustawy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9217F8">
        <w:rPr>
          <w:rFonts w:asciiTheme="minorHAnsi" w:eastAsia="Verdana" w:hAnsiTheme="minorHAnsi" w:cstheme="minorHAnsi"/>
          <w:color w:val="000000"/>
        </w:rPr>
        <w:t>.</w:t>
      </w:r>
    </w:p>
    <w:p w14:paraId="68E6A134" w14:textId="5C0B883C" w:rsidR="00DF05B5" w:rsidRPr="004F20CD" w:rsidRDefault="00421F18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4F20CD">
        <w:rPr>
          <w:rFonts w:asciiTheme="minorHAnsi" w:eastAsia="Verdana" w:hAnsiTheme="minorHAnsi" w:cstheme="minorHAnsi"/>
          <w:color w:val="000000"/>
        </w:rPr>
        <w:t>Wyłoniony</w:t>
      </w:r>
      <w:r w:rsidR="009217F8" w:rsidRPr="004F20CD">
        <w:rPr>
          <w:rFonts w:asciiTheme="minorHAnsi" w:eastAsia="Verdana" w:hAnsiTheme="minorHAnsi" w:cstheme="minorHAnsi"/>
          <w:color w:val="000000"/>
        </w:rPr>
        <w:t xml:space="preserve"> w konkursie</w:t>
      </w:r>
      <w:r w:rsidRPr="004F20CD">
        <w:rPr>
          <w:rFonts w:asciiTheme="minorHAnsi" w:eastAsia="Verdana" w:hAnsiTheme="minorHAnsi" w:cstheme="minorHAnsi"/>
          <w:color w:val="000000"/>
        </w:rPr>
        <w:t xml:space="preserve"> Realizator </w:t>
      </w:r>
      <w:r w:rsidR="009217F8" w:rsidRPr="004F20CD">
        <w:rPr>
          <w:rFonts w:asciiTheme="minorHAnsi" w:eastAsia="Verdana" w:hAnsiTheme="minorHAnsi" w:cstheme="minorHAnsi"/>
          <w:color w:val="000000"/>
        </w:rPr>
        <w:t>zobowiązany jest</w:t>
      </w:r>
      <w:r w:rsidRPr="004F20CD">
        <w:rPr>
          <w:rFonts w:asciiTheme="minorHAnsi" w:eastAsia="Verdana" w:hAnsiTheme="minorHAnsi" w:cstheme="minorHAnsi"/>
          <w:color w:val="000000"/>
        </w:rPr>
        <w:t xml:space="preserve"> wyposaż</w:t>
      </w:r>
      <w:r w:rsidR="009217F8" w:rsidRPr="004F20CD">
        <w:rPr>
          <w:rFonts w:asciiTheme="minorHAnsi" w:eastAsia="Verdana" w:hAnsiTheme="minorHAnsi" w:cstheme="minorHAnsi"/>
          <w:color w:val="000000"/>
        </w:rPr>
        <w:t>yć</w:t>
      </w:r>
      <w:r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F41968" w:rsidRPr="004F20CD">
        <w:rPr>
          <w:rFonts w:asciiTheme="minorHAnsi" w:eastAsia="Verdana" w:hAnsiTheme="minorHAnsi" w:cstheme="minorHAnsi"/>
          <w:color w:val="000000"/>
        </w:rPr>
        <w:t xml:space="preserve">szkolny </w:t>
      </w:r>
      <w:r w:rsidRPr="004F20CD">
        <w:rPr>
          <w:rFonts w:asciiTheme="minorHAnsi" w:eastAsia="Verdana" w:hAnsiTheme="minorHAnsi" w:cstheme="minorHAnsi"/>
          <w:color w:val="000000"/>
        </w:rPr>
        <w:t xml:space="preserve">gabinet dentystyczny </w:t>
      </w:r>
      <w:r w:rsidR="00FB2F5F" w:rsidRPr="004F20CD">
        <w:rPr>
          <w:rFonts w:asciiTheme="minorHAnsi" w:eastAsia="Verdana" w:hAnsiTheme="minorHAnsi" w:cstheme="minorHAnsi"/>
          <w:color w:val="000000"/>
        </w:rPr>
        <w:t>w</w:t>
      </w:r>
      <w:r w:rsidR="00D075DC" w:rsidRPr="004F20CD">
        <w:rPr>
          <w:rFonts w:asciiTheme="minorHAnsi" w:eastAsia="Verdana" w:hAnsiTheme="minorHAnsi" w:cstheme="minorHAnsi"/>
          <w:color w:val="000000"/>
        </w:rPr>
        <w:t xml:space="preserve">e własny sprzęt stomatologiczny </w:t>
      </w:r>
      <w:r w:rsidR="0014143B" w:rsidRPr="004F20CD">
        <w:rPr>
          <w:rFonts w:asciiTheme="minorHAnsi" w:eastAsia="Verdana" w:hAnsiTheme="minorHAnsi" w:cstheme="minorHAnsi"/>
          <w:b/>
          <w:color w:val="000000"/>
        </w:rPr>
        <w:t>niezbędny do przeprowadzania zabiegów profilaktyczno-leczniczych</w:t>
      </w:r>
      <w:r w:rsidR="00760117">
        <w:rPr>
          <w:rFonts w:asciiTheme="minorHAnsi" w:eastAsia="Verdana" w:hAnsiTheme="minorHAnsi" w:cstheme="minorHAnsi"/>
          <w:color w:val="000000"/>
        </w:rPr>
        <w:t xml:space="preserve">, </w:t>
      </w:r>
      <w:r w:rsidR="00F45134" w:rsidRPr="004F20CD">
        <w:rPr>
          <w:rFonts w:asciiTheme="minorHAnsi" w:eastAsia="Verdana" w:hAnsiTheme="minorHAnsi" w:cstheme="minorHAnsi"/>
          <w:color w:val="000000"/>
        </w:rPr>
        <w:t>w</w:t>
      </w:r>
      <w:r w:rsidR="00DC3899" w:rsidRPr="004F20CD">
        <w:rPr>
          <w:rFonts w:eastAsia="Verdana"/>
        </w:rPr>
        <w:t> </w:t>
      </w:r>
      <w:r w:rsidR="00D075DC" w:rsidRPr="004F20CD">
        <w:rPr>
          <w:rFonts w:asciiTheme="minorHAnsi" w:eastAsia="Verdana" w:hAnsiTheme="minorHAnsi" w:cstheme="minorHAnsi"/>
          <w:color w:val="000000"/>
        </w:rPr>
        <w:t>szczególności w</w:t>
      </w:r>
      <w:r w:rsidR="00176F4A" w:rsidRPr="004F20CD">
        <w:rPr>
          <w:rFonts w:asciiTheme="minorHAnsi" w:eastAsia="Verdana" w:hAnsiTheme="minorHAnsi" w:cstheme="minorHAnsi"/>
          <w:color w:val="000000"/>
        </w:rPr>
        <w:t>:</w:t>
      </w:r>
      <w:r w:rsidR="00D075DC" w:rsidRPr="004F20CD">
        <w:rPr>
          <w:rFonts w:asciiTheme="minorHAnsi" w:eastAsia="Verdana" w:hAnsiTheme="minorHAnsi" w:cstheme="minorHAnsi"/>
          <w:color w:val="000000"/>
        </w:rPr>
        <w:t xml:space="preserve"> unit stomatologiczny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, </w:t>
      </w:r>
      <w:r w:rsidR="00176F4A" w:rsidRPr="004F20CD">
        <w:rPr>
          <w:rFonts w:asciiTheme="minorHAnsi" w:eastAsia="Verdana" w:hAnsiTheme="minorHAnsi" w:cstheme="minorHAnsi"/>
          <w:color w:val="000000"/>
        </w:rPr>
        <w:t>pompę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 ssącą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, 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kompresor do unitu, </w:t>
      </w:r>
      <w:r w:rsidR="006060F9" w:rsidRPr="004F20CD">
        <w:rPr>
          <w:rFonts w:asciiTheme="minorHAnsi" w:eastAsia="Verdana" w:hAnsiTheme="minorHAnsi" w:cstheme="minorHAnsi"/>
          <w:color w:val="000000"/>
        </w:rPr>
        <w:t>autokla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w i inne urządzenia bez których wykonanie </w:t>
      </w:r>
      <w:r w:rsidR="00195D54" w:rsidRPr="004F20CD">
        <w:rPr>
          <w:rFonts w:asciiTheme="minorHAnsi" w:eastAsia="Verdana" w:hAnsiTheme="minorHAnsi" w:cstheme="minorHAnsi"/>
          <w:color w:val="000000"/>
        </w:rPr>
        <w:t xml:space="preserve">programowych </w:t>
      </w:r>
      <w:r w:rsidR="0014143B" w:rsidRPr="004F20CD">
        <w:rPr>
          <w:rFonts w:asciiTheme="minorHAnsi" w:eastAsia="Verdana" w:hAnsiTheme="minorHAnsi" w:cstheme="minorHAnsi"/>
          <w:color w:val="000000"/>
        </w:rPr>
        <w:t>procedur jest niemożliwe</w:t>
      </w:r>
      <w:r w:rsidR="002E7CAF"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AA0CDB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AA0CDB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AA0CDB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35182EE9" w:rsidR="00DF05B5" w:rsidRPr="006236E7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6236E7">
        <w:rPr>
          <w:rFonts w:asciiTheme="minorHAnsi" w:hAnsiTheme="minorHAnsi" w:cstheme="minorHAnsi"/>
        </w:rPr>
        <w:t xml:space="preserve"> o udzielanie świadczeń opieki zdrowotnej </w:t>
      </w:r>
      <w:r w:rsidR="008C00F2" w:rsidRPr="006236E7">
        <w:rPr>
          <w:rFonts w:asciiTheme="minorHAnsi" w:hAnsiTheme="minorHAnsi" w:cstheme="minorHAnsi"/>
        </w:rPr>
        <w:t>– leczenie stomatologiczne</w:t>
      </w:r>
      <w:r w:rsidR="00BB545C" w:rsidRPr="006236E7">
        <w:rPr>
          <w:rFonts w:asciiTheme="minorHAnsi" w:hAnsiTheme="minorHAnsi" w:cstheme="minorHAnsi"/>
        </w:rPr>
        <w:t>, zawartą</w:t>
      </w:r>
      <w:r w:rsidR="008C00F2" w:rsidRPr="006236E7">
        <w:rPr>
          <w:rFonts w:asciiTheme="minorHAnsi" w:hAnsiTheme="minorHAnsi" w:cstheme="minorHAnsi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4F20C5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5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6236E7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6236E7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6236E7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6236E7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37C0D1DC" w:rsidR="00882A14" w:rsidRPr="005D71BD" w:rsidRDefault="000804B3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zawrzeć porozumienie/umowę z podmiotem leczniczym posiadającym kontrakt z NFZ na produkt kontraktowy: „świadczenia ogólnostomatologiczne dla dzieci i </w:t>
      </w:r>
      <w:r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lastRenderedPageBreak/>
        <w:t>młodzieży do ukończenia 18 roku życia” lub „świadczenia ogólnostomatologiczne” na rok 202</w:t>
      </w:r>
      <w:r w:rsidR="005D71BD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5</w:t>
      </w:r>
      <w:r w:rsidR="00854BE5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 w sytuacji w której oferent nie posiada umowy z NFZ na wyżej wymienione produkty kontraktowe</w:t>
      </w:r>
      <w:r w:rsidR="00A27CBF" w:rsidRPr="005D71BD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F05B31" w:rsidRPr="005D71BD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5D71BD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5D71BD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5D71BD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AA0CDB">
        <w:rPr>
          <w:rFonts w:asciiTheme="minorHAnsi" w:eastAsia="Verdana" w:hAnsiTheme="minorHAnsi" w:cstheme="minorHAnsi"/>
          <w:color w:val="000000"/>
        </w:rPr>
        <w:t>(leczenie próchnicy)</w:t>
      </w:r>
      <w:r w:rsidRPr="00AA0CDB">
        <w:rPr>
          <w:rFonts w:asciiTheme="minorHAnsi" w:eastAsia="Verdana" w:hAnsiTheme="minorHAnsi" w:cstheme="minorHAnsi"/>
          <w:color w:val="000000"/>
        </w:rPr>
        <w:t xml:space="preserve"> finansowane z NFZ muszą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udzielane w gabinecie </w:t>
      </w:r>
      <w:r w:rsidR="005C7A62">
        <w:rPr>
          <w:rFonts w:asciiTheme="minorHAnsi" w:eastAsia="Verdana" w:hAnsiTheme="minorHAnsi" w:cstheme="minorHAnsi"/>
          <w:color w:val="000000"/>
        </w:rPr>
        <w:t>dentystycznym</w:t>
      </w:r>
      <w:r w:rsidRPr="00273EAF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>
        <w:rPr>
          <w:rFonts w:asciiTheme="minorHAnsi" w:eastAsia="Verdana" w:hAnsiTheme="minorHAnsi" w:cstheme="minorHAnsi"/>
          <w:color w:val="000000"/>
        </w:rPr>
        <w:t>dentystyczny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884706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884706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 w:rsidRPr="00884706">
        <w:rPr>
          <w:rFonts w:asciiTheme="minorHAnsi" w:eastAsia="Verdana" w:hAnsiTheme="minorHAnsi" w:cstheme="minorHAnsi"/>
          <w:color w:val="000000"/>
        </w:rPr>
        <w:t>musi być</w:t>
      </w:r>
      <w:r w:rsidRPr="00884706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884706">
        <w:rPr>
          <w:rFonts w:asciiTheme="minorHAnsi" w:eastAsia="Verdana" w:hAnsiTheme="minorHAnsi" w:cstheme="minorHAnsi"/>
          <w:color w:val="000000"/>
        </w:rPr>
        <w:t>realizacji</w:t>
      </w:r>
      <w:r w:rsidRPr="00884706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884706">
        <w:rPr>
          <w:rFonts w:asciiTheme="minorHAnsi" w:eastAsia="Verdana" w:hAnsiTheme="minorHAnsi" w:cstheme="minorHAnsi"/>
          <w:color w:val="000000"/>
        </w:rPr>
        <w:t>Programu</w:t>
      </w:r>
      <w:r w:rsidRPr="00884706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884706">
        <w:rPr>
          <w:rFonts w:asciiTheme="minorHAnsi" w:eastAsia="Verdana" w:hAnsiTheme="minorHAnsi" w:cstheme="minorHAnsi"/>
          <w:color w:val="000000"/>
        </w:rPr>
        <w:t>Umow</w:t>
      </w:r>
      <w:r w:rsidR="0025593D" w:rsidRPr="00884706">
        <w:rPr>
          <w:rFonts w:asciiTheme="minorHAnsi" w:eastAsia="Verdana" w:hAnsiTheme="minorHAnsi" w:cstheme="minorHAnsi"/>
          <w:color w:val="000000"/>
        </w:rPr>
        <w:t>ę</w:t>
      </w:r>
      <w:r w:rsidR="00601143" w:rsidRPr="00884706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 w:rsidRPr="00884706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884706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884706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884706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884706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884706">
        <w:rPr>
          <w:rFonts w:asciiTheme="minorHAnsi" w:eastAsia="Verdana" w:hAnsiTheme="minorHAnsi" w:cstheme="minorHAnsi"/>
          <w:color w:val="000000"/>
        </w:rPr>
        <w:br/>
      </w:r>
      <w:r w:rsidRPr="00884706">
        <w:rPr>
          <w:rFonts w:asciiTheme="minorHAnsi" w:eastAsia="Verdana" w:hAnsiTheme="minorHAnsi" w:cstheme="minorHAnsi"/>
          <w:color w:val="000000"/>
        </w:rPr>
        <w:t>10 zł</w:t>
      </w:r>
      <w:r w:rsidR="00C84037" w:rsidRPr="00884706">
        <w:rPr>
          <w:rFonts w:asciiTheme="minorHAnsi" w:eastAsia="Verdana" w:hAnsiTheme="minorHAnsi" w:cstheme="minorHAnsi"/>
          <w:color w:val="000000"/>
        </w:rPr>
        <w:t xml:space="preserve"> netto</w:t>
      </w:r>
      <w:r w:rsidRPr="00884706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6FB94A4A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musi spełniać wymagania określone w obowiązujących przepisach</w:t>
      </w:r>
      <w:r w:rsidR="00760117">
        <w:rPr>
          <w:rFonts w:asciiTheme="minorHAnsi" w:eastAsia="Verdana" w:hAnsiTheme="minorHAnsi" w:cstheme="minorHAnsi"/>
          <w:color w:val="000000"/>
        </w:rPr>
        <w:t>,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lastRenderedPageBreak/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4E49844B" w14:textId="55E2474E" w:rsidR="00760117" w:rsidRPr="00767766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767766">
        <w:rPr>
          <w:rFonts w:asciiTheme="minorHAnsi" w:eastAsia="Verdana" w:hAnsiTheme="minorHAnsi" w:cstheme="minorHAnsi"/>
        </w:rPr>
        <w:t>Podmiot realizujący Program zobowiązany jest do przestrzegania przepisów ustawy z dnia 13 maja 2016 r. o przeciwdziałaniu zagrożeniom przestępczością na tle seksualnym i ochronie małoletnich, w szczególności art. 21 ust. 1: „</w:t>
      </w:r>
      <w:r w:rsidRPr="00767766">
        <w:rPr>
          <w:rFonts w:asciiTheme="minorHAnsi" w:hAnsiTheme="minorHAnsi" w:cstheme="minorHAnsi"/>
          <w:color w:val="333333"/>
          <w:shd w:val="clear" w:color="auto" w:fill="FFFFFF"/>
        </w:rPr>
        <w:t>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 lub z opieką nad nimi na pracodawcy lub innym organizatorze takiej działalności oraz na osobie, z którą ma być nawiązany stosunek pracy lub która ma być dopuszczona do takiej działalności, ciążą obowiązki określone</w:t>
      </w:r>
      <w:r w:rsidRPr="00767766">
        <w:rPr>
          <w:rFonts w:asciiTheme="minorHAnsi" w:hAnsiTheme="minorHAnsi" w:cstheme="minorHAnsi"/>
          <w:color w:val="333333"/>
        </w:rPr>
        <w:t xml:space="preserve"> </w:t>
      </w:r>
      <w:r w:rsidRPr="00767766">
        <w:rPr>
          <w:rStyle w:val="Uwydatnienie"/>
          <w:rFonts w:asciiTheme="minorHAnsi" w:hAnsiTheme="minorHAnsi" w:cstheme="minorHAnsi"/>
          <w:i w:val="0"/>
          <w:iCs w:val="0"/>
          <w:color w:val="333333"/>
        </w:rPr>
        <w:t>w</w:t>
      </w:r>
      <w:r w:rsidRPr="00767766">
        <w:rPr>
          <w:rFonts w:asciiTheme="minorHAnsi" w:hAnsiTheme="minorHAnsi" w:cstheme="minorHAnsi"/>
          <w:color w:val="333333"/>
          <w:shd w:val="clear" w:color="auto" w:fill="FFFFFF"/>
        </w:rPr>
        <w:t xml:space="preserve"> ust. 2-8</w:t>
      </w:r>
      <w:r w:rsidRPr="00767766">
        <w:rPr>
          <w:rFonts w:asciiTheme="minorHAnsi" w:eastAsia="Verdana" w:hAnsiTheme="minorHAnsi" w:cstheme="minorHAnsi"/>
        </w:rPr>
        <w:t>”.</w:t>
      </w:r>
    </w:p>
    <w:p w14:paraId="75650949" w14:textId="77777777" w:rsidR="00760117" w:rsidRPr="00273EAF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>
        <w:rPr>
          <w:rFonts w:asciiTheme="minorHAnsi" w:hAnsiTheme="minorHAnsi" w:cstheme="minorHAnsi"/>
          <w:lang w:eastAsia="pl-PL"/>
        </w:rPr>
        <w:t xml:space="preserve">zagrożenia </w:t>
      </w:r>
      <w:r w:rsidRPr="00273EAF">
        <w:rPr>
          <w:rFonts w:asciiTheme="minorHAnsi" w:hAnsiTheme="minorHAnsi" w:cstheme="minorHAnsi"/>
          <w:lang w:eastAsia="pl-PL"/>
        </w:rPr>
        <w:t>epidem</w:t>
      </w:r>
      <w:r>
        <w:rPr>
          <w:rFonts w:asciiTheme="minorHAnsi" w:hAnsiTheme="minorHAnsi" w:cstheme="minorHAnsi"/>
          <w:lang w:eastAsia="pl-PL"/>
        </w:rPr>
        <w:t>icznego</w:t>
      </w:r>
      <w:r w:rsidRPr="00273EAF">
        <w:rPr>
          <w:rFonts w:asciiTheme="minorHAnsi" w:hAnsiTheme="minorHAnsi" w:cstheme="minorHAnsi"/>
          <w:lang w:eastAsia="pl-PL"/>
        </w:rPr>
        <w:t>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40222B3B" w14:textId="77777777" w:rsidR="00760117" w:rsidRPr="00273EAF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 powinien być realizowany z zachowaniem równego traktowania wszystkich uczestników, w tym w szczególności z zapewnieniem dostępności Programu dla osób ze szczególnymi potrzebami, zgodnie z przepisami ustawy z dnia 19 lipca 2019 r. o zapewnianiu dostępności osobom ze szczególnymi potrzebami (</w:t>
      </w:r>
      <w:r w:rsidRPr="00273EAF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4</w:t>
      </w:r>
      <w:r w:rsidRPr="00273EAF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1411</w:t>
      </w:r>
      <w:r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0116445E" w14:textId="6EA44524" w:rsidR="00760117" w:rsidRPr="00973E20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lastRenderedPageBreak/>
        <w:t xml:space="preserve">Podmiot realizujący Program </w:t>
      </w:r>
      <w:r w:rsidRPr="00273EAF">
        <w:rPr>
          <w:rFonts w:asciiTheme="minorHAnsi" w:hAnsiTheme="minorHAnsi" w:cstheme="minorHAnsi"/>
          <w:bCs/>
          <w:color w:val="000000"/>
        </w:rPr>
        <w:t>zobowiązany jest do przestrzegania przepisów ustawy z dnia 4 kwietnia 2019 r. o dostępności cyfrowej stron internetowych i aplikacji mobilnych podmiotów publicznych</w:t>
      </w:r>
      <w:r w:rsidRPr="00273EAF">
        <w:rPr>
          <w:rFonts w:asciiTheme="minorHAnsi" w:hAnsiTheme="minorHAnsi" w:cstheme="minorHAnsi"/>
        </w:rPr>
        <w:t xml:space="preserve"> (Dz. U. z 20</w:t>
      </w:r>
      <w:r>
        <w:rPr>
          <w:rFonts w:asciiTheme="minorHAnsi" w:hAnsiTheme="minorHAnsi" w:cstheme="minorHAnsi"/>
        </w:rPr>
        <w:t>23</w:t>
      </w:r>
      <w:r w:rsidRPr="00273EAF">
        <w:rPr>
          <w:rFonts w:asciiTheme="minorHAnsi" w:hAnsiTheme="minorHAnsi" w:cstheme="minorHAnsi"/>
        </w:rPr>
        <w:t xml:space="preserve"> r.  poz. </w:t>
      </w:r>
      <w:r>
        <w:rPr>
          <w:rFonts w:asciiTheme="minorHAnsi" w:hAnsiTheme="minorHAnsi" w:cstheme="minorHAnsi"/>
        </w:rPr>
        <w:t>1440</w:t>
      </w:r>
      <w:r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2EFD68CB" w14:textId="006BB136" w:rsidR="00973E20" w:rsidRPr="00973E20" w:rsidRDefault="00973E20" w:rsidP="00973E20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Pr="00273EAF">
        <w:rPr>
          <w:rFonts w:asciiTheme="minorHAnsi" w:eastAsia="Verdana" w:hAnsiTheme="minorHAnsi" w:cstheme="minorHAnsi"/>
          <w:b/>
        </w:rPr>
        <w:t xml:space="preserve">armonogram </w:t>
      </w:r>
      <w:r>
        <w:rPr>
          <w:rFonts w:asciiTheme="minorHAnsi" w:eastAsia="Verdana" w:hAnsiTheme="minorHAnsi" w:cstheme="minorHAnsi"/>
          <w:b/>
        </w:rPr>
        <w:t xml:space="preserve">działań </w:t>
      </w:r>
      <w:r w:rsidRPr="00273EAF">
        <w:rPr>
          <w:rFonts w:asciiTheme="minorHAnsi" w:eastAsia="Verdana" w:hAnsiTheme="minorHAnsi" w:cstheme="minorHAnsi"/>
          <w:b/>
        </w:rPr>
        <w:t>n</w:t>
      </w:r>
      <w:r>
        <w:rPr>
          <w:rFonts w:asciiTheme="minorHAnsi" w:eastAsia="Verdana" w:hAnsiTheme="minorHAnsi" w:cstheme="minorHAnsi"/>
          <w:b/>
        </w:rPr>
        <w:t xml:space="preserve">a rok </w:t>
      </w:r>
      <w:r w:rsidRPr="00516573">
        <w:rPr>
          <w:rFonts w:asciiTheme="minorHAnsi" w:eastAsia="Verdana" w:hAnsiTheme="minorHAnsi" w:cstheme="minorHAnsi"/>
          <w:b/>
        </w:rPr>
        <w:t>202</w:t>
      </w:r>
      <w:r>
        <w:rPr>
          <w:rFonts w:asciiTheme="minorHAnsi" w:eastAsia="Verdana" w:hAnsiTheme="minorHAnsi" w:cstheme="minorHAnsi"/>
          <w:b/>
        </w:rPr>
        <w:t>5</w:t>
      </w:r>
      <w:r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II.5 oferty) musi zawierać: nazwy </w:t>
      </w:r>
      <w:r w:rsidRPr="00273EAF">
        <w:rPr>
          <w:rFonts w:asciiTheme="minorHAnsi" w:eastAsia="Verdana" w:hAnsiTheme="minorHAnsi" w:cstheme="minorHAnsi"/>
        </w:rPr>
        <w:br/>
      </w:r>
      <w:r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  <w:color w:val="000000"/>
        </w:rPr>
        <w:t xml:space="preserve"> a także planowany termin realizacji (data rozpoczęcia i zakończenia poszczególnych </w:t>
      </w:r>
      <w:r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). Szczegółowe informacje o </w:t>
      </w:r>
      <w:r w:rsidRPr="00273EAF">
        <w:rPr>
          <w:rFonts w:asciiTheme="minorHAnsi" w:hAnsiTheme="minorHAnsi" w:cstheme="minorHAnsi"/>
        </w:rPr>
        <w:t>dniach tygodnia i godzinach realizacji Programu, zgodnie z kalendarzem roku szkolnego, należy opublikować na stronie internetowej szkoły, w której realizowany jest Program. Po rozpoczęciu realizacji Programu dni i godziny przyjęć należy przesłać drogą elektroniczną do Wydziału Zdrowia i Spraw Społecznych oraz w każdym przypadku zmiany terminu przyjęć.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49F59F42" w:rsidR="000F25D8" w:rsidRPr="00273EAF" w:rsidRDefault="00F06178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Narzędzia monitorowania i ewaluacji</w:t>
      </w:r>
      <w:r w:rsidR="009A6D05"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="009A6D05" w:rsidRPr="00273EAF">
        <w:rPr>
          <w:rFonts w:asciiTheme="minorHAnsi" w:hAnsiTheme="minorHAnsi" w:cstheme="minorHAnsi"/>
          <w:b/>
        </w:rPr>
        <w:t xml:space="preserve"> II.6 oferty)</w:t>
      </w:r>
      <w:r w:rsidR="009A6D05"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="009A6D05"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="009A6D05"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1C5FD29B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</w:t>
      </w:r>
      <w:r w:rsidR="00F06178">
        <w:rPr>
          <w:rFonts w:asciiTheme="minorHAnsi" w:hAnsiTheme="minorHAnsi" w:cstheme="minorHAnsi"/>
        </w:rPr>
        <w:t>efekty</w:t>
      </w:r>
      <w:r w:rsidRPr="00273EAF">
        <w:rPr>
          <w:rFonts w:asciiTheme="minorHAnsi" w:hAnsiTheme="minorHAnsi" w:cstheme="minorHAnsi"/>
        </w:rPr>
        <w:t xml:space="preserve">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767766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 xml:space="preserve">nie mogą być dokonywane w zakresie wpływającym na </w:t>
      </w:r>
      <w:r w:rsidR="00063F06" w:rsidRPr="00767766">
        <w:rPr>
          <w:rFonts w:asciiTheme="minorHAnsi" w:hAnsiTheme="minorHAnsi" w:cstheme="minorHAnsi"/>
        </w:rPr>
        <w:t>zmianę kryteriów wyboru oferty.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729F8AE5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</w:t>
      </w:r>
      <w:r w:rsidR="0054707A">
        <w:rPr>
          <w:rFonts w:asciiTheme="minorHAnsi" w:eastAsia="Verdana" w:hAnsiTheme="minorHAnsi" w:cstheme="minorHAnsi"/>
          <w:color w:val="000000"/>
        </w:rPr>
        <w:t>5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D595E43" w14:textId="50E1874C" w:rsidR="00770DA2" w:rsidRPr="00636F5E" w:rsidRDefault="009F56A9" w:rsidP="00636F5E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58E28A6" w:rsidR="00DD6A59" w:rsidRPr="001D33C3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 xml:space="preserve">Dopuszcza się dokonywanie przesunięć pomiędzy poszczególnymi pozycjami kosztów określonymi w kalkulacji przewidywanych kosztów realizacji Programu z następującymi </w:t>
      </w:r>
      <w:r w:rsidRPr="001D33C3">
        <w:rPr>
          <w:rFonts w:asciiTheme="minorHAnsi" w:eastAsia="Verdana" w:hAnsiTheme="minorHAnsi" w:cstheme="minorHAnsi"/>
        </w:rPr>
        <w:t>zastrzeżeniami:</w:t>
      </w:r>
    </w:p>
    <w:p w14:paraId="29BA31A9" w14:textId="0C43D87C" w:rsidR="001D33C3" w:rsidRPr="001D33C3" w:rsidRDefault="001D33C3" w:rsidP="001D33C3">
      <w:pPr>
        <w:pStyle w:val="Akapitzlist"/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line="360" w:lineRule="auto"/>
        <w:jc w:val="both"/>
        <w:rPr>
          <w:rFonts w:asciiTheme="minorHAnsi" w:hAnsiTheme="minorHAnsi" w:cstheme="minorHAnsi"/>
        </w:rPr>
      </w:pPr>
      <w:r w:rsidRPr="001D33C3">
        <w:rPr>
          <w:rFonts w:asciiTheme="minorHAnsi" w:eastAsiaTheme="minorHAnsi" w:hAnsiTheme="minorHAnsi" w:cstheme="minorHAnsi"/>
          <w:lang w:eastAsia="en-US"/>
        </w:rPr>
        <w:t xml:space="preserve">wszelkie przesunięcia kosztów przedstawionych w umowie powyżej </w:t>
      </w:r>
      <w:r w:rsidRPr="001D33C3">
        <w:rPr>
          <w:rFonts w:asciiTheme="minorHAnsi" w:eastAsiaTheme="minorHAnsi" w:hAnsiTheme="minorHAnsi" w:cstheme="minorHAnsi"/>
          <w:b/>
          <w:lang w:eastAsia="en-US"/>
        </w:rPr>
        <w:t>15%</w:t>
      </w:r>
      <w:r w:rsidRPr="001D33C3">
        <w:rPr>
          <w:rFonts w:asciiTheme="minorHAnsi" w:eastAsiaTheme="minorHAnsi" w:hAnsiTheme="minorHAnsi" w:cstheme="minorHAnsi"/>
          <w:lang w:eastAsia="en-US"/>
        </w:rPr>
        <w:t xml:space="preserve">  wymagają zgody Gminy Wrocław. Zmiany powyższe mogą być dokonywane tylko w uzasadnionych przypadkach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04F3D0E4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55A1E">
        <w:rPr>
          <w:rFonts w:asciiTheme="minorHAnsi" w:hAnsiTheme="minorHAnsi" w:cstheme="minorHAnsi"/>
          <w:b/>
          <w:bCs/>
        </w:rPr>
        <w:t xml:space="preserve"> do każdej ze wskazanych</w:t>
      </w:r>
      <w:r w:rsidR="004E1340">
        <w:rPr>
          <w:rFonts w:asciiTheme="minorHAnsi" w:hAnsiTheme="minorHAnsi" w:cstheme="minorHAnsi"/>
          <w:b/>
          <w:bCs/>
        </w:rPr>
        <w:t xml:space="preserve"> w punkcie V szkół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1ADF171" w14:textId="7D77F249" w:rsidR="00495685" w:rsidRDefault="00D771C0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7D96E44F" w14:textId="26FB3096" w:rsidR="00495685" w:rsidRPr="00495685" w:rsidRDefault="00495685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Deklaracja wyposażenia gabinetu we własny sprzęt stomatologiczny </w:t>
      </w:r>
      <w:r w:rsidRPr="00273EAF">
        <w:rPr>
          <w:rFonts w:asciiTheme="minorHAnsi" w:hAnsiTheme="minorHAnsi" w:cstheme="minorHAnsi"/>
        </w:rPr>
        <w:t xml:space="preserve">według wzoru stanowiącego </w:t>
      </w:r>
      <w:r w:rsidRPr="00273EAF">
        <w:rPr>
          <w:rFonts w:asciiTheme="minorHAnsi" w:hAnsiTheme="minorHAnsi" w:cstheme="minorHAnsi"/>
          <w:b/>
        </w:rPr>
        <w:t>załącznik nr</w:t>
      </w:r>
      <w:r>
        <w:rPr>
          <w:rFonts w:asciiTheme="minorHAnsi" w:hAnsiTheme="minorHAnsi" w:cstheme="minorHAnsi"/>
          <w:b/>
        </w:rPr>
        <w:t xml:space="preserve"> 4</w:t>
      </w:r>
      <w:r>
        <w:rPr>
          <w:rFonts w:asciiTheme="minorHAnsi" w:hAnsiTheme="minorHAnsi" w:cstheme="minorHAnsi"/>
        </w:rPr>
        <w:t>.</w:t>
      </w:r>
    </w:p>
    <w:p w14:paraId="0116B1A1" w14:textId="354AD39D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3486550F" w14:textId="0C098C43" w:rsidR="00650BE6" w:rsidRPr="00273EAF" w:rsidRDefault="00650BE6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deklarację wyposażenia gabinetu we własny sprzęt stomatologiczny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3F7A9B3C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54707A">
        <w:rPr>
          <w:rFonts w:asciiTheme="minorHAnsi" w:hAnsiTheme="minorHAnsi" w:cstheme="minorHAnsi"/>
        </w:rPr>
        <w:t>5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485989EC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każdej ze wskazanych w punkcie V</w:t>
      </w:r>
      <w:r w:rsidR="004E1340">
        <w:rPr>
          <w:rFonts w:asciiTheme="minorHAnsi" w:hAnsiTheme="minorHAnsi" w:cstheme="minorHAnsi"/>
          <w:b/>
          <w:bCs/>
        </w:rPr>
        <w:t xml:space="preserve"> szkół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E22ED9">
        <w:rPr>
          <w:rFonts w:asciiTheme="minorHAnsi" w:hAnsiTheme="minorHAnsi" w:cstheme="minorHAnsi"/>
        </w:rPr>
        <w:br/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41181A3A" w14:textId="77777777" w:rsidR="006C6B5D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</w:p>
    <w:p w14:paraId="74CF72CF" w14:textId="6843F0F7" w:rsidR="00733055" w:rsidRDefault="00AE6567" w:rsidP="006C6B5D">
      <w:pPr>
        <w:pStyle w:val="Akapitzlist"/>
        <w:numPr>
          <w:ilvl w:val="2"/>
          <w:numId w:val="7"/>
        </w:numPr>
        <w:spacing w:before="120" w:line="360" w:lineRule="auto"/>
        <w:rPr>
          <w:rFonts w:asciiTheme="minorHAnsi" w:hAnsiTheme="minorHAnsi" w:cstheme="minorHAnsi"/>
        </w:rPr>
      </w:pPr>
      <w:r w:rsidRPr="006C6B5D">
        <w:rPr>
          <w:rFonts w:asciiTheme="minorHAnsi" w:hAnsiTheme="minorHAnsi" w:cstheme="minorHAnsi"/>
        </w:rPr>
        <w:t xml:space="preserve">Patrycja </w:t>
      </w:r>
      <w:r w:rsidR="006C6B5D" w:rsidRPr="006C6B5D">
        <w:rPr>
          <w:rFonts w:asciiTheme="minorHAnsi" w:hAnsiTheme="minorHAnsi" w:cstheme="minorHAnsi"/>
        </w:rPr>
        <w:t>Kulisiewicz</w:t>
      </w:r>
      <w:r w:rsidR="00733055" w:rsidRPr="006C6B5D">
        <w:rPr>
          <w:rFonts w:asciiTheme="minorHAnsi" w:hAnsiTheme="minorHAnsi" w:cstheme="minorHAnsi"/>
        </w:rPr>
        <w:t xml:space="preserve">, e-mail: </w:t>
      </w:r>
      <w:r w:rsidRPr="006C6B5D">
        <w:rPr>
          <w:rFonts w:asciiTheme="minorHAnsi" w:hAnsiTheme="minorHAnsi" w:cstheme="minorHAnsi"/>
        </w:rPr>
        <w:t>patrycja.</w:t>
      </w:r>
      <w:r w:rsidR="006C6B5D" w:rsidRPr="006C6B5D">
        <w:rPr>
          <w:rFonts w:asciiTheme="minorHAnsi" w:hAnsiTheme="minorHAnsi" w:cstheme="minorHAnsi"/>
        </w:rPr>
        <w:t>kulisiewicz</w:t>
      </w:r>
      <w:r w:rsidR="00733055" w:rsidRPr="006C6B5D">
        <w:rPr>
          <w:rFonts w:asciiTheme="minorHAnsi" w:hAnsiTheme="minorHAnsi" w:cstheme="minorHAnsi"/>
        </w:rPr>
        <w:t xml:space="preserve">@um.wroc.pl, tel. 71 777 </w:t>
      </w:r>
      <w:r w:rsidRPr="006C6B5D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5949F0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5B2EA05F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Cs/>
        </w:rPr>
        <w:t>do dnia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="00283C22">
        <w:rPr>
          <w:rFonts w:asciiTheme="minorHAnsi" w:eastAsia="Verdana" w:hAnsiTheme="minorHAnsi" w:cstheme="minorHAnsi"/>
          <w:b/>
        </w:rPr>
        <w:t>16</w:t>
      </w:r>
      <w:r w:rsidR="00754311">
        <w:rPr>
          <w:rFonts w:asciiTheme="minorHAnsi" w:eastAsia="Verdana" w:hAnsiTheme="minorHAnsi" w:cstheme="minorHAnsi"/>
          <w:b/>
        </w:rPr>
        <w:t xml:space="preserve"> </w:t>
      </w:r>
      <w:r w:rsidR="000C60D1">
        <w:rPr>
          <w:rFonts w:asciiTheme="minorHAnsi" w:eastAsia="Verdana" w:hAnsiTheme="minorHAnsi" w:cstheme="minorHAnsi"/>
          <w:b/>
        </w:rPr>
        <w:t>stycznia</w:t>
      </w:r>
      <w:r w:rsidR="00AE6567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0C60D1">
        <w:rPr>
          <w:rFonts w:asciiTheme="minorHAnsi" w:eastAsia="Verdana" w:hAnsiTheme="minorHAnsi" w:cstheme="minorHAnsi"/>
          <w:b/>
        </w:rPr>
        <w:t>5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Cs/>
        </w:rPr>
        <w:t>roku do godz</w:t>
      </w:r>
      <w:r w:rsidRPr="005949F0">
        <w:rPr>
          <w:rFonts w:asciiTheme="minorHAnsi" w:eastAsia="Verdana" w:hAnsiTheme="minorHAnsi" w:cstheme="minorHAnsi"/>
          <w:b/>
        </w:rPr>
        <w:t>. 12:00.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103E0911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283C22">
        <w:rPr>
          <w:rFonts w:asciiTheme="minorHAnsi" w:eastAsia="Verdana" w:hAnsiTheme="minorHAnsi" w:cstheme="minorHAnsi"/>
          <w:b/>
        </w:rPr>
        <w:t>31</w:t>
      </w:r>
      <w:r w:rsidR="008C6F09">
        <w:rPr>
          <w:rFonts w:asciiTheme="minorHAnsi" w:eastAsia="Verdana" w:hAnsiTheme="minorHAnsi" w:cstheme="minorHAnsi"/>
          <w:b/>
        </w:rPr>
        <w:t xml:space="preserve"> </w:t>
      </w:r>
      <w:r w:rsidR="000C60D1">
        <w:rPr>
          <w:rFonts w:asciiTheme="minorHAnsi" w:eastAsia="Verdana" w:hAnsiTheme="minorHAnsi" w:cstheme="minorHAnsi"/>
          <w:b/>
        </w:rPr>
        <w:t>stycznia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0C60D1">
        <w:rPr>
          <w:rFonts w:asciiTheme="minorHAnsi" w:eastAsia="Verdana" w:hAnsiTheme="minorHAnsi" w:cstheme="minorHAnsi"/>
          <w:b/>
        </w:rPr>
        <w:t>5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70933AD4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283C22">
        <w:rPr>
          <w:rFonts w:asciiTheme="minorHAnsi" w:eastAsia="Verdana" w:hAnsiTheme="minorHAnsi" w:cstheme="minorHAnsi"/>
          <w:b/>
        </w:rPr>
        <w:t>31</w:t>
      </w:r>
      <w:r w:rsidR="000C60D1">
        <w:rPr>
          <w:rFonts w:asciiTheme="minorHAnsi" w:eastAsia="Verdana" w:hAnsiTheme="minorHAnsi" w:cstheme="minorHAnsi"/>
          <w:b/>
        </w:rPr>
        <w:t xml:space="preserve"> stycznia</w:t>
      </w:r>
      <w:r w:rsidR="001771FD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0C60D1">
        <w:rPr>
          <w:rFonts w:asciiTheme="minorHAnsi" w:eastAsia="Verdana" w:hAnsiTheme="minorHAnsi" w:cstheme="minorHAnsi"/>
          <w:b/>
        </w:rPr>
        <w:t>5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004E9DB3" w:rsidR="003D6294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63047C78" w14:textId="01DFEC3F" w:rsidR="00183E03" w:rsidRDefault="0058289C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/>
        </w:rPr>
        <w:t xml:space="preserve">Załącznik nr 4 </w:t>
      </w:r>
      <w:r w:rsidR="00580D46">
        <w:rPr>
          <w:rFonts w:asciiTheme="minorHAnsi" w:eastAsia="Verdana" w:hAnsiTheme="minorHAnsi" w:cstheme="minorHAnsi"/>
          <w:bCs/>
        </w:rPr>
        <w:t>–</w:t>
      </w:r>
      <w:r>
        <w:rPr>
          <w:rFonts w:asciiTheme="minorHAnsi" w:eastAsia="Verdana" w:hAnsiTheme="minorHAnsi" w:cstheme="minorHAnsi"/>
          <w:bCs/>
        </w:rPr>
        <w:t xml:space="preserve"> Deklaracja</w:t>
      </w:r>
      <w:r w:rsidR="00580D46">
        <w:rPr>
          <w:rFonts w:asciiTheme="minorHAnsi" w:eastAsia="Verdana" w:hAnsiTheme="minorHAnsi" w:cstheme="minorHAnsi"/>
          <w:bCs/>
        </w:rPr>
        <w:t xml:space="preserve"> </w:t>
      </w:r>
      <w:r w:rsidR="003B2F15">
        <w:rPr>
          <w:rFonts w:asciiTheme="minorHAnsi" w:eastAsia="Verdana" w:hAnsiTheme="minorHAnsi" w:cstheme="minorHAnsi"/>
          <w:bCs/>
        </w:rPr>
        <w:t>wyposażenia gabinetu</w:t>
      </w:r>
      <w:r w:rsidR="00580D46">
        <w:rPr>
          <w:rFonts w:asciiTheme="minorHAnsi" w:eastAsia="Verdana" w:hAnsiTheme="minorHAnsi" w:cstheme="minorHAnsi"/>
          <w:bCs/>
        </w:rPr>
        <w:t>.</w:t>
      </w:r>
    </w:p>
    <w:p w14:paraId="1231C9A5" w14:textId="77777777" w:rsidR="003E2DB1" w:rsidRPr="00273EAF" w:rsidRDefault="003E2DB1" w:rsidP="003E2DB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Podpis nieczytelny</w:t>
      </w:r>
    </w:p>
    <w:p w14:paraId="1B116C93" w14:textId="77777777" w:rsidR="003E2DB1" w:rsidRPr="00273EAF" w:rsidRDefault="003E2DB1" w:rsidP="003E2DB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067F0EA2" w14:textId="77777777" w:rsidR="003E2DB1" w:rsidRPr="00273EAF" w:rsidRDefault="003E2DB1" w:rsidP="003E2DB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BDC0" w14:textId="77777777" w:rsidR="00CA63D4" w:rsidRDefault="00CA63D4" w:rsidP="00F9430F">
      <w:r>
        <w:separator/>
      </w:r>
    </w:p>
  </w:endnote>
  <w:endnote w:type="continuationSeparator" w:id="0">
    <w:p w14:paraId="43E1B12D" w14:textId="77777777" w:rsidR="00CA63D4" w:rsidRDefault="00CA63D4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9F28" w14:textId="77777777" w:rsidR="00CA63D4" w:rsidRDefault="00CA63D4" w:rsidP="00F9430F">
      <w:r>
        <w:separator/>
      </w:r>
    </w:p>
  </w:footnote>
  <w:footnote w:type="continuationSeparator" w:id="0">
    <w:p w14:paraId="1A7A0505" w14:textId="77777777" w:rsidR="00CA63D4" w:rsidRDefault="00CA63D4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00B46B3"/>
    <w:multiLevelType w:val="hybridMultilevel"/>
    <w:tmpl w:val="0942868E"/>
    <w:lvl w:ilvl="0" w:tplc="8518944E">
      <w:start w:val="1"/>
      <w:numFmt w:val="lowerLetter"/>
      <w:lvlText w:val="%1)"/>
      <w:lvlJc w:val="left"/>
      <w:pPr>
        <w:ind w:left="142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4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3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4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2"/>
  </w:num>
  <w:num w:numId="9">
    <w:abstractNumId w:val="29"/>
  </w:num>
  <w:num w:numId="10">
    <w:abstractNumId w:val="30"/>
  </w:num>
  <w:num w:numId="11">
    <w:abstractNumId w:val="37"/>
  </w:num>
  <w:num w:numId="12">
    <w:abstractNumId w:val="24"/>
  </w:num>
  <w:num w:numId="13">
    <w:abstractNumId w:val="35"/>
  </w:num>
  <w:num w:numId="14">
    <w:abstractNumId w:val="40"/>
  </w:num>
  <w:num w:numId="15">
    <w:abstractNumId w:val="22"/>
  </w:num>
  <w:num w:numId="16">
    <w:abstractNumId w:val="38"/>
  </w:num>
  <w:num w:numId="17">
    <w:abstractNumId w:val="21"/>
  </w:num>
  <w:num w:numId="18">
    <w:abstractNumId w:val="31"/>
  </w:num>
  <w:num w:numId="19">
    <w:abstractNumId w:val="19"/>
  </w:num>
  <w:num w:numId="20">
    <w:abstractNumId w:val="33"/>
  </w:num>
  <w:num w:numId="21">
    <w:abstractNumId w:val="27"/>
  </w:num>
  <w:num w:numId="22">
    <w:abstractNumId w:val="25"/>
  </w:num>
  <w:num w:numId="23">
    <w:abstractNumId w:val="23"/>
  </w:num>
  <w:num w:numId="24">
    <w:abstractNumId w:val="36"/>
  </w:num>
  <w:num w:numId="25">
    <w:abstractNumId w:val="28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04B3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A5FC5"/>
    <w:rsid w:val="000B0820"/>
    <w:rsid w:val="000B4603"/>
    <w:rsid w:val="000B4D13"/>
    <w:rsid w:val="000B4F50"/>
    <w:rsid w:val="000C312A"/>
    <w:rsid w:val="000C60D1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406C"/>
    <w:rsid w:val="0016622C"/>
    <w:rsid w:val="00171741"/>
    <w:rsid w:val="001740E4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33C3"/>
    <w:rsid w:val="001D665C"/>
    <w:rsid w:val="001E08B2"/>
    <w:rsid w:val="001E2547"/>
    <w:rsid w:val="001E2B9E"/>
    <w:rsid w:val="001E2D09"/>
    <w:rsid w:val="001E3868"/>
    <w:rsid w:val="001E5C9C"/>
    <w:rsid w:val="001E784D"/>
    <w:rsid w:val="001F0EE2"/>
    <w:rsid w:val="001F0F5E"/>
    <w:rsid w:val="001F543A"/>
    <w:rsid w:val="001F5E74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4E9"/>
    <w:rsid w:val="00235D1F"/>
    <w:rsid w:val="0024201A"/>
    <w:rsid w:val="00242732"/>
    <w:rsid w:val="00243270"/>
    <w:rsid w:val="002450D9"/>
    <w:rsid w:val="002512A0"/>
    <w:rsid w:val="00252624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C22"/>
    <w:rsid w:val="00283E10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581B"/>
    <w:rsid w:val="002C6549"/>
    <w:rsid w:val="002D14E3"/>
    <w:rsid w:val="002D1F9D"/>
    <w:rsid w:val="002D446E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44758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73FF6"/>
    <w:rsid w:val="00380F41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A4C76"/>
    <w:rsid w:val="003B2F15"/>
    <w:rsid w:val="003B2FA2"/>
    <w:rsid w:val="003B30AF"/>
    <w:rsid w:val="003B49F8"/>
    <w:rsid w:val="003B4DE7"/>
    <w:rsid w:val="003B5D9C"/>
    <w:rsid w:val="003B60D3"/>
    <w:rsid w:val="003B7E30"/>
    <w:rsid w:val="003C0424"/>
    <w:rsid w:val="003C09AC"/>
    <w:rsid w:val="003C1628"/>
    <w:rsid w:val="003C21ED"/>
    <w:rsid w:val="003C230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E2DB1"/>
    <w:rsid w:val="003F04B3"/>
    <w:rsid w:val="003F3FB6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3097F"/>
    <w:rsid w:val="00435938"/>
    <w:rsid w:val="0045227A"/>
    <w:rsid w:val="00454057"/>
    <w:rsid w:val="00455A1E"/>
    <w:rsid w:val="00456AD9"/>
    <w:rsid w:val="00456D10"/>
    <w:rsid w:val="0046095B"/>
    <w:rsid w:val="00461FD8"/>
    <w:rsid w:val="004644A4"/>
    <w:rsid w:val="0046465D"/>
    <w:rsid w:val="004647EA"/>
    <w:rsid w:val="00466457"/>
    <w:rsid w:val="00474830"/>
    <w:rsid w:val="004760F6"/>
    <w:rsid w:val="0048089A"/>
    <w:rsid w:val="00482BEB"/>
    <w:rsid w:val="004849F0"/>
    <w:rsid w:val="00487BD0"/>
    <w:rsid w:val="00495685"/>
    <w:rsid w:val="00495D5F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5"/>
    <w:rsid w:val="004F20CD"/>
    <w:rsid w:val="004F3D02"/>
    <w:rsid w:val="004F4F91"/>
    <w:rsid w:val="004F7805"/>
    <w:rsid w:val="005006BB"/>
    <w:rsid w:val="00507FCD"/>
    <w:rsid w:val="00511A0C"/>
    <w:rsid w:val="00512E5E"/>
    <w:rsid w:val="00513938"/>
    <w:rsid w:val="00513A40"/>
    <w:rsid w:val="00515486"/>
    <w:rsid w:val="00515649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2D74"/>
    <w:rsid w:val="00544286"/>
    <w:rsid w:val="0054707A"/>
    <w:rsid w:val="00552598"/>
    <w:rsid w:val="00553191"/>
    <w:rsid w:val="00554A15"/>
    <w:rsid w:val="00554B81"/>
    <w:rsid w:val="0055556F"/>
    <w:rsid w:val="00555F91"/>
    <w:rsid w:val="00562B10"/>
    <w:rsid w:val="00573AFC"/>
    <w:rsid w:val="0057404C"/>
    <w:rsid w:val="00577302"/>
    <w:rsid w:val="005774E1"/>
    <w:rsid w:val="00580D46"/>
    <w:rsid w:val="00581FC4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D71BD"/>
    <w:rsid w:val="005E054E"/>
    <w:rsid w:val="005E3721"/>
    <w:rsid w:val="005E37CC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2D72"/>
    <w:rsid w:val="006211FB"/>
    <w:rsid w:val="00622BCE"/>
    <w:rsid w:val="006236E7"/>
    <w:rsid w:val="00625541"/>
    <w:rsid w:val="0062555F"/>
    <w:rsid w:val="00626ACA"/>
    <w:rsid w:val="00630815"/>
    <w:rsid w:val="006312D3"/>
    <w:rsid w:val="00632322"/>
    <w:rsid w:val="006329C2"/>
    <w:rsid w:val="00634441"/>
    <w:rsid w:val="00636F5E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879B7"/>
    <w:rsid w:val="0069140A"/>
    <w:rsid w:val="00693688"/>
    <w:rsid w:val="006937E9"/>
    <w:rsid w:val="0069435C"/>
    <w:rsid w:val="006A1009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19D"/>
    <w:rsid w:val="006C3FCF"/>
    <w:rsid w:val="006C6B5D"/>
    <w:rsid w:val="006C72EE"/>
    <w:rsid w:val="006D3625"/>
    <w:rsid w:val="006D3FC7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681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4311"/>
    <w:rsid w:val="00757620"/>
    <w:rsid w:val="00757C83"/>
    <w:rsid w:val="00760117"/>
    <w:rsid w:val="00762B2F"/>
    <w:rsid w:val="007653C6"/>
    <w:rsid w:val="00767166"/>
    <w:rsid w:val="00767766"/>
    <w:rsid w:val="00770DA2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3E79"/>
    <w:rsid w:val="007D55B1"/>
    <w:rsid w:val="007E3BBC"/>
    <w:rsid w:val="007E59A9"/>
    <w:rsid w:val="007F14B8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470EE"/>
    <w:rsid w:val="00850A96"/>
    <w:rsid w:val="00851129"/>
    <w:rsid w:val="0085162B"/>
    <w:rsid w:val="008539B5"/>
    <w:rsid w:val="008545AF"/>
    <w:rsid w:val="00854BE5"/>
    <w:rsid w:val="00855C46"/>
    <w:rsid w:val="00856485"/>
    <w:rsid w:val="00856807"/>
    <w:rsid w:val="00856A3C"/>
    <w:rsid w:val="00860985"/>
    <w:rsid w:val="008633F9"/>
    <w:rsid w:val="00864A27"/>
    <w:rsid w:val="00865B7D"/>
    <w:rsid w:val="008719ED"/>
    <w:rsid w:val="00876423"/>
    <w:rsid w:val="00877A02"/>
    <w:rsid w:val="00882A14"/>
    <w:rsid w:val="00883531"/>
    <w:rsid w:val="00884706"/>
    <w:rsid w:val="0088510E"/>
    <w:rsid w:val="00885FF4"/>
    <w:rsid w:val="0088686D"/>
    <w:rsid w:val="0089017C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B63DF"/>
    <w:rsid w:val="008C00F2"/>
    <w:rsid w:val="008C0D7A"/>
    <w:rsid w:val="008C6D57"/>
    <w:rsid w:val="008C6F09"/>
    <w:rsid w:val="008D3908"/>
    <w:rsid w:val="008D3992"/>
    <w:rsid w:val="008D5E3D"/>
    <w:rsid w:val="008E4ECA"/>
    <w:rsid w:val="008E59D1"/>
    <w:rsid w:val="008E6E19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46EAC"/>
    <w:rsid w:val="00954987"/>
    <w:rsid w:val="0095522E"/>
    <w:rsid w:val="00960438"/>
    <w:rsid w:val="00960E2C"/>
    <w:rsid w:val="00962406"/>
    <w:rsid w:val="0096533F"/>
    <w:rsid w:val="00965493"/>
    <w:rsid w:val="00966F9E"/>
    <w:rsid w:val="00970C28"/>
    <w:rsid w:val="0097106A"/>
    <w:rsid w:val="00973E20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3939"/>
    <w:rsid w:val="00994260"/>
    <w:rsid w:val="00995CD6"/>
    <w:rsid w:val="009A252A"/>
    <w:rsid w:val="009A28B1"/>
    <w:rsid w:val="009A3AD5"/>
    <w:rsid w:val="009A435F"/>
    <w:rsid w:val="009A6D05"/>
    <w:rsid w:val="009B2312"/>
    <w:rsid w:val="009B3664"/>
    <w:rsid w:val="009B3B58"/>
    <w:rsid w:val="009B7453"/>
    <w:rsid w:val="009B7737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1016"/>
    <w:rsid w:val="00A04931"/>
    <w:rsid w:val="00A059A5"/>
    <w:rsid w:val="00A07031"/>
    <w:rsid w:val="00A11CBD"/>
    <w:rsid w:val="00A12DA5"/>
    <w:rsid w:val="00A13FC8"/>
    <w:rsid w:val="00A14CD5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87D06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7EE9"/>
    <w:rsid w:val="00AD174F"/>
    <w:rsid w:val="00AD3707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1959"/>
    <w:rsid w:val="00B029C8"/>
    <w:rsid w:val="00B047E0"/>
    <w:rsid w:val="00B050A9"/>
    <w:rsid w:val="00B0554C"/>
    <w:rsid w:val="00B07A70"/>
    <w:rsid w:val="00B10C27"/>
    <w:rsid w:val="00B12119"/>
    <w:rsid w:val="00B13CDA"/>
    <w:rsid w:val="00B14AC0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2320"/>
    <w:rsid w:val="00B8266E"/>
    <w:rsid w:val="00B90350"/>
    <w:rsid w:val="00B915E2"/>
    <w:rsid w:val="00B9277B"/>
    <w:rsid w:val="00B93CB9"/>
    <w:rsid w:val="00B942C9"/>
    <w:rsid w:val="00B95C67"/>
    <w:rsid w:val="00BA0E0D"/>
    <w:rsid w:val="00BA19A7"/>
    <w:rsid w:val="00BA1AC7"/>
    <w:rsid w:val="00BA1B86"/>
    <w:rsid w:val="00BA1DD4"/>
    <w:rsid w:val="00BA2528"/>
    <w:rsid w:val="00BA26A0"/>
    <w:rsid w:val="00BA47D5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AA5"/>
    <w:rsid w:val="00BE5C3B"/>
    <w:rsid w:val="00BE6CB5"/>
    <w:rsid w:val="00BF1469"/>
    <w:rsid w:val="00BF19AE"/>
    <w:rsid w:val="00BF1F2E"/>
    <w:rsid w:val="00BF2CB5"/>
    <w:rsid w:val="00BF52FB"/>
    <w:rsid w:val="00BF5328"/>
    <w:rsid w:val="00BF7D14"/>
    <w:rsid w:val="00BF7EA0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5965"/>
    <w:rsid w:val="00C26E66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A63D4"/>
    <w:rsid w:val="00CB03C4"/>
    <w:rsid w:val="00CB11CC"/>
    <w:rsid w:val="00CB5DFC"/>
    <w:rsid w:val="00CC3963"/>
    <w:rsid w:val="00CC55DA"/>
    <w:rsid w:val="00CD1A95"/>
    <w:rsid w:val="00CD2EE4"/>
    <w:rsid w:val="00CE29A4"/>
    <w:rsid w:val="00CE3B7B"/>
    <w:rsid w:val="00CF17FB"/>
    <w:rsid w:val="00CF65E1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002"/>
    <w:rsid w:val="00D10719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41D7F"/>
    <w:rsid w:val="00D441F5"/>
    <w:rsid w:val="00D44718"/>
    <w:rsid w:val="00D462D7"/>
    <w:rsid w:val="00D4732D"/>
    <w:rsid w:val="00D50AD6"/>
    <w:rsid w:val="00D530A9"/>
    <w:rsid w:val="00D53AFD"/>
    <w:rsid w:val="00D553D6"/>
    <w:rsid w:val="00D576DE"/>
    <w:rsid w:val="00D57B3F"/>
    <w:rsid w:val="00D6103C"/>
    <w:rsid w:val="00D61F16"/>
    <w:rsid w:val="00D625D8"/>
    <w:rsid w:val="00D641DF"/>
    <w:rsid w:val="00D65D99"/>
    <w:rsid w:val="00D67616"/>
    <w:rsid w:val="00D67ABF"/>
    <w:rsid w:val="00D725D2"/>
    <w:rsid w:val="00D72859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3470"/>
    <w:rsid w:val="00DA6AE8"/>
    <w:rsid w:val="00DA7AC1"/>
    <w:rsid w:val="00DB095A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289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183"/>
    <w:rsid w:val="00E22ED9"/>
    <w:rsid w:val="00E23D89"/>
    <w:rsid w:val="00E26C2F"/>
    <w:rsid w:val="00E359C8"/>
    <w:rsid w:val="00E36B20"/>
    <w:rsid w:val="00E37143"/>
    <w:rsid w:val="00E37577"/>
    <w:rsid w:val="00E4249A"/>
    <w:rsid w:val="00E4409D"/>
    <w:rsid w:val="00E45193"/>
    <w:rsid w:val="00E459A7"/>
    <w:rsid w:val="00E50025"/>
    <w:rsid w:val="00E51775"/>
    <w:rsid w:val="00E53BBD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AFB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5A2D"/>
    <w:rsid w:val="00EA6366"/>
    <w:rsid w:val="00EA63A2"/>
    <w:rsid w:val="00EA6427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06178"/>
    <w:rsid w:val="00F11A53"/>
    <w:rsid w:val="00F12025"/>
    <w:rsid w:val="00F14EB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A2"/>
    <w:rsid w:val="00F56031"/>
    <w:rsid w:val="00F565C3"/>
    <w:rsid w:val="00F56C69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8E6"/>
    <w:rsid w:val="00FA1BE4"/>
    <w:rsid w:val="00FA3C86"/>
    <w:rsid w:val="00FB0031"/>
    <w:rsid w:val="00FB04A2"/>
    <w:rsid w:val="00FB13B4"/>
    <w:rsid w:val="00FB2B61"/>
    <w:rsid w:val="00FB2F5F"/>
    <w:rsid w:val="00FB462A"/>
    <w:rsid w:val="00FB4DC9"/>
    <w:rsid w:val="00FB7810"/>
    <w:rsid w:val="00FC1ABA"/>
    <w:rsid w:val="00FC41D0"/>
    <w:rsid w:val="00FC6F2A"/>
    <w:rsid w:val="00FC74FC"/>
    <w:rsid w:val="00FC7A48"/>
    <w:rsid w:val="00FD35BF"/>
    <w:rsid w:val="00FD6CA1"/>
    <w:rsid w:val="00FE0CD0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767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C734-9A5F-4C0D-9D28-BFD6DBBC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3400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Stasiak Marta</cp:lastModifiedBy>
  <cp:revision>2</cp:revision>
  <cp:lastPrinted>2024-12-11T09:27:00Z</cp:lastPrinted>
  <dcterms:created xsi:type="dcterms:W3CDTF">2024-12-19T07:54:00Z</dcterms:created>
  <dcterms:modified xsi:type="dcterms:W3CDTF">2024-12-19T07:54:00Z</dcterms:modified>
</cp:coreProperties>
</file>