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7946E113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>ogłasza z dniem</w:t>
      </w:r>
      <w:r w:rsidR="008D5E3D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82329B">
        <w:rPr>
          <w:rFonts w:asciiTheme="minorHAnsi" w:hAnsiTheme="minorHAnsi" w:cstheme="minorHAnsi"/>
          <w:color w:val="auto"/>
          <w:sz w:val="28"/>
        </w:rPr>
        <w:t>11</w:t>
      </w:r>
      <w:r w:rsidR="008D5E3D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82329B">
        <w:rPr>
          <w:rFonts w:asciiTheme="minorHAnsi" w:hAnsiTheme="minorHAnsi" w:cstheme="minorHAnsi"/>
          <w:color w:val="auto"/>
          <w:sz w:val="28"/>
        </w:rPr>
        <w:t>kwietnia</w:t>
      </w:r>
      <w:r w:rsidR="00B23DD0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5949F0">
        <w:rPr>
          <w:rFonts w:asciiTheme="minorHAnsi" w:hAnsiTheme="minorHAnsi" w:cstheme="minorHAnsi"/>
          <w:color w:val="auto"/>
          <w:sz w:val="28"/>
        </w:rPr>
        <w:t>202</w:t>
      </w:r>
      <w:r w:rsidR="00056D87">
        <w:rPr>
          <w:rFonts w:asciiTheme="minorHAnsi" w:hAnsiTheme="minorHAnsi" w:cstheme="minorHAnsi"/>
          <w:color w:val="auto"/>
          <w:sz w:val="28"/>
        </w:rPr>
        <w:t>4</w:t>
      </w:r>
      <w:r w:rsidR="008A6222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Pr="005949F0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56F01F1E" w:rsidR="00EB01AA" w:rsidRPr="005949F0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</w:t>
      </w:r>
      <w:r w:rsidR="00BF19AE" w:rsidRPr="005949F0">
        <w:rPr>
          <w:rFonts w:asciiTheme="minorHAnsi" w:hAnsiTheme="minorHAnsi" w:cstheme="minorHAnsi"/>
        </w:rPr>
        <w:t xml:space="preserve">, art. 48b </w:t>
      </w:r>
      <w:r w:rsidR="00BF19AE" w:rsidRPr="0082329B">
        <w:rPr>
          <w:rFonts w:asciiTheme="minorHAnsi" w:hAnsiTheme="minorHAnsi" w:cstheme="minorHAnsi"/>
        </w:rPr>
        <w:t>ust. 1</w:t>
      </w:r>
      <w:r w:rsidR="00465339" w:rsidRPr="0082329B">
        <w:rPr>
          <w:rFonts w:asciiTheme="minorHAnsi" w:hAnsiTheme="minorHAnsi" w:cstheme="minorHAnsi"/>
        </w:rPr>
        <w:t>,</w:t>
      </w:r>
      <w:r w:rsidR="00BF19AE" w:rsidRPr="0082329B">
        <w:rPr>
          <w:rFonts w:asciiTheme="minorHAnsi" w:hAnsiTheme="minorHAnsi" w:cstheme="minorHAnsi"/>
        </w:rPr>
        <w:t xml:space="preserve"> 3</w:t>
      </w:r>
      <w:r w:rsidR="00465339" w:rsidRPr="0082329B">
        <w:rPr>
          <w:rFonts w:asciiTheme="minorHAnsi" w:hAnsiTheme="minorHAnsi" w:cstheme="minorHAnsi"/>
        </w:rPr>
        <w:t>, 4</w:t>
      </w:r>
      <w:r w:rsidR="00BF19AE" w:rsidRPr="0082329B">
        <w:rPr>
          <w:rFonts w:asciiTheme="minorHAnsi" w:hAnsiTheme="minorHAnsi" w:cstheme="minorHAnsi"/>
        </w:rPr>
        <w:t xml:space="preserve"> </w:t>
      </w:r>
      <w:r w:rsidRPr="0082329B">
        <w:rPr>
          <w:rFonts w:asciiTheme="minorHAnsi" w:hAnsiTheme="minorHAnsi" w:cstheme="minorHAnsi"/>
        </w:rPr>
        <w:t>Ustawy</w:t>
      </w:r>
      <w:r w:rsidRPr="005949F0">
        <w:rPr>
          <w:rFonts w:asciiTheme="minorHAnsi" w:hAnsiTheme="minorHAnsi" w:cstheme="minorHAnsi"/>
        </w:rPr>
        <w:t xml:space="preserve"> z dnia 27 sierpnia 2004 r.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>(Dz.U. z 202</w:t>
      </w:r>
      <w:r w:rsidR="00B807BF">
        <w:rPr>
          <w:rFonts w:asciiTheme="minorHAnsi" w:hAnsiTheme="minorHAnsi" w:cstheme="minorHAnsi"/>
        </w:rPr>
        <w:t>4</w:t>
      </w:r>
      <w:r w:rsidR="00B447D3" w:rsidRPr="005949F0">
        <w:rPr>
          <w:rFonts w:asciiTheme="minorHAnsi" w:hAnsiTheme="minorHAnsi" w:cstheme="minorHAnsi"/>
        </w:rPr>
        <w:t xml:space="preserve"> r.</w:t>
      </w:r>
      <w:r w:rsidRPr="005949F0">
        <w:rPr>
          <w:rFonts w:asciiTheme="minorHAnsi" w:hAnsiTheme="minorHAnsi" w:cstheme="minorHAnsi"/>
        </w:rPr>
        <w:t xml:space="preserve">, poz. </w:t>
      </w:r>
      <w:r w:rsidR="00B807BF">
        <w:rPr>
          <w:rFonts w:asciiTheme="minorHAnsi" w:hAnsiTheme="minorHAnsi" w:cstheme="minorHAnsi"/>
        </w:rPr>
        <w:t>146</w:t>
      </w:r>
      <w:r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późn. zm.</w:t>
      </w:r>
      <w:r w:rsidRPr="005949F0">
        <w:rPr>
          <w:rFonts w:asciiTheme="minorHAnsi" w:hAnsiTheme="minorHAnsi" w:cstheme="minorHAnsi"/>
        </w:rPr>
        <w:t>)</w:t>
      </w:r>
      <w:r w:rsidR="00050BBD" w:rsidRPr="005949F0">
        <w:rPr>
          <w:rFonts w:asciiTheme="minorHAnsi" w:hAnsiTheme="minorHAnsi" w:cstheme="minorHAnsi"/>
        </w:rPr>
        <w:t>,</w:t>
      </w:r>
    </w:p>
    <w:p w14:paraId="2F6E79CC" w14:textId="3BC5B608" w:rsidR="00893D5B" w:rsidRPr="005949F0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</w:t>
      </w:r>
      <w:r w:rsidR="00CA0B6D" w:rsidRPr="005949F0">
        <w:rPr>
          <w:rFonts w:asciiTheme="minorHAnsi" w:hAnsiTheme="minorHAnsi" w:cstheme="minorHAnsi"/>
        </w:rPr>
        <w:t>1 pkt.1</w:t>
      </w:r>
      <w:r w:rsidRPr="005949F0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5949F0">
        <w:rPr>
          <w:rFonts w:asciiTheme="minorHAnsi" w:hAnsiTheme="minorHAnsi" w:cstheme="minorHAnsi"/>
        </w:rPr>
        <w:t xml:space="preserve">j (Dz.U. z </w:t>
      </w:r>
      <w:r w:rsidR="00FB462A" w:rsidRPr="005949F0">
        <w:rPr>
          <w:rFonts w:asciiTheme="minorHAnsi" w:hAnsiTheme="minorHAnsi" w:cstheme="minorHAnsi"/>
        </w:rPr>
        <w:t>202</w:t>
      </w:r>
      <w:r w:rsidR="008D5E3D" w:rsidRPr="005949F0">
        <w:rPr>
          <w:rFonts w:asciiTheme="minorHAnsi" w:hAnsiTheme="minorHAnsi" w:cstheme="minorHAnsi"/>
        </w:rPr>
        <w:t>3</w:t>
      </w:r>
      <w:r w:rsidR="00B447D3" w:rsidRPr="005949F0">
        <w:rPr>
          <w:rFonts w:asciiTheme="minorHAnsi" w:hAnsiTheme="minorHAnsi" w:cstheme="minorHAnsi"/>
        </w:rPr>
        <w:t xml:space="preserve"> r.</w:t>
      </w:r>
      <w:r w:rsidR="00050BBD" w:rsidRPr="005949F0">
        <w:rPr>
          <w:rFonts w:asciiTheme="minorHAnsi" w:hAnsiTheme="minorHAnsi" w:cstheme="minorHAnsi"/>
        </w:rPr>
        <w:t>, p</w:t>
      </w:r>
      <w:r w:rsidR="008073ED" w:rsidRPr="005949F0">
        <w:rPr>
          <w:rFonts w:asciiTheme="minorHAnsi" w:hAnsiTheme="minorHAnsi" w:cstheme="minorHAnsi"/>
        </w:rPr>
        <w:t>oz</w:t>
      </w:r>
      <w:r w:rsidR="00050BBD" w:rsidRPr="005949F0">
        <w:rPr>
          <w:rFonts w:asciiTheme="minorHAnsi" w:hAnsiTheme="minorHAnsi" w:cstheme="minorHAnsi"/>
        </w:rPr>
        <w:t xml:space="preserve">. </w:t>
      </w:r>
      <w:r w:rsidR="008D5E3D" w:rsidRPr="005949F0">
        <w:rPr>
          <w:rFonts w:asciiTheme="minorHAnsi" w:hAnsiTheme="minorHAnsi" w:cstheme="minorHAnsi"/>
        </w:rPr>
        <w:t>991</w:t>
      </w:r>
      <w:r w:rsidR="00050BBD"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</w:t>
      </w:r>
      <w:r w:rsidR="00B570F2" w:rsidRPr="005949F0">
        <w:rPr>
          <w:rFonts w:asciiTheme="minorHAnsi" w:hAnsiTheme="minorHAnsi" w:cstheme="minorHAnsi"/>
        </w:rPr>
        <w:t>n</w:t>
      </w:r>
      <w:r w:rsidR="00B447D3" w:rsidRPr="005949F0">
        <w:rPr>
          <w:rFonts w:asciiTheme="minorHAnsi" w:hAnsiTheme="minorHAnsi" w:cstheme="minorHAnsi"/>
        </w:rPr>
        <w:t>. zm.</w:t>
      </w:r>
      <w:r w:rsidR="00050BBD" w:rsidRPr="005949F0">
        <w:rPr>
          <w:rFonts w:asciiTheme="minorHAnsi" w:hAnsiTheme="minorHAnsi" w:cstheme="minorHAnsi"/>
        </w:rPr>
        <w:t>),</w:t>
      </w:r>
    </w:p>
    <w:p w14:paraId="24C8DE5A" w14:textId="4DFD012E" w:rsidR="00893D5B" w:rsidRPr="005949F0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75367767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</w:rPr>
        <w:t>Rozpoczęcie</w:t>
      </w:r>
      <w:r w:rsidRPr="005949F0">
        <w:rPr>
          <w:rFonts w:asciiTheme="minorHAnsi" w:eastAsia="Verdana" w:hAnsiTheme="minorHAnsi" w:cstheme="minorHAnsi"/>
          <w:b/>
        </w:rPr>
        <w:t xml:space="preserve"> od</w:t>
      </w:r>
      <w:r w:rsidR="008D5E3D" w:rsidRPr="005949F0">
        <w:rPr>
          <w:rFonts w:asciiTheme="minorHAnsi" w:eastAsia="Verdana" w:hAnsiTheme="minorHAnsi" w:cstheme="minorHAnsi"/>
          <w:b/>
        </w:rPr>
        <w:t xml:space="preserve"> </w:t>
      </w:r>
      <w:r w:rsidR="003A4018">
        <w:rPr>
          <w:rFonts w:asciiTheme="minorHAnsi" w:eastAsia="Verdana" w:hAnsiTheme="minorHAnsi" w:cstheme="minorHAnsi"/>
          <w:b/>
        </w:rPr>
        <w:t>13 maja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943A4E" w:rsidRPr="005949F0">
        <w:rPr>
          <w:rFonts w:asciiTheme="minorHAnsi" w:eastAsia="Verdana" w:hAnsiTheme="minorHAnsi" w:cstheme="minorHAnsi"/>
          <w:b/>
        </w:rPr>
        <w:t>4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/>
        </w:rPr>
        <w:t xml:space="preserve">roku, </w:t>
      </w:r>
      <w:r w:rsidRPr="005949F0">
        <w:rPr>
          <w:rFonts w:asciiTheme="minorHAnsi" w:eastAsia="Verdana" w:hAnsiTheme="minorHAnsi" w:cstheme="minorHAnsi"/>
        </w:rPr>
        <w:t>zakończenie</w:t>
      </w:r>
      <w:r w:rsidRPr="005949F0">
        <w:rPr>
          <w:rFonts w:asciiTheme="minorHAnsi" w:eastAsia="Verdana" w:hAnsiTheme="minorHAnsi" w:cstheme="minorHAnsi"/>
          <w:b/>
        </w:rPr>
        <w:t xml:space="preserve"> do </w:t>
      </w:r>
      <w:r w:rsidR="00AA7D16" w:rsidRPr="005949F0">
        <w:rPr>
          <w:rFonts w:asciiTheme="minorHAnsi" w:eastAsia="Verdana" w:hAnsiTheme="minorHAnsi" w:cstheme="minorHAnsi"/>
          <w:b/>
        </w:rPr>
        <w:t>3</w:t>
      </w:r>
      <w:r w:rsidR="00F9712E">
        <w:rPr>
          <w:rFonts w:asciiTheme="minorHAnsi" w:eastAsia="Verdana" w:hAnsiTheme="minorHAnsi" w:cstheme="minorHAnsi"/>
          <w:b/>
        </w:rPr>
        <w:t>0</w:t>
      </w:r>
      <w:r w:rsidR="00523BC5" w:rsidRPr="005949F0">
        <w:rPr>
          <w:rFonts w:asciiTheme="minorHAnsi" w:eastAsia="Verdana" w:hAnsiTheme="minorHAnsi" w:cstheme="minorHAnsi"/>
          <w:b/>
        </w:rPr>
        <w:t xml:space="preserve"> </w:t>
      </w:r>
      <w:r w:rsidR="00F9712E">
        <w:rPr>
          <w:rFonts w:asciiTheme="minorHAnsi" w:eastAsia="Verdana" w:hAnsiTheme="minorHAnsi" w:cstheme="minorHAnsi"/>
          <w:b/>
        </w:rPr>
        <w:t>listopada</w:t>
      </w:r>
      <w:r w:rsidR="006508EA" w:rsidRPr="005949F0">
        <w:rPr>
          <w:rFonts w:asciiTheme="minorHAnsi" w:eastAsia="Verdana" w:hAnsiTheme="minorHAnsi" w:cstheme="minorHAnsi"/>
          <w:b/>
        </w:rPr>
        <w:t xml:space="preserve"> 202</w:t>
      </w:r>
      <w:r w:rsidR="007B5EA5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roku</w:t>
      </w:r>
      <w:r w:rsidR="008A4F88" w:rsidRPr="005949F0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6C7584A2" w14:textId="7791E04F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Szkoła Podstawowa nr 97, ul. Prosta 16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61A78C62" w14:textId="259DD13F" w:rsidR="007B5EA5" w:rsidRPr="00273EAF" w:rsidRDefault="007B5EA5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301462">
        <w:rPr>
          <w:rFonts w:asciiTheme="minorHAnsi" w:hAnsiTheme="minorHAnsi" w:cstheme="minorHAnsi"/>
          <w:b/>
        </w:rPr>
        <w:t xml:space="preserve">roku </w:t>
      </w:r>
      <w:r w:rsidRPr="00816093">
        <w:rPr>
          <w:rFonts w:asciiTheme="minorHAnsi" w:hAnsiTheme="minorHAnsi" w:cstheme="minorHAnsi"/>
          <w:b/>
        </w:rPr>
        <w:t>2024</w:t>
      </w:r>
      <w:r w:rsidRPr="00816093">
        <w:rPr>
          <w:rFonts w:asciiTheme="minorHAnsi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574301">
        <w:rPr>
          <w:rFonts w:asciiTheme="minorHAnsi" w:eastAsia="Verdana" w:hAnsiTheme="minorHAnsi" w:cstheme="minorHAnsi"/>
          <w:b/>
        </w:rPr>
        <w:t>85</w:t>
      </w:r>
      <w:r w:rsidRPr="00816093">
        <w:rPr>
          <w:rFonts w:asciiTheme="minorHAnsi" w:eastAsia="Verdana" w:hAnsiTheme="minorHAnsi" w:cstheme="minorHAnsi"/>
          <w:b/>
        </w:rPr>
        <w:t> 000, 00</w:t>
      </w:r>
      <w:r w:rsidRPr="00816093">
        <w:rPr>
          <w:rFonts w:asciiTheme="minorHAnsi" w:eastAsia="Verdana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  <w:b/>
        </w:rPr>
        <w:t>PLN</w:t>
      </w:r>
      <w:r w:rsidRPr="00816093">
        <w:rPr>
          <w:rFonts w:asciiTheme="minorHAnsi" w:eastAsia="Verdana" w:hAnsiTheme="minorHAnsi" w:cstheme="minorHAnsi"/>
        </w:rPr>
        <w:t>.</w:t>
      </w:r>
    </w:p>
    <w:p w14:paraId="3A4BBCB3" w14:textId="1F309F82" w:rsidR="000179AD" w:rsidRPr="00F54E70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F54E7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F54E7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F54E70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F54E70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F54E70">
        <w:rPr>
          <w:rFonts w:asciiTheme="minorHAnsi" w:hAnsiTheme="minorHAnsi" w:cstheme="minorHAnsi"/>
        </w:rPr>
        <w:t xml:space="preserve"> w budżecie Gminy Wrocław</w:t>
      </w:r>
      <w:r w:rsidRPr="00F54E70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>.</w:t>
      </w:r>
    </w:p>
    <w:p w14:paraId="0E0844A4" w14:textId="68D4BC39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F54E70">
        <w:rPr>
          <w:rFonts w:asciiTheme="minorHAnsi" w:eastAsia="Verdana" w:hAnsiTheme="minorHAnsi" w:cstheme="minorHAnsi"/>
        </w:rPr>
        <w:t xml:space="preserve">wyboru tylko jednej </w:t>
      </w:r>
      <w:r w:rsidR="003D0CFF" w:rsidRPr="00F54E70">
        <w:rPr>
          <w:rFonts w:asciiTheme="minorHAnsi" w:eastAsia="Verdana" w:hAnsiTheme="minorHAnsi" w:cstheme="minorHAnsi"/>
        </w:rPr>
        <w:t>oferty</w:t>
      </w:r>
      <w:r w:rsidR="005C7A62" w:rsidRPr="00F54E70">
        <w:rPr>
          <w:rFonts w:asciiTheme="minorHAnsi" w:eastAsia="Verdana" w:hAnsiTheme="minorHAnsi" w:cstheme="minorHAnsi"/>
        </w:rPr>
        <w:t xml:space="preserve"> do wskazan</w:t>
      </w:r>
      <w:r w:rsidR="009E20A8">
        <w:rPr>
          <w:rFonts w:asciiTheme="minorHAnsi" w:eastAsia="Verdana" w:hAnsiTheme="minorHAnsi" w:cstheme="minorHAnsi"/>
        </w:rPr>
        <w:t xml:space="preserve">ej </w:t>
      </w:r>
      <w:r w:rsidR="005C7A62" w:rsidRPr="00F54E70">
        <w:rPr>
          <w:rFonts w:asciiTheme="minorHAnsi" w:eastAsia="Verdana" w:hAnsiTheme="minorHAnsi" w:cstheme="minorHAnsi"/>
        </w:rPr>
        <w:t>szk</w:t>
      </w:r>
      <w:r w:rsidR="009E20A8">
        <w:rPr>
          <w:rFonts w:asciiTheme="minorHAnsi" w:eastAsia="Verdana" w:hAnsiTheme="minorHAnsi" w:cstheme="minorHAnsi"/>
        </w:rPr>
        <w:t>oły</w:t>
      </w:r>
      <w:r w:rsidR="003D0CFF" w:rsidRPr="00F54E70">
        <w:rPr>
          <w:rFonts w:asciiTheme="minorHAnsi" w:eastAsia="Verdana" w:hAnsiTheme="minorHAnsi" w:cstheme="minorHAnsi"/>
          <w:color w:val="0000FF"/>
        </w:rPr>
        <w:t>,</w:t>
      </w:r>
      <w:r w:rsidR="003D0CFF" w:rsidRPr="00F54E70">
        <w:rPr>
          <w:rFonts w:asciiTheme="minorHAnsi" w:eastAsia="Verdana" w:hAnsiTheme="minorHAnsi" w:cstheme="minorHAnsi"/>
          <w:color w:val="000000"/>
        </w:rPr>
        <w:t xml:space="preserve"> w</w:t>
      </w:r>
      <w:r w:rsidRPr="00F54E70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F54E70">
        <w:rPr>
          <w:rFonts w:asciiTheme="minorHAnsi" w:hAnsiTheme="minorHAnsi" w:cstheme="minorHAnsi"/>
        </w:rPr>
        <w:br/>
      </w:r>
      <w:r w:rsidRPr="00F54E70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F54E70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F54E70">
        <w:rPr>
          <w:rFonts w:asciiTheme="minorHAnsi" w:eastAsia="Verdana" w:hAnsiTheme="minorHAnsi" w:cstheme="minorHAnsi"/>
          <w:color w:val="000000"/>
        </w:rPr>
        <w:t>konkursu,</w:t>
      </w:r>
      <w:r w:rsidRPr="00F54E70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F54E7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F54E70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F54E70">
        <w:rPr>
          <w:rFonts w:asciiTheme="minorHAnsi" w:eastAsia="Verdana" w:hAnsiTheme="minorHAnsi" w:cstheme="minorHAnsi"/>
        </w:rPr>
        <w:t>działań</w:t>
      </w:r>
      <w:r w:rsidRPr="00F54E70">
        <w:rPr>
          <w:rFonts w:asciiTheme="minorHAnsi" w:eastAsia="Verdana" w:hAnsiTheme="minorHAnsi" w:cstheme="minorHAnsi"/>
        </w:rPr>
        <w:t xml:space="preserve"> merytorycznych </w:t>
      </w:r>
      <w:r w:rsidR="00D441F5" w:rsidRPr="00F54E70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F54E70">
        <w:rPr>
          <w:rFonts w:asciiTheme="minorHAnsi" w:eastAsia="Verdana" w:hAnsiTheme="minorHAnsi" w:cstheme="minorHAnsi"/>
          <w:b/>
        </w:rPr>
        <w:t>załącznik nr 1</w:t>
      </w:r>
      <w:r w:rsidR="00943101" w:rsidRPr="00F54E70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F54E70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F54E70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 xml:space="preserve">Odbiorcami Programu </w:t>
      </w:r>
      <w:r w:rsidR="00943101" w:rsidRPr="00F54E70">
        <w:rPr>
          <w:rFonts w:asciiTheme="minorHAnsi" w:hAnsiTheme="minorHAnsi" w:cstheme="minorHAnsi"/>
        </w:rPr>
        <w:t>będą</w:t>
      </w:r>
      <w:r w:rsidRPr="00F54E70">
        <w:rPr>
          <w:rFonts w:asciiTheme="minorHAnsi" w:hAnsiTheme="minorHAnsi" w:cstheme="minorHAnsi"/>
        </w:rPr>
        <w:t>:</w:t>
      </w:r>
    </w:p>
    <w:p w14:paraId="6ACA1522" w14:textId="070DF08B" w:rsidR="00DF05B5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lastRenderedPageBreak/>
        <w:t>uczniowie szk</w:t>
      </w:r>
      <w:r w:rsidR="001A3C9B" w:rsidRPr="00F54E70">
        <w:rPr>
          <w:rFonts w:asciiTheme="minorHAnsi" w:hAnsiTheme="minorHAnsi" w:cstheme="minorHAnsi"/>
        </w:rPr>
        <w:t>oły</w:t>
      </w:r>
      <w:r w:rsidRPr="00F54E70">
        <w:rPr>
          <w:rFonts w:asciiTheme="minorHAnsi" w:hAnsiTheme="minorHAnsi" w:cstheme="minorHAnsi"/>
        </w:rPr>
        <w:t xml:space="preserve"> podstawow</w:t>
      </w:r>
      <w:r w:rsidR="001A3C9B" w:rsidRPr="00F54E70">
        <w:rPr>
          <w:rFonts w:asciiTheme="minorHAnsi" w:hAnsiTheme="minorHAnsi" w:cstheme="minorHAnsi"/>
        </w:rPr>
        <w:t>ej</w:t>
      </w:r>
      <w:r w:rsidRPr="00F54E70">
        <w:rPr>
          <w:rFonts w:asciiTheme="minorHAnsi" w:hAnsiTheme="minorHAnsi" w:cstheme="minorHAnsi"/>
        </w:rPr>
        <w:t>, w wieku 6-15 lat, w któr</w:t>
      </w:r>
      <w:r w:rsidR="001A3C9B" w:rsidRPr="00F54E70">
        <w:rPr>
          <w:rFonts w:asciiTheme="minorHAnsi" w:hAnsiTheme="minorHAnsi" w:cstheme="minorHAnsi"/>
        </w:rPr>
        <w:t>ej</w:t>
      </w:r>
      <w:r w:rsidRPr="00F54E70">
        <w:rPr>
          <w:rFonts w:asciiTheme="minorHAnsi" w:hAnsiTheme="minorHAnsi" w:cstheme="minorHAnsi"/>
        </w:rPr>
        <w:t xml:space="preserve"> znajduj</w:t>
      </w:r>
      <w:r w:rsidR="001A3C9B" w:rsidRPr="00F54E70">
        <w:rPr>
          <w:rFonts w:asciiTheme="minorHAnsi" w:hAnsiTheme="minorHAnsi" w:cstheme="minorHAnsi"/>
        </w:rPr>
        <w:t>e</w:t>
      </w:r>
      <w:r w:rsidRPr="00F54E70">
        <w:rPr>
          <w:rFonts w:asciiTheme="minorHAnsi" w:hAnsiTheme="minorHAnsi" w:cstheme="minorHAnsi"/>
        </w:rPr>
        <w:t xml:space="preserve"> się gabinet </w:t>
      </w:r>
      <w:r w:rsidR="005C7A62" w:rsidRPr="00F54E70">
        <w:rPr>
          <w:rFonts w:asciiTheme="minorHAnsi" w:hAnsiTheme="minorHAnsi" w:cstheme="minorHAnsi"/>
        </w:rPr>
        <w:t>dentystyczny</w:t>
      </w:r>
      <w:r w:rsidRPr="00F54E70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F54E70">
        <w:rPr>
          <w:rFonts w:asciiTheme="minorHAnsi" w:hAnsiTheme="minorHAnsi" w:cstheme="minorHAnsi"/>
        </w:rPr>
        <w:br/>
      </w:r>
      <w:r w:rsidRPr="00F54E70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F54E70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Realizacja</w:t>
      </w:r>
      <w:r w:rsidR="0055556F" w:rsidRPr="00F54E70">
        <w:rPr>
          <w:rFonts w:asciiTheme="minorHAnsi" w:eastAsia="Verdana" w:hAnsiTheme="minorHAnsi" w:cstheme="minorHAnsi"/>
        </w:rPr>
        <w:t xml:space="preserve"> P</w:t>
      </w:r>
      <w:r w:rsidR="008D3908" w:rsidRPr="00F54E70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F54E70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b/>
        </w:rPr>
        <w:t xml:space="preserve">Etap I </w:t>
      </w:r>
      <w:r w:rsidRPr="00F54E70">
        <w:rPr>
          <w:rFonts w:asciiTheme="minorHAnsi" w:hAnsiTheme="minorHAnsi" w:cstheme="minorHAnsi"/>
        </w:rPr>
        <w:t>czynności organizacyjne</w:t>
      </w:r>
      <w:r w:rsidR="0095522E" w:rsidRPr="00F54E70">
        <w:rPr>
          <w:rFonts w:asciiTheme="minorHAnsi" w:hAnsiTheme="minorHAnsi" w:cstheme="minorHAnsi"/>
        </w:rPr>
        <w:t>:</w:t>
      </w:r>
    </w:p>
    <w:p w14:paraId="3435BD96" w14:textId="5BEBA3CC" w:rsidR="00F32BED" w:rsidRPr="002C0B33" w:rsidRDefault="00F32BED" w:rsidP="00F32BE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C0B33">
        <w:rPr>
          <w:rFonts w:asciiTheme="minorHAnsi" w:eastAsia="Verdana" w:hAnsiTheme="minorHAnsi" w:cstheme="minorHAnsi"/>
        </w:rPr>
        <w:t>k</w:t>
      </w:r>
      <w:r w:rsidR="0079320F" w:rsidRPr="002C0B33">
        <w:rPr>
          <w:rFonts w:asciiTheme="minorHAnsi" w:eastAsia="Verdana" w:hAnsiTheme="minorHAnsi" w:cstheme="minorHAnsi"/>
        </w:rPr>
        <w:t>oordynacja</w:t>
      </w:r>
      <w:r w:rsidRPr="002C0B33">
        <w:rPr>
          <w:rFonts w:asciiTheme="minorHAnsi" w:eastAsia="Verdana" w:hAnsiTheme="minorHAnsi" w:cstheme="minorHAnsi"/>
        </w:rPr>
        <w:t xml:space="preserve"> wyposażeni</w:t>
      </w:r>
      <w:r w:rsidR="00741D5E" w:rsidRPr="002C0B33">
        <w:rPr>
          <w:rFonts w:asciiTheme="minorHAnsi" w:eastAsia="Verdana" w:hAnsiTheme="minorHAnsi" w:cstheme="minorHAnsi"/>
        </w:rPr>
        <w:t xml:space="preserve">a gabinetu dentystycznego </w:t>
      </w:r>
      <w:r w:rsidRPr="002C0B33">
        <w:rPr>
          <w:rFonts w:asciiTheme="minorHAnsi" w:eastAsia="Verdana" w:hAnsiTheme="minorHAnsi" w:cstheme="minorHAnsi"/>
        </w:rPr>
        <w:t xml:space="preserve">w meble </w:t>
      </w:r>
      <w:r w:rsidR="00741D5E" w:rsidRPr="002C0B33">
        <w:rPr>
          <w:rFonts w:asciiTheme="minorHAnsi" w:eastAsia="Verdana" w:hAnsiTheme="minorHAnsi" w:cstheme="minorHAnsi"/>
        </w:rPr>
        <w:t>niezbędne</w:t>
      </w:r>
      <w:r w:rsidRPr="002C0B33">
        <w:rPr>
          <w:rFonts w:asciiTheme="minorHAnsi" w:eastAsia="Verdana" w:hAnsiTheme="minorHAnsi" w:cstheme="minorHAnsi"/>
        </w:rPr>
        <w:t xml:space="preserve"> do realizacji Programu</w:t>
      </w:r>
      <w:r w:rsidR="00322784" w:rsidRPr="002C0B33">
        <w:rPr>
          <w:rFonts w:asciiTheme="minorHAnsi" w:eastAsia="Verdana" w:hAnsiTheme="minorHAnsi" w:cstheme="minorHAnsi"/>
        </w:rPr>
        <w:t>,</w:t>
      </w:r>
    </w:p>
    <w:p w14:paraId="6D6691B6" w14:textId="18E21469" w:rsidR="00312692" w:rsidRPr="00F32BED" w:rsidRDefault="00FD0C9B" w:rsidP="00F32BE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32BED">
        <w:rPr>
          <w:rFonts w:asciiTheme="minorHAnsi" w:eastAsia="Verdana" w:hAnsiTheme="minorHAnsi" w:cstheme="minorHAnsi"/>
        </w:rPr>
        <w:t xml:space="preserve">przyjęcie sprzętu stomatologicznego, który stanowi własność Gminy Wrocław </w:t>
      </w:r>
      <w:r w:rsidR="00F1629F" w:rsidRPr="00F32BED">
        <w:rPr>
          <w:rFonts w:asciiTheme="minorHAnsi" w:eastAsia="Verdana" w:hAnsiTheme="minorHAnsi" w:cstheme="minorHAnsi"/>
        </w:rPr>
        <w:br/>
      </w:r>
      <w:r w:rsidRPr="00F32BED">
        <w:rPr>
          <w:rFonts w:asciiTheme="minorHAnsi" w:eastAsia="Verdana" w:hAnsiTheme="minorHAnsi" w:cstheme="minorHAnsi"/>
        </w:rPr>
        <w:t>w nieodpłatne użyczenie, na zasadach określonych w umowie wraz ze spisaniem protokołu odbiorczego</w:t>
      </w:r>
      <w:r w:rsidR="00D67ABF" w:rsidRPr="00F32BED">
        <w:rPr>
          <w:rFonts w:asciiTheme="minorHAnsi" w:eastAsia="Verdana" w:hAnsiTheme="minorHAnsi" w:cstheme="minorHAnsi"/>
        </w:rPr>
        <w:t>,</w:t>
      </w:r>
      <w:r w:rsidR="00581FC4" w:rsidRPr="00F32BED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F54E70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</w:t>
      </w:r>
      <w:r w:rsidR="00063259" w:rsidRPr="00F54E70">
        <w:rPr>
          <w:rFonts w:asciiTheme="minorHAnsi" w:eastAsia="Verdana" w:hAnsiTheme="minorHAnsi" w:cstheme="minorHAnsi"/>
        </w:rPr>
        <w:t xml:space="preserve">akup niezbędnych materiałów </w:t>
      </w:r>
      <w:r w:rsidRPr="00F54E70">
        <w:rPr>
          <w:rFonts w:asciiTheme="minorHAnsi" w:eastAsia="Verdana" w:hAnsiTheme="minorHAnsi" w:cstheme="minorHAnsi"/>
        </w:rPr>
        <w:t xml:space="preserve">i </w:t>
      </w:r>
      <w:r w:rsidR="00D964E4" w:rsidRPr="00F54E70">
        <w:rPr>
          <w:rFonts w:asciiTheme="minorHAnsi" w:eastAsia="Verdana" w:hAnsiTheme="minorHAnsi" w:cstheme="minorHAnsi"/>
        </w:rPr>
        <w:t xml:space="preserve">drobnego </w:t>
      </w:r>
      <w:r w:rsidRPr="00F54E70">
        <w:rPr>
          <w:rFonts w:asciiTheme="minorHAnsi" w:eastAsia="Verdana" w:hAnsiTheme="minorHAnsi" w:cstheme="minorHAnsi"/>
        </w:rPr>
        <w:t>sprzętu do realizacji Programu,</w:t>
      </w:r>
    </w:p>
    <w:p w14:paraId="3CCDEF56" w14:textId="77777777" w:rsidR="003F3FB6" w:rsidRPr="00F54E70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F54E70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F54E70">
        <w:rPr>
          <w:rFonts w:asciiTheme="minorHAnsi" w:eastAsia="Verdana" w:hAnsiTheme="minorHAnsi" w:cstheme="minorHAnsi"/>
          <w:b/>
        </w:rPr>
        <w:t xml:space="preserve">Etap </w:t>
      </w:r>
      <w:r w:rsidR="0095522E" w:rsidRPr="00F54E70">
        <w:rPr>
          <w:rFonts w:asciiTheme="minorHAnsi" w:eastAsia="Verdana" w:hAnsiTheme="minorHAnsi" w:cstheme="minorHAnsi"/>
          <w:b/>
        </w:rPr>
        <w:t xml:space="preserve">II </w:t>
      </w:r>
      <w:r w:rsidR="0095522E" w:rsidRPr="00F54E70">
        <w:rPr>
          <w:rFonts w:asciiTheme="minorHAnsi" w:eastAsia="Verdana" w:hAnsiTheme="minorHAnsi" w:cstheme="minorHAnsi"/>
        </w:rPr>
        <w:t>realizacja</w:t>
      </w:r>
      <w:r w:rsidR="0055556F" w:rsidRPr="00F54E70">
        <w:rPr>
          <w:rFonts w:asciiTheme="minorHAnsi" w:eastAsia="Verdana" w:hAnsiTheme="minorHAnsi" w:cstheme="minorHAnsi"/>
        </w:rPr>
        <w:t xml:space="preserve"> </w:t>
      </w:r>
      <w:r w:rsidR="00FC74FC" w:rsidRPr="00F54E70">
        <w:rPr>
          <w:rFonts w:asciiTheme="minorHAnsi" w:eastAsia="Verdana" w:hAnsiTheme="minorHAnsi" w:cstheme="minorHAnsi"/>
        </w:rPr>
        <w:t>działań</w:t>
      </w:r>
      <w:r w:rsidR="0055556F" w:rsidRPr="00F54E70">
        <w:rPr>
          <w:rFonts w:asciiTheme="minorHAnsi" w:eastAsia="Verdana" w:hAnsiTheme="minorHAnsi" w:cstheme="minorHAnsi"/>
        </w:rPr>
        <w:t xml:space="preserve"> merytorycznych P</w:t>
      </w:r>
      <w:r w:rsidRPr="00F54E70">
        <w:rPr>
          <w:rFonts w:asciiTheme="minorHAnsi" w:eastAsia="Verdana" w:hAnsiTheme="minorHAnsi" w:cstheme="minorHAnsi"/>
        </w:rPr>
        <w:t>rogramu,</w:t>
      </w:r>
      <w:r w:rsidRPr="00F54E70">
        <w:rPr>
          <w:rFonts w:asciiTheme="minorHAnsi" w:eastAsia="Verdana" w:hAnsiTheme="minorHAnsi" w:cstheme="minorHAnsi"/>
          <w:b/>
        </w:rPr>
        <w:t xml:space="preserve"> </w:t>
      </w:r>
      <w:r w:rsidRPr="00F54E70">
        <w:rPr>
          <w:rFonts w:asciiTheme="minorHAnsi" w:eastAsia="Verdana" w:hAnsiTheme="minorHAnsi" w:cstheme="minorHAnsi"/>
        </w:rPr>
        <w:t>zgodnie z kalendarzem rok</w:t>
      </w:r>
      <w:r w:rsidR="0055556F" w:rsidRPr="00F54E70">
        <w:rPr>
          <w:rFonts w:asciiTheme="minorHAnsi" w:eastAsia="Verdana" w:hAnsiTheme="minorHAnsi" w:cstheme="minorHAnsi"/>
        </w:rPr>
        <w:t>u szkolnego oraz z metodologią Programu</w:t>
      </w:r>
      <w:r w:rsidRPr="00F54E70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F54E70">
        <w:rPr>
          <w:rFonts w:asciiTheme="minorHAnsi" w:eastAsia="Verdana" w:hAnsiTheme="minorHAnsi" w:cstheme="minorHAnsi"/>
        </w:rPr>
        <w:t>,</w:t>
      </w:r>
      <w:r w:rsidRPr="00F54E70">
        <w:rPr>
          <w:rFonts w:asciiTheme="minorHAnsi" w:eastAsia="Verdana" w:hAnsiTheme="minorHAnsi" w:cstheme="minorHAnsi"/>
        </w:rPr>
        <w:t xml:space="preserve"> stanowiącego </w:t>
      </w:r>
      <w:r w:rsidRPr="00F54E70">
        <w:rPr>
          <w:rFonts w:asciiTheme="minorHAnsi" w:eastAsia="Verdana" w:hAnsiTheme="minorHAnsi" w:cstheme="minorHAnsi"/>
          <w:b/>
        </w:rPr>
        <w:t>załącznik nr 1</w:t>
      </w:r>
      <w:r w:rsidRPr="00F54E70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4AF7514A" w:rsidR="009F5B41" w:rsidRPr="00F54E7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Realizacja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 w </w:t>
      </w:r>
      <w:r w:rsidR="00C84037" w:rsidRPr="00F54E70">
        <w:rPr>
          <w:rFonts w:asciiTheme="minorHAnsi" w:eastAsia="Verdana" w:hAnsiTheme="minorHAnsi" w:cstheme="minorHAnsi"/>
        </w:rPr>
        <w:t xml:space="preserve">roku </w:t>
      </w:r>
      <w:r w:rsidR="00FB462A" w:rsidRPr="00F54E70">
        <w:rPr>
          <w:rFonts w:asciiTheme="minorHAnsi" w:eastAsia="Verdana" w:hAnsiTheme="minorHAnsi" w:cstheme="minorHAnsi"/>
          <w:b/>
        </w:rPr>
        <w:t>2024</w:t>
      </w:r>
      <w:r w:rsidR="00C85F2B" w:rsidRPr="00F54E70">
        <w:rPr>
          <w:rFonts w:asciiTheme="minorHAnsi" w:eastAsia="Verdana" w:hAnsiTheme="minorHAnsi" w:cstheme="minorHAnsi"/>
        </w:rPr>
        <w:t xml:space="preserve"> </w:t>
      </w:r>
      <w:r w:rsidRPr="00F54E7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 na terenie szkoły</w:t>
      </w:r>
      <w:r w:rsidR="00243270" w:rsidRPr="00F54E70">
        <w:rPr>
          <w:rFonts w:asciiTheme="minorHAnsi" w:eastAsia="Verdana" w:hAnsiTheme="minorHAnsi" w:cstheme="minorHAnsi"/>
        </w:rPr>
        <w:t>,</w:t>
      </w:r>
      <w:r w:rsidR="008A4F88" w:rsidRPr="00F54E70">
        <w:rPr>
          <w:rFonts w:asciiTheme="minorHAnsi" w:eastAsia="Verdana" w:hAnsiTheme="minorHAnsi" w:cstheme="minorHAnsi"/>
        </w:rPr>
        <w:t xml:space="preserve"> w której znajduje się gabinet </w:t>
      </w:r>
      <w:r w:rsidR="005C7A62" w:rsidRPr="00F54E70">
        <w:rPr>
          <w:rFonts w:asciiTheme="minorHAnsi" w:eastAsia="Verdana" w:hAnsiTheme="minorHAnsi" w:cstheme="minorHAnsi"/>
        </w:rPr>
        <w:t>dentystycz</w:t>
      </w:r>
      <w:r w:rsidR="008A4F88" w:rsidRPr="00F54E7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F54E70">
        <w:rPr>
          <w:rFonts w:asciiTheme="minorHAnsi" w:eastAsia="Verdana" w:hAnsiTheme="minorHAnsi" w:cstheme="minorHAnsi"/>
        </w:rPr>
        <w:t>bliskiej okolicy</w:t>
      </w:r>
      <w:r w:rsidR="008A4F88" w:rsidRPr="00F54E7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F54E7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zamieszczeniu informacji o </w:t>
      </w:r>
      <w:r w:rsidR="00255B97" w:rsidRPr="00F54E70">
        <w:rPr>
          <w:rFonts w:asciiTheme="minorHAnsi" w:eastAsia="Verdana" w:hAnsiTheme="minorHAnsi" w:cstheme="minorHAnsi"/>
        </w:rPr>
        <w:t>Program</w:t>
      </w:r>
      <w:r w:rsidRPr="00F54E70">
        <w:rPr>
          <w:rFonts w:asciiTheme="minorHAnsi" w:eastAsia="Verdana" w:hAnsiTheme="minorHAnsi" w:cstheme="minorHAnsi"/>
        </w:rPr>
        <w:t xml:space="preserve">ie </w:t>
      </w:r>
      <w:r w:rsidR="00127922" w:rsidRPr="00F54E70">
        <w:rPr>
          <w:rFonts w:asciiTheme="minorHAnsi" w:eastAsia="Verdana" w:hAnsiTheme="minorHAnsi" w:cstheme="minorHAnsi"/>
        </w:rPr>
        <w:t xml:space="preserve">w szczególności </w:t>
      </w:r>
      <w:r w:rsidRPr="00F54E70">
        <w:rPr>
          <w:rFonts w:asciiTheme="minorHAnsi" w:eastAsia="Verdana" w:hAnsiTheme="minorHAnsi" w:cstheme="minorHAnsi"/>
        </w:rPr>
        <w:t>na stronie internetowej szkoły</w:t>
      </w:r>
      <w:r w:rsidR="00127922" w:rsidRPr="00F54E70">
        <w:rPr>
          <w:rFonts w:asciiTheme="minorHAnsi" w:eastAsia="Verdana" w:hAnsiTheme="minorHAnsi" w:cstheme="minorHAnsi"/>
        </w:rPr>
        <w:t xml:space="preserve"> posiadającej gabinet </w:t>
      </w:r>
      <w:r w:rsidR="005C7A62" w:rsidRPr="00F54E70">
        <w:rPr>
          <w:rFonts w:asciiTheme="minorHAnsi" w:eastAsia="Verdana" w:hAnsiTheme="minorHAnsi" w:cstheme="minorHAnsi"/>
        </w:rPr>
        <w:t>dentysty</w:t>
      </w:r>
      <w:r w:rsidR="00127922" w:rsidRPr="00F54E70">
        <w:rPr>
          <w:rFonts w:asciiTheme="minorHAnsi" w:eastAsia="Verdana" w:hAnsiTheme="minorHAnsi" w:cstheme="minorHAnsi"/>
        </w:rPr>
        <w:t>czny</w:t>
      </w:r>
      <w:r w:rsidR="0055556F" w:rsidRPr="00F54E70">
        <w:rPr>
          <w:rFonts w:asciiTheme="minorHAnsi" w:eastAsia="Verdana" w:hAnsiTheme="minorHAnsi" w:cstheme="minorHAnsi"/>
        </w:rPr>
        <w:t>,</w:t>
      </w:r>
    </w:p>
    <w:p w14:paraId="265703D2" w14:textId="0CF66093" w:rsidR="00DF05B5" w:rsidRPr="00F54E7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</w:t>
      </w:r>
      <w:r w:rsidR="009F5B41" w:rsidRPr="00F54E70">
        <w:rPr>
          <w:rFonts w:asciiTheme="minorHAnsi" w:eastAsia="Verdana" w:hAnsiTheme="minorHAnsi" w:cstheme="minorHAnsi"/>
        </w:rPr>
        <w:t xml:space="preserve">organizowaniu i </w:t>
      </w:r>
      <w:r w:rsidRPr="00F54E70">
        <w:rPr>
          <w:rFonts w:asciiTheme="minorHAnsi" w:eastAsia="Verdana" w:hAnsiTheme="minorHAnsi" w:cstheme="minorHAnsi"/>
        </w:rPr>
        <w:t>prze</w:t>
      </w:r>
      <w:r w:rsidR="009F5B41" w:rsidRPr="00F54E7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F54E70">
        <w:rPr>
          <w:rFonts w:asciiTheme="minorHAnsi" w:eastAsia="Verdana" w:hAnsiTheme="minorHAnsi" w:cstheme="minorHAnsi"/>
        </w:rPr>
        <w:t xml:space="preserve">, </w:t>
      </w:r>
      <w:r w:rsidRPr="00F54E70">
        <w:rPr>
          <w:rFonts w:asciiTheme="minorHAnsi" w:eastAsia="Verdana" w:hAnsiTheme="minorHAnsi" w:cstheme="minorHAnsi"/>
        </w:rPr>
        <w:t xml:space="preserve">opiekunami </w:t>
      </w:r>
      <w:r w:rsidR="0095522E" w:rsidRPr="00F54E70">
        <w:rPr>
          <w:rFonts w:asciiTheme="minorHAnsi" w:eastAsia="Verdana" w:hAnsiTheme="minorHAnsi" w:cstheme="minorHAnsi"/>
        </w:rPr>
        <w:t>prawnymi, nauczycielami</w:t>
      </w:r>
      <w:r w:rsidRPr="00F54E70">
        <w:rPr>
          <w:rFonts w:asciiTheme="minorHAnsi" w:eastAsia="Verdana" w:hAnsiTheme="minorHAnsi" w:cstheme="minorHAnsi"/>
        </w:rPr>
        <w:t xml:space="preserve"> uwzględniając aktualną sytuację </w:t>
      </w:r>
      <w:r w:rsidRPr="00F54E70">
        <w:rPr>
          <w:rFonts w:asciiTheme="minorHAnsi" w:eastAsia="Verdana" w:hAnsiTheme="minorHAnsi" w:cstheme="minorHAnsi"/>
        </w:rPr>
        <w:lastRenderedPageBreak/>
        <w:t>epidemiologiczną</w:t>
      </w:r>
      <w:r w:rsidR="00E97EB8" w:rsidRPr="00F54E70">
        <w:rPr>
          <w:rFonts w:asciiTheme="minorHAnsi" w:eastAsia="Verdana" w:hAnsiTheme="minorHAnsi" w:cstheme="minorHAnsi"/>
        </w:rPr>
        <w:t xml:space="preserve"> - z</w:t>
      </w:r>
      <w:r w:rsidR="00EB4B50" w:rsidRPr="00F54E7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0E7CC9EC" w14:textId="671605E0" w:rsidR="00BA1B86" w:rsidRPr="00F54E7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F54E70">
        <w:rPr>
          <w:rFonts w:asciiTheme="minorHAnsi" w:eastAsia="Verdana" w:hAnsiTheme="minorHAnsi" w:cstheme="minorHAnsi"/>
        </w:rPr>
        <w:br/>
        <w:t>w Programie,</w:t>
      </w:r>
    </w:p>
    <w:p w14:paraId="542F2902" w14:textId="6D3640DB" w:rsidR="00DF05B5" w:rsidRPr="00F54E7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zorganizowaniu</w:t>
      </w:r>
      <w:r w:rsidR="009F5B41" w:rsidRPr="00F54E70">
        <w:rPr>
          <w:rFonts w:asciiTheme="minorHAnsi" w:eastAsia="Verdana" w:hAnsiTheme="minorHAnsi" w:cstheme="minorHAnsi"/>
        </w:rPr>
        <w:t xml:space="preserve"> i </w:t>
      </w:r>
      <w:r w:rsidRPr="00F54E70">
        <w:rPr>
          <w:rFonts w:asciiTheme="minorHAnsi" w:eastAsia="Verdana" w:hAnsiTheme="minorHAnsi" w:cstheme="minorHAnsi"/>
        </w:rPr>
        <w:t>prze</w:t>
      </w:r>
      <w:r w:rsidR="009F5B41" w:rsidRPr="00F54E70">
        <w:rPr>
          <w:rFonts w:asciiTheme="minorHAnsi" w:eastAsia="Verdana" w:hAnsiTheme="minorHAnsi" w:cstheme="minorHAnsi"/>
        </w:rPr>
        <w:t>prowadzeniu z</w:t>
      </w:r>
      <w:r w:rsidR="00EB4B50" w:rsidRPr="00F54E70">
        <w:rPr>
          <w:rFonts w:asciiTheme="minorHAnsi" w:eastAsia="Verdana" w:hAnsiTheme="minorHAnsi" w:cstheme="minorHAnsi"/>
        </w:rPr>
        <w:t>ajęć edukacyjnych dla uczniów</w:t>
      </w:r>
      <w:r w:rsidR="00E97EB8" w:rsidRPr="00F54E70">
        <w:rPr>
          <w:rFonts w:asciiTheme="minorHAnsi" w:eastAsia="Verdana" w:hAnsiTheme="minorHAnsi" w:cstheme="minorHAnsi"/>
        </w:rPr>
        <w:t xml:space="preserve"> - d</w:t>
      </w:r>
      <w:r w:rsidR="009F5B41" w:rsidRPr="00F54E7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="009F5B41" w:rsidRPr="00F54E70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F54E70">
        <w:rPr>
          <w:rFonts w:asciiTheme="minorHAnsi" w:eastAsia="Verdana" w:hAnsiTheme="minorHAnsi" w:cstheme="minorHAnsi"/>
        </w:rPr>
        <w:t xml:space="preserve"> i</w:t>
      </w:r>
      <w:r w:rsidRPr="00F54E70">
        <w:rPr>
          <w:rFonts w:asciiTheme="minorHAnsi" w:eastAsia="Verdana" w:hAnsiTheme="minorHAnsi" w:cstheme="minorHAnsi"/>
        </w:rPr>
        <w:t xml:space="preserve"> uwzględnia</w:t>
      </w:r>
      <w:r w:rsidR="00B4770E" w:rsidRPr="00F54E70">
        <w:rPr>
          <w:rFonts w:asciiTheme="minorHAnsi" w:eastAsia="Verdana" w:hAnsiTheme="minorHAnsi" w:cstheme="minorHAnsi"/>
        </w:rPr>
        <w:t>ć</w:t>
      </w:r>
      <w:r w:rsidRPr="00F54E70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F54E70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F54E7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2C33264B" w:rsidR="00DF05B5" w:rsidRPr="00F54E7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przeprowadzeniu w szk</w:t>
      </w:r>
      <w:r w:rsidR="0055556F" w:rsidRPr="00F54E70">
        <w:rPr>
          <w:rFonts w:asciiTheme="minorHAnsi" w:eastAsia="Verdana" w:hAnsiTheme="minorHAnsi" w:cstheme="minorHAnsi"/>
        </w:rPr>
        <w:t>olnym gabinecie dentystycznym</w:t>
      </w:r>
      <w:r w:rsidRPr="00F54E70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  <w:r w:rsidR="000979B1" w:rsidRPr="00F54E70">
        <w:rPr>
          <w:rFonts w:asciiTheme="minorHAnsi" w:eastAsia="Verdana" w:hAnsiTheme="minorHAnsi" w:cstheme="minorHAnsi"/>
        </w:rPr>
        <w:t xml:space="preserve"> z możliwością wykonania skalingu z polerowaniem, jeśli zajdzie taka potrzeba</w:t>
      </w:r>
      <w:r w:rsidR="00CF7ACB">
        <w:rPr>
          <w:rFonts w:asciiTheme="minorHAnsi" w:eastAsia="Verdana" w:hAnsiTheme="minorHAnsi" w:cstheme="minorHAnsi"/>
        </w:rPr>
        <w:t>,</w:t>
      </w:r>
    </w:p>
    <w:p w14:paraId="54135F42" w14:textId="77777777" w:rsidR="00644740" w:rsidRPr="00F54E70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przeprowadzeniu w szkolnym gabinecie dentystycznym badania stomatologicznego u ucznia z oceną stanu uzębienia za pomocą wskaźnika intensywności próchnicy dla zębów stałych API, wskaźnika higieny jamy ustnej OHI, oceną ortodontyczną, kontrolą higieny jamy ustnej oraz określeniem potrzeb profilaktycznych i leczniczych,</w:t>
      </w:r>
    </w:p>
    <w:p w14:paraId="3533991A" w14:textId="01816BB3" w:rsidR="00DF05B5" w:rsidRPr="00F54E70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stabilizacji próchnicy zębów mlecznych u dzieci poprzez tymczasowe wypełnienie terapeutyczne/atraumatyczne leczenie zębów</w:t>
      </w:r>
      <w:r w:rsidR="00C85F2B" w:rsidRPr="00F54E70">
        <w:rPr>
          <w:rFonts w:asciiTheme="minorHAnsi" w:eastAsia="Verdana" w:hAnsiTheme="minorHAnsi" w:cstheme="minorHAnsi"/>
        </w:rPr>
        <w:t>,</w:t>
      </w:r>
    </w:p>
    <w:p w14:paraId="7C4E8638" w14:textId="77777777" w:rsidR="006F78A7" w:rsidRPr="00F54E70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lakowaniu zębów poprzez stosowanie glassjonomeru/materiałów kompozytowych jako tymczasowego laku szczelinowego, zabezpieczającego przed rozwojem próchnicy w wyrzynających się zębach trzonowych i monitorowanie jego retencji zgodnie z Programem,</w:t>
      </w:r>
    </w:p>
    <w:p w14:paraId="025EA5C7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2937EEEC" w14:textId="0CADB056" w:rsidR="006F78A7" w:rsidRPr="00F54E70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leczeniu próchnicy „punktowej” w zębach stałych trzonowych i przedtrzonowcach poprzez PRR1 – poszerzone lakowanie oraz PRR2 </w:t>
      </w:r>
      <w:r w:rsidR="00CE3E6C" w:rsidRPr="00F54E70">
        <w:rPr>
          <w:rFonts w:asciiTheme="minorHAnsi" w:eastAsia="Verdana" w:hAnsiTheme="minorHAnsi" w:cstheme="minorHAnsi"/>
        </w:rPr>
        <w:t xml:space="preserve">- </w:t>
      </w:r>
      <w:r w:rsidRPr="00F54E70">
        <w:rPr>
          <w:rFonts w:asciiTheme="minorHAnsi" w:eastAsia="Verdana" w:hAnsiTheme="minorHAnsi" w:cstheme="minorHAnsi"/>
        </w:rPr>
        <w:t>wypełnienie zapobiegawcze,</w:t>
      </w:r>
    </w:p>
    <w:p w14:paraId="31082F58" w14:textId="77777777" w:rsidR="00DF05B5" w:rsidRPr="00F54E70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wymianie laku tymczasowego na lak ostateczny</w:t>
      </w:r>
      <w:r w:rsidR="0006530A" w:rsidRPr="00F54E70">
        <w:rPr>
          <w:rFonts w:asciiTheme="minorHAnsi" w:eastAsia="Verdana" w:hAnsiTheme="minorHAnsi" w:cstheme="minorHAnsi"/>
        </w:rPr>
        <w:t xml:space="preserve"> kompozytowy</w:t>
      </w:r>
      <w:r w:rsidRPr="00F54E70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dok</w:t>
      </w:r>
      <w:r w:rsidR="00726325" w:rsidRPr="00F54E70">
        <w:rPr>
          <w:rFonts w:asciiTheme="minorHAnsi" w:eastAsia="Verdana" w:hAnsiTheme="minorHAnsi" w:cstheme="minorHAnsi"/>
        </w:rPr>
        <w:t>umentowaniu innych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2F4E02" w:rsidRPr="00F54E70">
        <w:rPr>
          <w:rFonts w:asciiTheme="minorHAnsi" w:eastAsia="Verdana" w:hAnsiTheme="minorHAnsi" w:cstheme="minorHAnsi"/>
        </w:rPr>
        <w:t>działań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, </w:t>
      </w:r>
    </w:p>
    <w:p w14:paraId="7B43A343" w14:textId="232DB98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opracowani</w:t>
      </w:r>
      <w:r w:rsidR="00611D18" w:rsidRPr="00F54E70">
        <w:rPr>
          <w:rFonts w:asciiTheme="minorHAnsi" w:eastAsia="Verdana" w:hAnsiTheme="minorHAnsi" w:cstheme="minorHAnsi"/>
        </w:rPr>
        <w:t>a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CF7ACB">
        <w:rPr>
          <w:rFonts w:asciiTheme="minorHAnsi" w:eastAsia="Verdana" w:hAnsiTheme="minorHAnsi" w:cstheme="minorHAnsi"/>
        </w:rPr>
        <w:t xml:space="preserve">sprawozdania </w:t>
      </w:r>
      <w:r w:rsidRPr="00F54E70">
        <w:rPr>
          <w:rFonts w:asciiTheme="minorHAnsi" w:eastAsia="Verdana" w:hAnsiTheme="minorHAnsi" w:cstheme="minorHAnsi"/>
        </w:rPr>
        <w:t>końcow</w:t>
      </w:r>
      <w:r w:rsidR="00611D18" w:rsidRPr="00F54E70">
        <w:rPr>
          <w:rFonts w:asciiTheme="minorHAnsi" w:eastAsia="Verdana" w:hAnsiTheme="minorHAnsi" w:cstheme="minorHAnsi"/>
        </w:rPr>
        <w:t>ego</w:t>
      </w:r>
      <w:r w:rsidRPr="00F54E70">
        <w:rPr>
          <w:rFonts w:asciiTheme="minorHAnsi" w:eastAsia="Verdana" w:hAnsiTheme="minorHAnsi" w:cstheme="minorHAnsi"/>
        </w:rPr>
        <w:t xml:space="preserve"> z realizacji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 prezentując</w:t>
      </w:r>
      <w:r w:rsidR="00611D18" w:rsidRPr="00F54E70">
        <w:rPr>
          <w:rFonts w:asciiTheme="minorHAnsi" w:eastAsia="Verdana" w:hAnsiTheme="minorHAnsi" w:cstheme="minorHAnsi"/>
        </w:rPr>
        <w:t>ego</w:t>
      </w:r>
      <w:r w:rsidRPr="00F54E70">
        <w:rPr>
          <w:rFonts w:asciiTheme="minorHAnsi" w:eastAsia="Verdana" w:hAnsiTheme="minorHAnsi" w:cstheme="minorHAnsi"/>
        </w:rPr>
        <w:t xml:space="preserve"> wyniki stopnia osiągnięcia celów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lastRenderedPageBreak/>
        <w:t xml:space="preserve">monitorowaniu i ewaluacji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, zgodnie z </w:t>
      </w:r>
      <w:r w:rsidR="00D65D99" w:rsidRPr="00F54E70">
        <w:rPr>
          <w:rFonts w:asciiTheme="minorHAnsi" w:eastAsia="Verdana" w:hAnsiTheme="minorHAnsi" w:cstheme="minorHAnsi"/>
        </w:rPr>
        <w:t>obowiązującymi przepisami prawa</w:t>
      </w:r>
      <w:r w:rsidR="00883531" w:rsidRPr="00F54E70">
        <w:rPr>
          <w:rFonts w:asciiTheme="minorHAnsi" w:eastAsia="Verdana" w:hAnsiTheme="minorHAnsi" w:cstheme="minorHAnsi"/>
        </w:rPr>
        <w:t>,</w:t>
      </w:r>
    </w:p>
    <w:p w14:paraId="6FD4C002" w14:textId="4EF727AC" w:rsidR="00883531" w:rsidRPr="00F54E70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F54E70">
        <w:rPr>
          <w:rFonts w:asciiTheme="minorHAnsi" w:hAnsiTheme="minorHAnsi" w:cstheme="minorHAnsi"/>
          <w:b/>
        </w:rPr>
        <w:t>Odbiorcy</w:t>
      </w:r>
      <w:r w:rsidR="00D65D99" w:rsidRPr="00F54E70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F54E7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F54E70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Program</w:t>
      </w:r>
      <w:r w:rsidR="009F5B41" w:rsidRPr="00F54E70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F54E70">
        <w:rPr>
          <w:rFonts w:asciiTheme="minorHAnsi" w:eastAsia="Verdana" w:hAnsiTheme="minorHAnsi" w:cstheme="minorHAnsi"/>
        </w:rPr>
        <w:t>Ustawy</w:t>
      </w:r>
      <w:r w:rsidR="009F5B41" w:rsidRPr="00F54E70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F54E70">
        <w:rPr>
          <w:rFonts w:asciiTheme="minorHAnsi" w:eastAsia="Verdana" w:hAnsiTheme="minorHAnsi" w:cstheme="minorHAnsi"/>
          <w:color w:val="000000"/>
        </w:rPr>
        <w:t>.</w:t>
      </w:r>
    </w:p>
    <w:p w14:paraId="68E6A134" w14:textId="7EC09139" w:rsidR="00DF05B5" w:rsidRPr="00F54E70" w:rsidRDefault="00D34952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Gmina Wrocław na czas realizacji Programu nieodpłatnie użyczy sprzęt stomatologiczny, który może być używany wyłącznie do realizacji Programu oraz udzielania świadczeń opieki zdrowotnej finansowanych ze środków publicznych w rozumieniu ustawy z dnia 27 sierpnia 2004 r. o świadczeniach opieki zdrowotnej finansowanych ze środków publicznych (Dz.U. z 202</w:t>
      </w:r>
      <w:r w:rsidR="00284373">
        <w:rPr>
          <w:rFonts w:asciiTheme="minorHAnsi" w:eastAsia="Verdana" w:hAnsiTheme="minorHAnsi" w:cstheme="minorHAnsi"/>
          <w:color w:val="000000"/>
        </w:rPr>
        <w:t>4</w:t>
      </w:r>
      <w:r w:rsidRPr="00F54E70">
        <w:rPr>
          <w:rFonts w:asciiTheme="minorHAnsi" w:eastAsia="Verdana" w:hAnsiTheme="minorHAnsi" w:cstheme="minorHAnsi"/>
          <w:color w:val="000000"/>
        </w:rPr>
        <w:t>, poz.</w:t>
      </w:r>
      <w:r w:rsidR="00284373">
        <w:rPr>
          <w:rFonts w:asciiTheme="minorHAnsi" w:eastAsia="Verdana" w:hAnsiTheme="minorHAnsi" w:cstheme="minorHAnsi"/>
          <w:color w:val="000000"/>
        </w:rPr>
        <w:t>146</w:t>
      </w:r>
      <w:r w:rsidRPr="00F54E70">
        <w:rPr>
          <w:rFonts w:asciiTheme="minorHAnsi" w:eastAsia="Verdana" w:hAnsiTheme="minorHAnsi" w:cstheme="minorHAnsi"/>
          <w:color w:val="000000"/>
        </w:rPr>
        <w:t xml:space="preserve"> t.j.)</w:t>
      </w:r>
      <w:r w:rsidR="002E7CAF" w:rsidRPr="00F54E70">
        <w:rPr>
          <w:rFonts w:asciiTheme="minorHAnsi" w:eastAsia="Verdana" w:hAnsiTheme="minorHAnsi" w:cstheme="minorHAnsi"/>
          <w:color w:val="000000"/>
        </w:rPr>
        <w:t xml:space="preserve"> </w:t>
      </w:r>
      <w:r w:rsidR="006060F9" w:rsidRPr="00F54E70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F54E70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F54E70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600A16FF" w:rsidR="00DF05B5" w:rsidRPr="00F54E70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F54E70">
        <w:rPr>
          <w:rFonts w:asciiTheme="minorHAnsi" w:hAnsiTheme="minorHAnsi" w:cstheme="minorHAnsi"/>
        </w:rPr>
        <w:t xml:space="preserve"> o udzielanie świadczeń opieki zdrowotnej </w:t>
      </w:r>
      <w:r w:rsidR="008C00F2" w:rsidRPr="00F54E70">
        <w:rPr>
          <w:rFonts w:asciiTheme="minorHAnsi" w:hAnsiTheme="minorHAnsi" w:cstheme="minorHAnsi"/>
        </w:rPr>
        <w:t>– leczenie stomatologiczne</w:t>
      </w:r>
      <w:r w:rsidR="00BB545C" w:rsidRPr="00F54E70">
        <w:rPr>
          <w:rFonts w:asciiTheme="minorHAnsi" w:hAnsiTheme="minorHAnsi" w:cstheme="minorHAnsi"/>
        </w:rPr>
        <w:t>, zawartą</w:t>
      </w:r>
      <w:r w:rsidR="008C00F2" w:rsidRPr="00F54E70">
        <w:rPr>
          <w:rFonts w:asciiTheme="minorHAnsi" w:hAnsiTheme="minorHAnsi" w:cstheme="minorHAnsi"/>
        </w:rPr>
        <w:t xml:space="preserve"> </w:t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6236E7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151365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F54E70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F54E70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F54E70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F54E70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F54E70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F54E70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46690843" w:rsidR="00882A14" w:rsidRPr="00F54E70" w:rsidRDefault="00F958E6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</w:t>
      </w:r>
      <w:r w:rsidR="00512E5E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z NFZ na produkt kontraktowy:</w:t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„świadczenia ogólnostomatologiczne dla dzieci </w:t>
      </w:r>
      <w:r w:rsidR="00512E5E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i młodzieży do ukończenia 18 roku życia” lub „świadczenia</w:t>
      </w:r>
      <w:r w:rsidR="00DF05B5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ogólnostomatologiczne”</w:t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rok</w:t>
      </w:r>
      <w:r w:rsidR="00CC3963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202</w:t>
      </w:r>
      <w:r w:rsidR="006236E7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</w:t>
      </w:r>
      <w:r w:rsidR="00A27CBF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w sytuacji w której oferent nie posiada umowy z NFZ na wyżej wymienione produkty kontaktowe.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F54E70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F54E70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F54E70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F54E70">
        <w:rPr>
          <w:rFonts w:asciiTheme="minorHAnsi" w:eastAsia="Verdana" w:hAnsiTheme="minorHAnsi" w:cstheme="minorHAnsi"/>
          <w:color w:val="000000"/>
        </w:rPr>
        <w:t>(leczenie próchnicy)</w:t>
      </w:r>
      <w:r w:rsidRPr="00F54E70">
        <w:rPr>
          <w:rFonts w:asciiTheme="minorHAnsi" w:eastAsia="Verdana" w:hAnsiTheme="minorHAnsi" w:cstheme="minorHAnsi"/>
          <w:color w:val="000000"/>
        </w:rPr>
        <w:t xml:space="preserve"> finansowane z NFZ muszą być udzielane w gabinecie </w:t>
      </w:r>
      <w:r w:rsidR="005C7A62" w:rsidRPr="00F54E70">
        <w:rPr>
          <w:rFonts w:asciiTheme="minorHAnsi" w:eastAsia="Verdana" w:hAnsiTheme="minorHAnsi" w:cstheme="minorHAnsi"/>
          <w:color w:val="000000"/>
        </w:rPr>
        <w:t>dentystycznym</w:t>
      </w:r>
      <w:r w:rsidRPr="00F54E70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 w:rsidRPr="00F54E70">
        <w:rPr>
          <w:rFonts w:asciiTheme="minorHAnsi" w:eastAsia="Verdana" w:hAnsiTheme="minorHAnsi" w:cstheme="minorHAnsi"/>
          <w:color w:val="000000"/>
        </w:rPr>
        <w:t>dentystyczny</w:t>
      </w:r>
      <w:r w:rsidRPr="00F54E70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lastRenderedPageBreak/>
        <w:t>Oferent powinien posiadać doświadczenie w</w:t>
      </w:r>
      <w:r w:rsidR="0014563D" w:rsidRPr="00F54E70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F54E70">
        <w:rPr>
          <w:rFonts w:asciiTheme="minorHAnsi" w:eastAsia="Verdana" w:hAnsiTheme="minorHAnsi" w:cstheme="minorHAnsi"/>
          <w:color w:val="000000"/>
        </w:rPr>
        <w:t>p</w:t>
      </w:r>
      <w:r w:rsidR="00255B97" w:rsidRPr="00F54E70">
        <w:rPr>
          <w:rFonts w:asciiTheme="minorHAnsi" w:eastAsia="Verdana" w:hAnsiTheme="minorHAnsi" w:cstheme="minorHAnsi"/>
          <w:color w:val="000000"/>
        </w:rPr>
        <w:t>rogramów</w:t>
      </w:r>
      <w:r w:rsidR="0014563D" w:rsidRPr="00F54E70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 w:rsidRPr="00F54E7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F54E70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="001A6871" w:rsidRPr="00F54E70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F54E70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F54E70">
        <w:rPr>
          <w:rFonts w:asciiTheme="minorHAnsi" w:eastAsia="Verdana" w:hAnsiTheme="minorHAnsi" w:cstheme="minorHAnsi"/>
          <w:color w:val="000000"/>
        </w:rPr>
        <w:t>jami i doświadczeniem zawodowym</w:t>
      </w:r>
      <w:r w:rsidRPr="00F54E70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F54E70">
        <w:rPr>
          <w:rFonts w:asciiTheme="minorHAnsi" w:eastAsia="Verdana" w:hAnsiTheme="minorHAnsi" w:cstheme="minorHAnsi"/>
          <w:color w:val="000000"/>
        </w:rPr>
        <w:br/>
      </w:r>
      <w:r w:rsidRPr="00F54E70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</w:t>
      </w:r>
      <w:r w:rsidRPr="00F54E70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</w:t>
      </w:r>
      <w:r w:rsidRPr="00273EAF">
        <w:rPr>
          <w:rFonts w:asciiTheme="minorHAnsi" w:eastAsia="Verdana" w:hAnsiTheme="minorHAnsi" w:cstheme="minorHAnsi"/>
          <w:color w:val="000000"/>
        </w:rPr>
        <w:t xml:space="preserve">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>
        <w:rPr>
          <w:rFonts w:asciiTheme="minorHAnsi" w:eastAsia="Verdana" w:hAnsiTheme="minorHAnsi" w:cstheme="minorHAnsi"/>
          <w:color w:val="000000"/>
        </w:rPr>
        <w:t>musi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</w:t>
      </w:r>
      <w:r w:rsidR="0025593D">
        <w:rPr>
          <w:rFonts w:asciiTheme="minorHAnsi" w:eastAsia="Verdana" w:hAnsiTheme="minorHAnsi" w:cstheme="minorHAnsi"/>
          <w:color w:val="000000"/>
        </w:rPr>
        <w:t>ę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10 zł</w:t>
      </w:r>
      <w:r w:rsidR="00C84037">
        <w:rPr>
          <w:rFonts w:asciiTheme="minorHAnsi" w:eastAsia="Verdana" w:hAnsiTheme="minorHAnsi" w:cstheme="minorHAnsi"/>
          <w:color w:val="000000"/>
        </w:rPr>
        <w:t xml:space="preserve"> netto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68E5738A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</w:t>
      </w:r>
      <w:r w:rsidR="00235D1F">
        <w:rPr>
          <w:rFonts w:asciiTheme="minorHAnsi" w:eastAsia="Verdana" w:hAnsiTheme="minorHAnsi" w:cstheme="minorHAnsi"/>
          <w:b/>
        </w:rPr>
        <w:t xml:space="preserve">działań </w:t>
      </w:r>
      <w:r w:rsidR="000179AD" w:rsidRPr="00273EAF">
        <w:rPr>
          <w:rFonts w:asciiTheme="minorHAnsi" w:eastAsia="Verdana" w:hAnsiTheme="minorHAnsi" w:cstheme="minorHAnsi"/>
          <w:b/>
        </w:rPr>
        <w:t>n</w:t>
      </w:r>
      <w:r w:rsidR="00032037">
        <w:rPr>
          <w:rFonts w:asciiTheme="minorHAnsi" w:eastAsia="Verdana" w:hAnsiTheme="minorHAnsi" w:cstheme="minorHAnsi"/>
          <w:b/>
        </w:rPr>
        <w:t xml:space="preserve">a rok </w:t>
      </w:r>
      <w:r w:rsidR="00FB462A" w:rsidRPr="00516573">
        <w:rPr>
          <w:rFonts w:asciiTheme="minorHAnsi" w:eastAsia="Verdana" w:hAnsiTheme="minorHAnsi" w:cstheme="minorHAnsi"/>
          <w:b/>
        </w:rPr>
        <w:t>2024</w:t>
      </w:r>
      <w:r w:rsidR="000179AD"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16AC64AA" w:rsidR="009C51F9" w:rsidRPr="00273EAF" w:rsidRDefault="00FC74FC" w:rsidP="00FB46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armonogram działań na </w:t>
      </w:r>
      <w:r w:rsidR="00E53BB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rok </w:t>
      </w:r>
      <w:r w:rsidR="00FB462A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2024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3AF967EC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23EDC441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</w:t>
      </w:r>
      <w:r w:rsidR="003D4E81">
        <w:rPr>
          <w:rFonts w:asciiTheme="minorHAnsi" w:hAnsiTheme="minorHAnsi" w:cstheme="minorHAnsi"/>
        </w:rPr>
        <w:t>2</w:t>
      </w:r>
      <w:r w:rsidR="00C94B67" w:rsidRPr="00273EAF">
        <w:rPr>
          <w:rFonts w:asciiTheme="minorHAnsi" w:hAnsiTheme="minorHAnsi" w:cstheme="minorHAnsi"/>
        </w:rPr>
        <w:t xml:space="preserve"> r. poz. </w:t>
      </w:r>
      <w:r w:rsidR="003D4E81">
        <w:rPr>
          <w:rFonts w:asciiTheme="minorHAnsi" w:hAnsiTheme="minorHAnsi" w:cstheme="minorHAnsi"/>
        </w:rPr>
        <w:t>2240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40B0D314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</w:t>
      </w:r>
      <w:r w:rsidR="003D4E81">
        <w:rPr>
          <w:rFonts w:asciiTheme="minorHAnsi" w:hAnsiTheme="minorHAnsi" w:cstheme="minorHAnsi"/>
        </w:rPr>
        <w:t>23</w:t>
      </w:r>
      <w:r w:rsidR="002E6ED4" w:rsidRPr="00273EAF">
        <w:rPr>
          <w:rFonts w:asciiTheme="minorHAnsi" w:hAnsiTheme="minorHAnsi" w:cstheme="minorHAnsi"/>
        </w:rPr>
        <w:t xml:space="preserve"> r. </w:t>
      </w:r>
      <w:r w:rsidR="00C94B67" w:rsidRPr="00273EAF">
        <w:rPr>
          <w:rFonts w:asciiTheme="minorHAnsi" w:hAnsiTheme="minorHAnsi" w:cstheme="minorHAnsi"/>
        </w:rPr>
        <w:t xml:space="preserve"> poz. </w:t>
      </w:r>
      <w:r w:rsidR="003D4E81">
        <w:rPr>
          <w:rFonts w:asciiTheme="minorHAnsi" w:hAnsiTheme="minorHAnsi" w:cstheme="minorHAnsi"/>
        </w:rPr>
        <w:t>1440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6B7EFF71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2024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142D1626" w14:textId="77777777" w:rsidR="00C05FD6" w:rsidRPr="00273EAF" w:rsidRDefault="009F56A9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0207DD0" w:rsidR="00DD6A59" w:rsidRPr="00D840DD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18D165D6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rzesunięć można dokonywać </w:t>
      </w:r>
      <w:r w:rsidR="00ED1F65" w:rsidRPr="00D840DD">
        <w:rPr>
          <w:rFonts w:asciiTheme="minorHAnsi" w:eastAsiaTheme="minorHAnsi" w:hAnsiTheme="minorHAnsi" w:cstheme="minorHAnsi"/>
          <w:lang w:eastAsia="en-US"/>
        </w:rPr>
        <w:t xml:space="preserve">tylko do 15%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pomiędzy poszczególnymi pozycjami kosztów w części merytorycznej (część I zestawienia działań realizacji Programu) </w:t>
      </w:r>
      <w:r w:rsidR="00ED1F65" w:rsidRPr="00D840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lub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pomiędzy poszczególnymi pozycjami kosztów części administracyjnej (część II zestawienia działań realizacji Programu)</w:t>
      </w:r>
      <w:r w:rsidR="000F20C9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93E1F9E" w14:textId="343C7C37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szelkie przesunięcia kosztów przedstawionych w umowie powyżej 15% i  pomiędzy częścią I </w:t>
      </w:r>
      <w:proofErr w:type="spellStart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proofErr w:type="spellEnd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II wymagają zgody Gminy Wrocław</w:t>
      </w: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374D7850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E2450E8" w14:textId="757C455A" w:rsidR="000B2C73" w:rsidRDefault="00D771C0" w:rsidP="000B2C73">
      <w:pPr>
        <w:pStyle w:val="Akapitzlist"/>
        <w:numPr>
          <w:ilvl w:val="3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061E08">
        <w:rPr>
          <w:rFonts w:asciiTheme="minorHAnsi" w:hAnsiTheme="minorHAnsi" w:cstheme="minorHAnsi"/>
        </w:rPr>
        <w:t xml:space="preserve">Oświadczenie oferenta według wzoru stanowiącego </w:t>
      </w:r>
      <w:r w:rsidRPr="00061E08">
        <w:rPr>
          <w:rFonts w:asciiTheme="minorHAnsi" w:hAnsiTheme="minorHAnsi" w:cstheme="minorHAnsi"/>
          <w:b/>
        </w:rPr>
        <w:t>załącznik nr 3</w:t>
      </w:r>
      <w:r w:rsidRPr="00061E08">
        <w:rPr>
          <w:rFonts w:asciiTheme="minorHAnsi" w:hAnsiTheme="minorHAnsi" w:cstheme="minorHAnsi"/>
        </w:rPr>
        <w:t xml:space="preserve"> do ogłoszenia</w:t>
      </w:r>
      <w:r w:rsidR="00D67616" w:rsidRPr="00061E08">
        <w:rPr>
          <w:rFonts w:asciiTheme="minorHAnsi" w:hAnsiTheme="minorHAnsi" w:cstheme="minorHAnsi"/>
        </w:rPr>
        <w:t>.</w:t>
      </w:r>
    </w:p>
    <w:p w14:paraId="0116B1A1" w14:textId="21A5DA6D" w:rsidR="00D67616" w:rsidRPr="00061E08" w:rsidRDefault="000B2C73" w:rsidP="007F6E00">
      <w:pPr>
        <w:pStyle w:val="Akapitzlist"/>
        <w:spacing w:before="240" w:after="0" w:line="36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U</w:t>
      </w:r>
      <w:r w:rsidR="00D67616" w:rsidRPr="00061E08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2E03D573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w Kancelarii Urzędu Miejskiego Wrocławia oferty </w:t>
      </w:r>
      <w:bookmarkStart w:id="0" w:name="_GoBack"/>
      <w:bookmarkEnd w:id="0"/>
      <w:r w:rsidRPr="00273EAF">
        <w:rPr>
          <w:rFonts w:asciiTheme="minorHAnsi" w:hAnsiTheme="minorHAnsi" w:cstheme="minorHAnsi"/>
        </w:rPr>
        <w:t>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1336B1B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</w:t>
      </w:r>
      <w:r w:rsidR="00C01258">
        <w:rPr>
          <w:rFonts w:asciiTheme="minorHAnsi" w:eastAsia="Verdana" w:hAnsiTheme="minorHAnsi" w:cstheme="minorHAnsi"/>
          <w:color w:val="000000"/>
        </w:rPr>
        <w:t>a</w:t>
      </w:r>
      <w:r w:rsidR="00F022AF" w:rsidRPr="00273EAF">
        <w:rPr>
          <w:rFonts w:asciiTheme="minorHAnsi" w:eastAsia="Verdana" w:hAnsiTheme="minorHAnsi" w:cstheme="minorHAnsi"/>
          <w:color w:val="000000"/>
        </w:rPr>
        <w:t xml:space="preserve"> złożon</w:t>
      </w:r>
      <w:r w:rsidR="00C01258">
        <w:rPr>
          <w:rFonts w:asciiTheme="minorHAnsi" w:eastAsia="Verdana" w:hAnsiTheme="minorHAnsi" w:cstheme="minorHAnsi"/>
          <w:color w:val="000000"/>
        </w:rPr>
        <w:t>a</w:t>
      </w:r>
      <w:r w:rsidR="00F022AF" w:rsidRPr="00273EAF">
        <w:rPr>
          <w:rFonts w:asciiTheme="minorHAnsi" w:eastAsia="Verdana" w:hAnsiTheme="minorHAnsi" w:cstheme="minorHAnsi"/>
          <w:color w:val="000000"/>
        </w:rPr>
        <w:t xml:space="preserve"> po wyznaczonym terminie pozostan</w:t>
      </w:r>
      <w:r w:rsidR="00C01258">
        <w:rPr>
          <w:rFonts w:asciiTheme="minorHAnsi" w:eastAsia="Verdana" w:hAnsiTheme="minorHAnsi" w:cstheme="minorHAnsi"/>
          <w:color w:val="000000"/>
        </w:rPr>
        <w:t>ie</w:t>
      </w:r>
      <w:r w:rsidR="00F022AF" w:rsidRPr="00273EAF">
        <w:rPr>
          <w:rFonts w:asciiTheme="minorHAnsi" w:eastAsia="Verdana" w:hAnsiTheme="minorHAnsi" w:cstheme="minorHAnsi"/>
          <w:color w:val="000000"/>
        </w:rPr>
        <w:t xml:space="preserve">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344CCC2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</w:t>
      </w:r>
      <w:r w:rsidR="00C01258">
        <w:rPr>
          <w:rFonts w:asciiTheme="minorHAnsi" w:hAnsiTheme="minorHAnsi" w:cstheme="minorHAnsi"/>
        </w:rPr>
        <w:t>y</w:t>
      </w:r>
      <w:r w:rsidRPr="00273EAF">
        <w:rPr>
          <w:rFonts w:asciiTheme="minorHAnsi" w:hAnsiTheme="minorHAnsi" w:cstheme="minorHAnsi"/>
        </w:rPr>
        <w:t xml:space="preserve">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1ACFDF20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DC0D81">
        <w:rPr>
          <w:rFonts w:asciiTheme="minorHAnsi" w:hAnsiTheme="minorHAnsi" w:cstheme="minorHAnsi"/>
        </w:rPr>
        <w:t>4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64A9CE1D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wskazan</w:t>
      </w:r>
      <w:r w:rsidR="00AC3A75">
        <w:rPr>
          <w:rFonts w:asciiTheme="minorHAnsi" w:hAnsiTheme="minorHAnsi" w:cstheme="minorHAnsi"/>
          <w:b/>
          <w:bCs/>
        </w:rPr>
        <w:t>ej</w:t>
      </w:r>
      <w:r w:rsidR="00455A1E">
        <w:rPr>
          <w:rFonts w:asciiTheme="minorHAnsi" w:hAnsiTheme="minorHAnsi" w:cstheme="minorHAnsi"/>
          <w:b/>
          <w:bCs/>
        </w:rPr>
        <w:t xml:space="preserve"> w punkcie V</w:t>
      </w:r>
      <w:r w:rsidR="004E1340">
        <w:rPr>
          <w:rFonts w:asciiTheme="minorHAnsi" w:hAnsiTheme="minorHAnsi" w:cstheme="minorHAnsi"/>
          <w:b/>
          <w:bCs/>
        </w:rPr>
        <w:t xml:space="preserve"> szk</w:t>
      </w:r>
      <w:r w:rsidR="00AC3A75">
        <w:rPr>
          <w:rFonts w:asciiTheme="minorHAnsi" w:hAnsiTheme="minorHAnsi" w:cstheme="minorHAnsi"/>
          <w:b/>
          <w:bCs/>
        </w:rPr>
        <w:t>oły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5B159AE5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Ofert</w:t>
      </w:r>
      <w:r w:rsidR="008D6C2E">
        <w:rPr>
          <w:rFonts w:asciiTheme="minorHAnsi" w:hAnsiTheme="minorHAnsi" w:cstheme="minorHAnsi"/>
        </w:rPr>
        <w:t>ę</w:t>
      </w:r>
      <w:r w:rsidRPr="00273EAF">
        <w:rPr>
          <w:rFonts w:asciiTheme="minorHAnsi" w:hAnsiTheme="minorHAnsi" w:cstheme="minorHAnsi"/>
        </w:rPr>
        <w:t xml:space="preserve">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57601768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Ofert</w:t>
      </w:r>
      <w:r w:rsidR="008D6C2E">
        <w:rPr>
          <w:rFonts w:asciiTheme="minorHAnsi" w:hAnsiTheme="minorHAnsi" w:cstheme="minorHAnsi"/>
        </w:rPr>
        <w:t>ę</w:t>
      </w:r>
      <w:r w:rsidRPr="00273EAF">
        <w:rPr>
          <w:rFonts w:asciiTheme="minorHAnsi" w:hAnsiTheme="minorHAnsi" w:cstheme="minorHAnsi"/>
        </w:rPr>
        <w:t xml:space="preserve">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5949F0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0BB62066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Cs/>
        </w:rPr>
        <w:t>do dnia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="0082329B">
        <w:rPr>
          <w:rFonts w:asciiTheme="minorHAnsi" w:eastAsia="Verdana" w:hAnsiTheme="minorHAnsi" w:cstheme="minorHAnsi"/>
          <w:b/>
        </w:rPr>
        <w:t>26</w:t>
      </w:r>
      <w:r w:rsidR="00B03312">
        <w:rPr>
          <w:rFonts w:asciiTheme="minorHAnsi" w:eastAsia="Verdana" w:hAnsiTheme="minorHAnsi" w:cstheme="minorHAnsi"/>
          <w:b/>
        </w:rPr>
        <w:t xml:space="preserve"> </w:t>
      </w:r>
      <w:r w:rsidR="0082329B">
        <w:rPr>
          <w:rFonts w:asciiTheme="minorHAnsi" w:eastAsia="Verdana" w:hAnsiTheme="minorHAnsi" w:cstheme="minorHAnsi"/>
          <w:b/>
        </w:rPr>
        <w:t>kwietnia</w:t>
      </w:r>
      <w:r w:rsidR="00AE6567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EA63A2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Cs/>
        </w:rPr>
        <w:t>roku do godz</w:t>
      </w:r>
      <w:r w:rsidRPr="005949F0">
        <w:rPr>
          <w:rFonts w:asciiTheme="minorHAnsi" w:eastAsia="Verdana" w:hAnsiTheme="minorHAnsi" w:cstheme="minorHAnsi"/>
          <w:b/>
        </w:rPr>
        <w:t>. 12:00.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3BEF02FD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82329B">
        <w:rPr>
          <w:rFonts w:asciiTheme="minorHAnsi" w:eastAsia="Verdana" w:hAnsiTheme="minorHAnsi" w:cstheme="minorHAnsi"/>
          <w:b/>
        </w:rPr>
        <w:t>6 maja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51876CAC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82329B">
        <w:rPr>
          <w:rFonts w:asciiTheme="minorHAnsi" w:eastAsia="Verdana" w:hAnsiTheme="minorHAnsi" w:cstheme="minorHAnsi"/>
          <w:b/>
        </w:rPr>
        <w:t>7 maja</w:t>
      </w:r>
      <w:r w:rsidR="001771FD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6109E7C9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na tablicy ogłoszeń w komórce organizacyjnej Urzędu/miejskiej jednostce organizacyjnej: Wydział Zdrowia i Spraw Społecznych Urzędu Miejskiego Wrocławia, </w:t>
      </w:r>
      <w:r w:rsidR="00B03312">
        <w:rPr>
          <w:rFonts w:asciiTheme="minorHAnsi" w:eastAsia="Verdana" w:hAnsiTheme="minorHAnsi" w:cstheme="minorHAnsi"/>
          <w:bCs/>
        </w:rPr>
        <w:br/>
      </w:r>
      <w:r w:rsidRPr="00273EAF">
        <w:rPr>
          <w:rFonts w:asciiTheme="minorHAnsi" w:eastAsia="Verdana" w:hAnsiTheme="minorHAnsi" w:cstheme="minorHAnsi"/>
          <w:bCs/>
        </w:rPr>
        <w:t>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5AB277A1" w:rsidR="003D6294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0BA4357B" w14:textId="318AD1B1" w:rsidR="00F54E70" w:rsidRDefault="00F54E70" w:rsidP="00F54E70">
      <w:pPr>
        <w:spacing w:before="120" w:line="480" w:lineRule="auto"/>
        <w:rPr>
          <w:rFonts w:asciiTheme="minorHAnsi" w:eastAsia="Verdana" w:hAnsiTheme="minorHAnsi" w:cstheme="minorHAnsi"/>
          <w:bCs/>
        </w:rPr>
      </w:pPr>
    </w:p>
    <w:p w14:paraId="359B334A" w14:textId="77777777" w:rsidR="00F54E70" w:rsidRPr="00F54E70" w:rsidRDefault="00F54E70" w:rsidP="00F54E70">
      <w:pPr>
        <w:spacing w:before="120" w:line="480" w:lineRule="auto"/>
        <w:rPr>
          <w:rFonts w:asciiTheme="minorHAnsi" w:eastAsia="Verdana" w:hAnsiTheme="minorHAnsi" w:cstheme="minorHAnsi"/>
          <w:bCs/>
        </w:rPr>
      </w:pP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CD2A" w14:textId="77777777" w:rsidR="004C14C1" w:rsidRDefault="004C14C1" w:rsidP="00F9430F">
      <w:r>
        <w:separator/>
      </w:r>
    </w:p>
  </w:endnote>
  <w:endnote w:type="continuationSeparator" w:id="0">
    <w:p w14:paraId="499736F5" w14:textId="77777777" w:rsidR="004C14C1" w:rsidRDefault="004C14C1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271A0" w14:textId="77777777" w:rsidR="004C14C1" w:rsidRDefault="004C14C1" w:rsidP="00F9430F">
      <w:r>
        <w:separator/>
      </w:r>
    </w:p>
  </w:footnote>
  <w:footnote w:type="continuationSeparator" w:id="0">
    <w:p w14:paraId="3D2AA990" w14:textId="77777777" w:rsidR="004C14C1" w:rsidRDefault="004C14C1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6"/>
  </w:num>
  <w:num w:numId="12">
    <w:abstractNumId w:val="23"/>
  </w:num>
  <w:num w:numId="13">
    <w:abstractNumId w:val="34"/>
  </w:num>
  <w:num w:numId="14">
    <w:abstractNumId w:val="39"/>
  </w:num>
  <w:num w:numId="15">
    <w:abstractNumId w:val="21"/>
  </w:num>
  <w:num w:numId="16">
    <w:abstractNumId w:val="37"/>
  </w:num>
  <w:num w:numId="17">
    <w:abstractNumId w:val="20"/>
  </w:num>
  <w:num w:numId="18">
    <w:abstractNumId w:val="30"/>
  </w:num>
  <w:num w:numId="19">
    <w:abstractNumId w:val="18"/>
  </w:num>
  <w:num w:numId="20">
    <w:abstractNumId w:val="32"/>
  </w:num>
  <w:num w:numId="21">
    <w:abstractNumId w:val="26"/>
  </w:num>
  <w:num w:numId="22">
    <w:abstractNumId w:val="24"/>
  </w:num>
  <w:num w:numId="23">
    <w:abstractNumId w:val="22"/>
  </w:num>
  <w:num w:numId="24">
    <w:abstractNumId w:val="35"/>
  </w:num>
  <w:num w:numId="2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56D87"/>
    <w:rsid w:val="00061E08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979B1"/>
    <w:rsid w:val="000A5FC5"/>
    <w:rsid w:val="000B0820"/>
    <w:rsid w:val="000B2C73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33CE0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4917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274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E10"/>
    <w:rsid w:val="00284373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B7473"/>
    <w:rsid w:val="002C016C"/>
    <w:rsid w:val="002C0B33"/>
    <w:rsid w:val="002C581B"/>
    <w:rsid w:val="002C6549"/>
    <w:rsid w:val="002D14E3"/>
    <w:rsid w:val="002D1F9D"/>
    <w:rsid w:val="002D446E"/>
    <w:rsid w:val="002E3561"/>
    <w:rsid w:val="002E4F60"/>
    <w:rsid w:val="002E519A"/>
    <w:rsid w:val="002E6ED4"/>
    <w:rsid w:val="002E7CAF"/>
    <w:rsid w:val="002F0B4A"/>
    <w:rsid w:val="002F127B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2784"/>
    <w:rsid w:val="00324872"/>
    <w:rsid w:val="00325FC3"/>
    <w:rsid w:val="003332C9"/>
    <w:rsid w:val="00336342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018"/>
    <w:rsid w:val="003A4884"/>
    <w:rsid w:val="003A4A39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276CD"/>
    <w:rsid w:val="0043097F"/>
    <w:rsid w:val="00435938"/>
    <w:rsid w:val="0045227A"/>
    <w:rsid w:val="00454057"/>
    <w:rsid w:val="00455A1E"/>
    <w:rsid w:val="00456AD9"/>
    <w:rsid w:val="00456D10"/>
    <w:rsid w:val="00461FD8"/>
    <w:rsid w:val="004644A4"/>
    <w:rsid w:val="0046465D"/>
    <w:rsid w:val="004647EA"/>
    <w:rsid w:val="00465339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2B0A"/>
    <w:rsid w:val="004B4118"/>
    <w:rsid w:val="004B6622"/>
    <w:rsid w:val="004B6D27"/>
    <w:rsid w:val="004C0DF3"/>
    <w:rsid w:val="004C14C1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4286"/>
    <w:rsid w:val="00552598"/>
    <w:rsid w:val="00553191"/>
    <w:rsid w:val="00554A15"/>
    <w:rsid w:val="00554B81"/>
    <w:rsid w:val="0055556F"/>
    <w:rsid w:val="00555F91"/>
    <w:rsid w:val="00562B10"/>
    <w:rsid w:val="00571E40"/>
    <w:rsid w:val="00573AFC"/>
    <w:rsid w:val="0057404C"/>
    <w:rsid w:val="00574301"/>
    <w:rsid w:val="00577302"/>
    <w:rsid w:val="005774E1"/>
    <w:rsid w:val="00580D46"/>
    <w:rsid w:val="00581FC4"/>
    <w:rsid w:val="005827D3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1D18"/>
    <w:rsid w:val="00612D72"/>
    <w:rsid w:val="006211FB"/>
    <w:rsid w:val="00622BCE"/>
    <w:rsid w:val="006236E7"/>
    <w:rsid w:val="00623D00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224A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1D5E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320F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3BCD"/>
    <w:rsid w:val="007D55B1"/>
    <w:rsid w:val="007E59A9"/>
    <w:rsid w:val="007F14B8"/>
    <w:rsid w:val="007F3682"/>
    <w:rsid w:val="007F577F"/>
    <w:rsid w:val="007F6DE2"/>
    <w:rsid w:val="007F6E00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329B"/>
    <w:rsid w:val="00825ABC"/>
    <w:rsid w:val="008274D2"/>
    <w:rsid w:val="00832A9E"/>
    <w:rsid w:val="0083483D"/>
    <w:rsid w:val="00835047"/>
    <w:rsid w:val="0083551A"/>
    <w:rsid w:val="008409FE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33F9"/>
    <w:rsid w:val="00864A27"/>
    <w:rsid w:val="00865B7D"/>
    <w:rsid w:val="008719ED"/>
    <w:rsid w:val="008742B4"/>
    <w:rsid w:val="00876423"/>
    <w:rsid w:val="00877A02"/>
    <w:rsid w:val="00882A14"/>
    <w:rsid w:val="00883531"/>
    <w:rsid w:val="0088510E"/>
    <w:rsid w:val="00885FF4"/>
    <w:rsid w:val="0089017C"/>
    <w:rsid w:val="008912C1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D5E3D"/>
    <w:rsid w:val="008D6C2E"/>
    <w:rsid w:val="008E4ECA"/>
    <w:rsid w:val="008E59D1"/>
    <w:rsid w:val="008F3696"/>
    <w:rsid w:val="008F4199"/>
    <w:rsid w:val="008F4487"/>
    <w:rsid w:val="008F522A"/>
    <w:rsid w:val="008F5CC7"/>
    <w:rsid w:val="008F6953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B1"/>
    <w:rsid w:val="009A3AD5"/>
    <w:rsid w:val="009A435F"/>
    <w:rsid w:val="009A6D05"/>
    <w:rsid w:val="009B2312"/>
    <w:rsid w:val="009B3B58"/>
    <w:rsid w:val="009B7453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0A8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929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3A75"/>
    <w:rsid w:val="00AC6DB2"/>
    <w:rsid w:val="00AC7EE9"/>
    <w:rsid w:val="00AD174F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29C8"/>
    <w:rsid w:val="00B03312"/>
    <w:rsid w:val="00B0414E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07BF"/>
    <w:rsid w:val="00B80B38"/>
    <w:rsid w:val="00B82320"/>
    <w:rsid w:val="00B8266E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1258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5965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55DA"/>
    <w:rsid w:val="00CD1A95"/>
    <w:rsid w:val="00CD2EE4"/>
    <w:rsid w:val="00CE3B7B"/>
    <w:rsid w:val="00CE3E6C"/>
    <w:rsid w:val="00CF17FB"/>
    <w:rsid w:val="00CF65E1"/>
    <w:rsid w:val="00CF7ACB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B095A"/>
    <w:rsid w:val="00DB271E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D89"/>
    <w:rsid w:val="00E23D97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3BBD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77CD7"/>
    <w:rsid w:val="00E80AC7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32BBF"/>
    <w:rsid w:val="00F32BED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70"/>
    <w:rsid w:val="00F54EA2"/>
    <w:rsid w:val="00F55209"/>
    <w:rsid w:val="00F56031"/>
    <w:rsid w:val="00F565C3"/>
    <w:rsid w:val="00F56C69"/>
    <w:rsid w:val="00F57D84"/>
    <w:rsid w:val="00F60F9C"/>
    <w:rsid w:val="00F61981"/>
    <w:rsid w:val="00F643C5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12E"/>
    <w:rsid w:val="00F978E6"/>
    <w:rsid w:val="00FA1BE4"/>
    <w:rsid w:val="00FB0031"/>
    <w:rsid w:val="00FB04A2"/>
    <w:rsid w:val="00FB13B4"/>
    <w:rsid w:val="00FB2B61"/>
    <w:rsid w:val="00FB2F5F"/>
    <w:rsid w:val="00FB462A"/>
    <w:rsid w:val="00FB4DC9"/>
    <w:rsid w:val="00FC1ABA"/>
    <w:rsid w:val="00FC41D0"/>
    <w:rsid w:val="00FC6F2A"/>
    <w:rsid w:val="00FC74FC"/>
    <w:rsid w:val="00FC7A48"/>
    <w:rsid w:val="00FD0C9B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378B-6600-4E1C-8F79-D15BBA97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14</Pages>
  <Words>3406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276</cp:revision>
  <cp:lastPrinted>2024-04-05T12:41:00Z</cp:lastPrinted>
  <dcterms:created xsi:type="dcterms:W3CDTF">2023-01-31T09:00:00Z</dcterms:created>
  <dcterms:modified xsi:type="dcterms:W3CDTF">2024-04-05T12:43:00Z</dcterms:modified>
</cp:coreProperties>
</file>