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99" w:rsidRPr="00AE668C" w:rsidRDefault="00836F99" w:rsidP="009F551B">
      <w:pPr>
        <w:spacing w:line="24" w:lineRule="atLeast"/>
        <w:rPr>
          <w:rFonts w:eastAsia="Verdana"/>
          <w:b/>
          <w:sz w:val="22"/>
          <w:szCs w:val="22"/>
        </w:rPr>
      </w:pPr>
      <w:bookmarkStart w:id="0" w:name="_GoBack"/>
    </w:p>
    <w:p w:rsidR="00970CB4" w:rsidRPr="00AE668C" w:rsidRDefault="00EC0153" w:rsidP="00647C83">
      <w:pPr>
        <w:pStyle w:val="Tytu"/>
        <w:jc w:val="left"/>
        <w:rPr>
          <w:sz w:val="22"/>
          <w:szCs w:val="22"/>
        </w:rPr>
      </w:pPr>
      <w:bookmarkStart w:id="1" w:name="_Hlk117775905"/>
      <w:r w:rsidRPr="00AE668C">
        <w:rPr>
          <w:sz w:val="22"/>
          <w:szCs w:val="22"/>
        </w:rPr>
        <w:t>Gmina Wrocław</w:t>
      </w:r>
      <w:r w:rsidR="00D75FBE" w:rsidRPr="00AE668C">
        <w:rPr>
          <w:sz w:val="22"/>
          <w:szCs w:val="22"/>
        </w:rPr>
        <w:t xml:space="preserve"> </w:t>
      </w:r>
    </w:p>
    <w:p w:rsidR="00970CB4" w:rsidRPr="00AE668C" w:rsidRDefault="000179AD" w:rsidP="00647C83">
      <w:pPr>
        <w:pStyle w:val="Tytu"/>
        <w:jc w:val="left"/>
        <w:rPr>
          <w:sz w:val="22"/>
          <w:szCs w:val="22"/>
        </w:rPr>
      </w:pPr>
      <w:r w:rsidRPr="00AE668C">
        <w:rPr>
          <w:sz w:val="22"/>
          <w:szCs w:val="22"/>
        </w:rPr>
        <w:t>reprezentowana przez</w:t>
      </w:r>
      <w:r w:rsidR="00EC0153" w:rsidRPr="00AE668C">
        <w:rPr>
          <w:sz w:val="22"/>
          <w:szCs w:val="22"/>
        </w:rPr>
        <w:t xml:space="preserve"> Prezydenta Wrocławia</w:t>
      </w:r>
      <w:r w:rsidR="00D75FBE" w:rsidRPr="00AE668C">
        <w:rPr>
          <w:sz w:val="22"/>
          <w:szCs w:val="22"/>
        </w:rPr>
        <w:t xml:space="preserve"> </w:t>
      </w:r>
    </w:p>
    <w:p w:rsidR="00F91E9F" w:rsidRPr="00AE668C" w:rsidRDefault="000179AD" w:rsidP="00647C83">
      <w:pPr>
        <w:pStyle w:val="Tytu"/>
        <w:jc w:val="left"/>
        <w:rPr>
          <w:sz w:val="22"/>
          <w:szCs w:val="22"/>
        </w:rPr>
      </w:pPr>
      <w:r w:rsidRPr="00AE668C">
        <w:rPr>
          <w:sz w:val="22"/>
          <w:szCs w:val="22"/>
        </w:rPr>
        <w:t>ogłasza z</w:t>
      </w:r>
      <w:r w:rsidR="007A31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dniem</w:t>
      </w:r>
      <w:r w:rsidR="00327504">
        <w:rPr>
          <w:sz w:val="22"/>
          <w:szCs w:val="22"/>
        </w:rPr>
        <w:t xml:space="preserve"> 04.03.2024</w:t>
      </w:r>
      <w:r w:rsidR="003E5B56" w:rsidRPr="00AE668C">
        <w:rPr>
          <w:sz w:val="22"/>
          <w:szCs w:val="22"/>
        </w:rPr>
        <w:t xml:space="preserve"> </w:t>
      </w:r>
      <w:r w:rsidR="002153B4" w:rsidRPr="00AE668C">
        <w:rPr>
          <w:sz w:val="22"/>
          <w:szCs w:val="22"/>
        </w:rPr>
        <w:t>roku</w:t>
      </w:r>
      <w:r w:rsidRPr="00AE668C">
        <w:rPr>
          <w:sz w:val="22"/>
          <w:szCs w:val="22"/>
        </w:rPr>
        <w:t xml:space="preserve"> otwarty konkurs ofert</w:t>
      </w:r>
      <w:r w:rsidR="007A313E" w:rsidRPr="00AE668C">
        <w:rPr>
          <w:sz w:val="22"/>
          <w:szCs w:val="22"/>
        </w:rPr>
        <w:t xml:space="preserve"> </w:t>
      </w:r>
      <w:r w:rsidR="009B27AE" w:rsidRPr="00AE668C">
        <w:rPr>
          <w:sz w:val="22"/>
          <w:szCs w:val="22"/>
        </w:rPr>
        <w:t>nr</w:t>
      </w:r>
      <w:r w:rsidR="003E5B56" w:rsidRPr="00AE668C">
        <w:rPr>
          <w:sz w:val="22"/>
          <w:szCs w:val="22"/>
        </w:rPr>
        <w:t> </w:t>
      </w:r>
      <w:r w:rsidR="00D50430" w:rsidRPr="00AE668C">
        <w:rPr>
          <w:sz w:val="22"/>
          <w:szCs w:val="22"/>
        </w:rPr>
        <w:t>2</w:t>
      </w:r>
      <w:r w:rsidR="00976864" w:rsidRPr="00AE668C">
        <w:rPr>
          <w:sz w:val="22"/>
          <w:szCs w:val="22"/>
        </w:rPr>
        <w:t>/</w:t>
      </w:r>
      <w:r w:rsidR="00D50430" w:rsidRPr="00AE668C">
        <w:rPr>
          <w:sz w:val="22"/>
          <w:szCs w:val="22"/>
        </w:rPr>
        <w:t>DO</w:t>
      </w:r>
      <w:r w:rsidR="00976864" w:rsidRPr="00AE668C">
        <w:rPr>
          <w:sz w:val="22"/>
          <w:szCs w:val="22"/>
        </w:rPr>
        <w:t>/202</w:t>
      </w:r>
      <w:r w:rsidR="00D50430" w:rsidRPr="00AE668C">
        <w:rPr>
          <w:sz w:val="22"/>
          <w:szCs w:val="22"/>
        </w:rPr>
        <w:t>4</w:t>
      </w:r>
      <w:r w:rsidR="00976864" w:rsidRPr="00AE668C">
        <w:rPr>
          <w:sz w:val="22"/>
          <w:szCs w:val="22"/>
        </w:rPr>
        <w:t>/202</w:t>
      </w:r>
      <w:r w:rsidR="00D50430" w:rsidRPr="00AE668C">
        <w:rPr>
          <w:sz w:val="22"/>
          <w:szCs w:val="22"/>
        </w:rPr>
        <w:t>5</w:t>
      </w:r>
      <w:r w:rsidR="00976864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na</w:t>
      </w:r>
      <w:r w:rsidR="00970CB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realizację zadania publicznego p</w:t>
      </w:r>
      <w:r w:rsidR="00D17CE0" w:rsidRPr="00AE668C">
        <w:rPr>
          <w:sz w:val="22"/>
          <w:szCs w:val="22"/>
        </w:rPr>
        <w:t>n</w:t>
      </w:r>
      <w:r w:rsidRPr="00AE668C">
        <w:rPr>
          <w:sz w:val="22"/>
          <w:szCs w:val="22"/>
        </w:rPr>
        <w:t>.</w:t>
      </w:r>
      <w:r w:rsidR="002053F6" w:rsidRPr="00AE668C">
        <w:rPr>
          <w:sz w:val="22"/>
          <w:szCs w:val="22"/>
        </w:rPr>
        <w:t>:</w:t>
      </w:r>
      <w:bookmarkStart w:id="2" w:name="OLE_LINK6"/>
      <w:r w:rsidR="00B03BB1" w:rsidRPr="00AE668C">
        <w:rPr>
          <w:sz w:val="22"/>
          <w:szCs w:val="22"/>
        </w:rPr>
        <w:t> </w:t>
      </w:r>
      <w:bookmarkStart w:id="3" w:name="_Hlk116550374"/>
      <w:r w:rsidR="00D17CE0" w:rsidRPr="00AE668C">
        <w:rPr>
          <w:sz w:val="22"/>
          <w:szCs w:val="22"/>
        </w:rPr>
        <w:t xml:space="preserve">„Organizacja opieki </w:t>
      </w:r>
      <w:r w:rsidR="004A5905" w:rsidRPr="00AE668C">
        <w:rPr>
          <w:sz w:val="22"/>
          <w:szCs w:val="22"/>
        </w:rPr>
        <w:t xml:space="preserve">nad dziećmi w wieku do lat </w:t>
      </w:r>
      <w:r w:rsidR="0027302C" w:rsidRPr="00AE668C">
        <w:rPr>
          <w:sz w:val="22"/>
          <w:szCs w:val="22"/>
        </w:rPr>
        <w:t>3</w:t>
      </w:r>
      <w:r w:rsidR="004A5905" w:rsidRPr="00AE668C">
        <w:rPr>
          <w:sz w:val="22"/>
          <w:szCs w:val="22"/>
        </w:rPr>
        <w:t>,</w:t>
      </w:r>
      <w:r w:rsidR="007A313E" w:rsidRPr="00AE668C">
        <w:rPr>
          <w:sz w:val="22"/>
          <w:szCs w:val="22"/>
        </w:rPr>
        <w:t xml:space="preserve"> </w:t>
      </w:r>
    </w:p>
    <w:p w:rsidR="00D17CE0" w:rsidRPr="00AE668C" w:rsidRDefault="00D17CE0" w:rsidP="00647C83">
      <w:pPr>
        <w:pStyle w:val="Tytu"/>
        <w:jc w:val="left"/>
        <w:rPr>
          <w:sz w:val="22"/>
          <w:szCs w:val="22"/>
        </w:rPr>
      </w:pPr>
      <w:r w:rsidRPr="00AE668C">
        <w:rPr>
          <w:sz w:val="22"/>
          <w:szCs w:val="22"/>
        </w:rPr>
        <w:t xml:space="preserve">sprawowanej </w:t>
      </w:r>
      <w:r w:rsidR="001A30D7" w:rsidRPr="00AE668C">
        <w:rPr>
          <w:sz w:val="22"/>
          <w:szCs w:val="22"/>
        </w:rPr>
        <w:t xml:space="preserve">przez </w:t>
      </w:r>
      <w:bookmarkEnd w:id="2"/>
      <w:r w:rsidR="00317D8B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>”</w:t>
      </w:r>
    </w:p>
    <w:bookmarkEnd w:id="3"/>
    <w:p w:rsidR="000179AD" w:rsidRPr="00AE668C" w:rsidRDefault="00EC0153" w:rsidP="00265DF9">
      <w:pPr>
        <w:pStyle w:val="Nagwek1"/>
        <w:numPr>
          <w:ilvl w:val="0"/>
          <w:numId w:val="40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>Podstawa prawna</w:t>
      </w:r>
    </w:p>
    <w:p w:rsidR="000179AD" w:rsidRPr="00AE668C" w:rsidRDefault="000179AD" w:rsidP="00647C83">
      <w:pPr>
        <w:spacing w:line="360" w:lineRule="auto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Konkurs ogłoszony jest na podstawie: </w:t>
      </w:r>
    </w:p>
    <w:p w:rsidR="00D17CE0" w:rsidRPr="00AE668C" w:rsidRDefault="00D17CE0" w:rsidP="00647C8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eastAsia="Arial Unicode MS"/>
          <w:sz w:val="22"/>
          <w:szCs w:val="22"/>
        </w:rPr>
      </w:pPr>
      <w:r w:rsidRPr="00AE668C">
        <w:rPr>
          <w:rFonts w:eastAsia="Arial Unicode MS"/>
          <w:sz w:val="22"/>
          <w:szCs w:val="22"/>
        </w:rPr>
        <w:t xml:space="preserve">art. 61 </w:t>
      </w:r>
      <w:bookmarkStart w:id="4" w:name="OLE_LINK3"/>
      <w:r w:rsidRPr="00AE668C">
        <w:rPr>
          <w:rFonts w:eastAsia="Arial Unicode MS"/>
          <w:sz w:val="22"/>
          <w:szCs w:val="22"/>
        </w:rPr>
        <w:t xml:space="preserve">ustawy z dnia 4 lutego 2011r. o </w:t>
      </w:r>
      <w:bookmarkStart w:id="5" w:name="OLE_LINK7"/>
      <w:r w:rsidRPr="00AE668C">
        <w:rPr>
          <w:rFonts w:eastAsia="Arial Unicode MS"/>
          <w:sz w:val="22"/>
          <w:szCs w:val="22"/>
        </w:rPr>
        <w:t>opiece nad dziećmi w wieku do</w:t>
      </w:r>
      <w:r w:rsidR="00B03BB1" w:rsidRPr="00AE668C">
        <w:rPr>
          <w:rFonts w:eastAsia="Arial Unicode MS"/>
          <w:sz w:val="22"/>
          <w:szCs w:val="22"/>
        </w:rPr>
        <w:t> </w:t>
      </w:r>
      <w:r w:rsidRPr="00AE668C">
        <w:rPr>
          <w:rFonts w:eastAsia="Arial Unicode MS"/>
          <w:sz w:val="22"/>
          <w:szCs w:val="22"/>
        </w:rPr>
        <w:t xml:space="preserve">lat </w:t>
      </w:r>
      <w:bookmarkEnd w:id="4"/>
      <w:bookmarkEnd w:id="5"/>
      <w:r w:rsidR="003166B4" w:rsidRPr="00AE668C">
        <w:rPr>
          <w:rFonts w:eastAsia="Arial Unicode MS"/>
          <w:sz w:val="22"/>
          <w:szCs w:val="22"/>
        </w:rPr>
        <w:t>3</w:t>
      </w:r>
      <w:r w:rsidR="002153B4" w:rsidRPr="00AE668C">
        <w:rPr>
          <w:rFonts w:eastAsia="Arial Unicode MS"/>
          <w:sz w:val="22"/>
          <w:szCs w:val="22"/>
        </w:rPr>
        <w:t xml:space="preserve"> </w:t>
      </w:r>
      <w:r w:rsidR="004A5905" w:rsidRPr="00AE668C">
        <w:rPr>
          <w:rFonts w:eastAsia="Arial Unicode MS"/>
          <w:sz w:val="22"/>
          <w:szCs w:val="22"/>
        </w:rPr>
        <w:t>(</w:t>
      </w:r>
      <w:r w:rsidR="00476DD3" w:rsidRPr="00AE668C">
        <w:rPr>
          <w:rFonts w:cs="Helv"/>
          <w:bCs/>
          <w:sz w:val="22"/>
          <w:szCs w:val="22"/>
        </w:rPr>
        <w:t>Dz. U. z 2023 r. poz. 204,1429)</w:t>
      </w:r>
      <w:r w:rsidRPr="00AE668C">
        <w:rPr>
          <w:rFonts w:eastAsia="Arial Unicode MS"/>
          <w:sz w:val="22"/>
          <w:szCs w:val="22"/>
        </w:rPr>
        <w:t>;</w:t>
      </w:r>
    </w:p>
    <w:p w:rsidR="00F80BBB" w:rsidRPr="00AE668C" w:rsidRDefault="00270802" w:rsidP="00647C8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eastAsia="Arial Unicode MS"/>
          <w:sz w:val="22"/>
          <w:szCs w:val="22"/>
        </w:rPr>
      </w:pPr>
      <w:hyperlink r:id="rId8" w:anchor="/dokument/17030487#art%2813%29" w:history="1">
        <w:r w:rsidR="00D17CE0" w:rsidRPr="00AE668C">
          <w:rPr>
            <w:rStyle w:val="Hipercze"/>
            <w:rFonts w:eastAsia="Arial Unicode MS"/>
            <w:color w:val="auto"/>
            <w:sz w:val="22"/>
            <w:szCs w:val="22"/>
            <w:u w:val="none"/>
          </w:rPr>
          <w:t>art. 13</w:t>
        </w:r>
      </w:hyperlink>
      <w:r w:rsidR="00D17CE0" w:rsidRPr="00AE668C">
        <w:rPr>
          <w:rFonts w:eastAsia="Arial Unicode MS"/>
          <w:sz w:val="22"/>
          <w:szCs w:val="22"/>
        </w:rPr>
        <w:t xml:space="preserve"> </w:t>
      </w:r>
      <w:bookmarkStart w:id="6" w:name="OLE_LINK25"/>
      <w:r w:rsidR="00D17CE0" w:rsidRPr="00AE668C">
        <w:rPr>
          <w:rFonts w:eastAsia="Arial Unicode MS"/>
          <w:sz w:val="22"/>
          <w:szCs w:val="22"/>
        </w:rPr>
        <w:t xml:space="preserve">ustawy z dnia 24 kwietnia 2003 r. o działalności pożytku publicznego </w:t>
      </w:r>
      <w:r w:rsidR="006411AF" w:rsidRPr="00AE668C">
        <w:rPr>
          <w:rFonts w:eastAsia="Arial Unicode MS"/>
          <w:sz w:val="22"/>
          <w:szCs w:val="22"/>
        </w:rPr>
        <w:t xml:space="preserve">i </w:t>
      </w:r>
      <w:r w:rsidR="004A5905" w:rsidRPr="00AE668C">
        <w:rPr>
          <w:rFonts w:eastAsia="Arial Unicode MS"/>
          <w:sz w:val="22"/>
          <w:szCs w:val="22"/>
        </w:rPr>
        <w:t>o wolontariacie (</w:t>
      </w:r>
      <w:r w:rsidR="006C1FAC" w:rsidRPr="00F30950">
        <w:rPr>
          <w:rFonts w:eastAsia="Arial Unicode MS"/>
          <w:sz w:val="22"/>
          <w:szCs w:val="22"/>
        </w:rPr>
        <w:t>Dz. U. z 202</w:t>
      </w:r>
      <w:r w:rsidR="006C1FAC">
        <w:rPr>
          <w:rFonts w:eastAsia="Arial Unicode MS"/>
          <w:sz w:val="22"/>
          <w:szCs w:val="22"/>
        </w:rPr>
        <w:t>3</w:t>
      </w:r>
      <w:r w:rsidR="006C1FAC" w:rsidRPr="00F30950">
        <w:rPr>
          <w:rFonts w:eastAsia="Arial Unicode MS"/>
          <w:sz w:val="22"/>
          <w:szCs w:val="22"/>
        </w:rPr>
        <w:t xml:space="preserve"> r. poz. </w:t>
      </w:r>
      <w:r w:rsidR="006C1FAC">
        <w:rPr>
          <w:rFonts w:eastAsia="Arial Unicode MS"/>
          <w:sz w:val="22"/>
          <w:szCs w:val="22"/>
        </w:rPr>
        <w:t>571</w:t>
      </w:r>
      <w:r w:rsidR="00957AD1" w:rsidRPr="00AE668C">
        <w:rPr>
          <w:rFonts w:eastAsia="Arial Unicode MS"/>
          <w:sz w:val="22"/>
          <w:szCs w:val="22"/>
        </w:rPr>
        <w:t>.</w:t>
      </w:r>
      <w:r w:rsidR="004A5905" w:rsidRPr="00AE668C">
        <w:rPr>
          <w:rFonts w:eastAsia="Arial Unicode MS"/>
          <w:sz w:val="22"/>
          <w:szCs w:val="22"/>
        </w:rPr>
        <w:t>)</w:t>
      </w:r>
      <w:r w:rsidR="006411AF" w:rsidRPr="00AE668C">
        <w:rPr>
          <w:rFonts w:eastAsia="Arial Unicode MS"/>
          <w:sz w:val="22"/>
          <w:szCs w:val="22"/>
        </w:rPr>
        <w:t>.</w:t>
      </w:r>
    </w:p>
    <w:bookmarkEnd w:id="6"/>
    <w:p w:rsidR="000179AD" w:rsidRPr="00AE668C" w:rsidRDefault="000179AD" w:rsidP="00647C83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II. </w:t>
      </w:r>
      <w:r w:rsidR="00EC0153" w:rsidRPr="00AE668C">
        <w:rPr>
          <w:color w:val="auto"/>
          <w:sz w:val="22"/>
          <w:szCs w:val="22"/>
        </w:rPr>
        <w:t>Adresat konkursu</w:t>
      </w:r>
    </w:p>
    <w:p w:rsidR="0043666A" w:rsidRPr="00AE668C" w:rsidRDefault="00D17CE0" w:rsidP="003B1EF7">
      <w:p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Konkurs skierowany jest do</w:t>
      </w:r>
      <w:bookmarkStart w:id="7" w:name="OLE_LINK14"/>
      <w:r w:rsidR="000F246A" w:rsidRPr="00AE668C">
        <w:rPr>
          <w:rFonts w:eastAsia="Verdana"/>
          <w:sz w:val="22"/>
          <w:szCs w:val="22"/>
        </w:rPr>
        <w:t xml:space="preserve"> </w:t>
      </w:r>
      <w:r w:rsidR="00D322E5" w:rsidRPr="00AE668C">
        <w:rPr>
          <w:rFonts w:eastAsia="Verdana"/>
          <w:sz w:val="22"/>
          <w:szCs w:val="22"/>
        </w:rPr>
        <w:t>osób fizycznych</w:t>
      </w:r>
      <w:r w:rsidR="0043666A" w:rsidRPr="00AE668C">
        <w:rPr>
          <w:rFonts w:eastAsia="Verdana"/>
          <w:sz w:val="22"/>
          <w:szCs w:val="22"/>
        </w:rPr>
        <w:t>,</w:t>
      </w:r>
      <w:r w:rsidR="006209B3" w:rsidRPr="00AE668C">
        <w:rPr>
          <w:rFonts w:eastAsia="Verdana"/>
          <w:sz w:val="22"/>
          <w:szCs w:val="22"/>
        </w:rPr>
        <w:t xml:space="preserve"> prowadzących </w:t>
      </w:r>
      <w:r w:rsidR="000F246A" w:rsidRPr="00AE668C">
        <w:rPr>
          <w:rFonts w:eastAsia="Verdana"/>
          <w:sz w:val="22"/>
          <w:szCs w:val="22"/>
        </w:rPr>
        <w:t xml:space="preserve">działalność </w:t>
      </w:r>
      <w:r w:rsidR="0043666A" w:rsidRPr="00AE668C">
        <w:rPr>
          <w:rFonts w:eastAsia="Verdana"/>
          <w:sz w:val="22"/>
          <w:szCs w:val="22"/>
        </w:rPr>
        <w:t>na własny rachunek</w:t>
      </w:r>
      <w:r w:rsidR="000F246A" w:rsidRPr="00AE668C">
        <w:rPr>
          <w:rFonts w:eastAsia="Verdana"/>
          <w:sz w:val="22"/>
          <w:szCs w:val="22"/>
        </w:rPr>
        <w:t xml:space="preserve">, osobiście sprawujących opiekę nad dziećmi w wieku do lat 3 w </w:t>
      </w:r>
      <w:r w:rsidR="00CF48DE" w:rsidRPr="00AE668C">
        <w:rPr>
          <w:rFonts w:eastAsia="Verdana"/>
          <w:sz w:val="22"/>
          <w:szCs w:val="22"/>
        </w:rPr>
        <w:t>charakterze dziennego</w:t>
      </w:r>
      <w:r w:rsidR="000F246A" w:rsidRPr="00AE668C">
        <w:rPr>
          <w:rFonts w:eastAsia="Verdana"/>
          <w:sz w:val="22"/>
          <w:szCs w:val="22"/>
        </w:rPr>
        <w:t xml:space="preserve"> opiekuna</w:t>
      </w:r>
      <w:r w:rsidR="006B6C1A" w:rsidRPr="00AE668C">
        <w:rPr>
          <w:rFonts w:eastAsia="Verdana"/>
          <w:sz w:val="22"/>
          <w:szCs w:val="22"/>
        </w:rPr>
        <w:t>, posiadających wpis do prowadzonego przez Prezydenta Wrocławia wykazu dziennych opiekunów.</w:t>
      </w:r>
    </w:p>
    <w:bookmarkEnd w:id="7"/>
    <w:p w:rsidR="000179AD" w:rsidRPr="00AE668C" w:rsidRDefault="00801D9B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>III. Forma realizacji zadania publicznego</w:t>
      </w:r>
    </w:p>
    <w:p w:rsidR="00225701" w:rsidRPr="00AE668C" w:rsidRDefault="00D17CE0" w:rsidP="003B1EF7">
      <w:p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Wsparcie</w:t>
      </w:r>
      <w:r w:rsidR="00BA3157" w:rsidRPr="00AE668C">
        <w:rPr>
          <w:rFonts w:eastAsia="Verdana"/>
          <w:sz w:val="22"/>
          <w:szCs w:val="22"/>
        </w:rPr>
        <w:t>.</w:t>
      </w:r>
    </w:p>
    <w:p w:rsidR="000179AD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IV. </w:t>
      </w:r>
      <w:r w:rsidR="007A313E" w:rsidRPr="00AE668C">
        <w:rPr>
          <w:color w:val="auto"/>
          <w:sz w:val="22"/>
          <w:szCs w:val="22"/>
        </w:rPr>
        <w:t>Cel realizacji zadania publicznego</w:t>
      </w:r>
    </w:p>
    <w:p w:rsidR="00170AA3" w:rsidRPr="00AE668C" w:rsidRDefault="00D17CE0" w:rsidP="003B1EF7">
      <w:pPr>
        <w:spacing w:line="360" w:lineRule="auto"/>
        <w:rPr>
          <w:rFonts w:eastAsia="Verdana"/>
          <w:sz w:val="22"/>
          <w:szCs w:val="22"/>
        </w:rPr>
      </w:pPr>
      <w:bookmarkStart w:id="8" w:name="OLE_LINK4"/>
      <w:bookmarkStart w:id="9" w:name="OLE_LINK15"/>
      <w:r w:rsidRPr="00AE668C">
        <w:rPr>
          <w:rFonts w:eastAsia="Verdana"/>
          <w:sz w:val="22"/>
          <w:szCs w:val="22"/>
        </w:rPr>
        <w:t xml:space="preserve">Organizacja i zapewnienie opieki dla dzieci w wieku </w:t>
      </w:r>
      <w:bookmarkStart w:id="10" w:name="OLE_LINK5"/>
      <w:r w:rsidRPr="00AE668C">
        <w:rPr>
          <w:rFonts w:eastAsia="Verdana"/>
          <w:sz w:val="22"/>
          <w:szCs w:val="22"/>
        </w:rPr>
        <w:t>do lat</w:t>
      </w:r>
      <w:bookmarkEnd w:id="8"/>
      <w:bookmarkEnd w:id="10"/>
      <w:r w:rsidR="007373CF" w:rsidRPr="00AE668C">
        <w:rPr>
          <w:rFonts w:eastAsia="Verdana"/>
          <w:sz w:val="22"/>
          <w:szCs w:val="22"/>
        </w:rPr>
        <w:t xml:space="preserve"> 3</w:t>
      </w:r>
      <w:r w:rsidRPr="00AE668C">
        <w:rPr>
          <w:rFonts w:eastAsia="Verdana"/>
          <w:sz w:val="22"/>
          <w:szCs w:val="22"/>
        </w:rPr>
        <w:t>, mieszkających na terenie Wrocławia</w:t>
      </w:r>
      <w:bookmarkEnd w:id="9"/>
      <w:r w:rsidRPr="00AE668C">
        <w:rPr>
          <w:rFonts w:eastAsia="Verdana"/>
          <w:sz w:val="22"/>
          <w:szCs w:val="22"/>
        </w:rPr>
        <w:t>.</w:t>
      </w:r>
    </w:p>
    <w:p w:rsidR="000179AD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V. </w:t>
      </w:r>
      <w:r w:rsidR="007A313E" w:rsidRPr="00AE668C">
        <w:rPr>
          <w:color w:val="auto"/>
          <w:sz w:val="22"/>
          <w:szCs w:val="22"/>
        </w:rPr>
        <w:t>Termin realizacji zadania publicznego</w:t>
      </w:r>
    </w:p>
    <w:p w:rsidR="00982840" w:rsidRPr="00AE668C" w:rsidRDefault="00622BC0" w:rsidP="00265DF9">
      <w:pPr>
        <w:pStyle w:val="Akapitzlist"/>
        <w:numPr>
          <w:ilvl w:val="0"/>
          <w:numId w:val="36"/>
        </w:numPr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 xml:space="preserve">Rozpoczęcie </w:t>
      </w:r>
      <w:r w:rsidR="00982840" w:rsidRPr="00AE668C">
        <w:rPr>
          <w:sz w:val="22"/>
          <w:szCs w:val="22"/>
        </w:rPr>
        <w:t xml:space="preserve">realizacji zadania właściwego </w:t>
      </w:r>
      <w:r w:rsidRPr="00AE668C">
        <w:rPr>
          <w:sz w:val="22"/>
          <w:szCs w:val="22"/>
        </w:rPr>
        <w:t>w dniu 1 września 2024 roku, zakończenie w dniu 31 sierpnia 202</w:t>
      </w:r>
      <w:r w:rsidR="00F26B8B" w:rsidRPr="00AE668C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roku</w:t>
      </w:r>
      <w:r w:rsidR="000179AD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0179AD" w:rsidRPr="00AE668C" w:rsidRDefault="00982840" w:rsidP="00265DF9">
      <w:pPr>
        <w:pStyle w:val="Akapitzlist"/>
        <w:numPr>
          <w:ilvl w:val="0"/>
          <w:numId w:val="36"/>
        </w:numPr>
        <w:spacing w:line="360" w:lineRule="auto"/>
        <w:ind w:left="714" w:hanging="357"/>
        <w:rPr>
          <w:rFonts w:cs="Helvetica"/>
          <w:sz w:val="22"/>
          <w:szCs w:val="22"/>
          <w:shd w:val="clear" w:color="auto" w:fill="FFFFFF"/>
        </w:rPr>
      </w:pPr>
      <w:r w:rsidRPr="00AE668C">
        <w:rPr>
          <w:sz w:val="22"/>
          <w:szCs w:val="22"/>
        </w:rPr>
        <w:t>Okres przygotowawczy</w:t>
      </w:r>
      <w:r w:rsidR="009A6615" w:rsidRPr="00AE668C">
        <w:rPr>
          <w:sz w:val="22"/>
          <w:szCs w:val="22"/>
        </w:rPr>
        <w:t>, podczas którego Oferenci wyłonieni w konkursie uczestniczą w procesie rekrutacji uregulowanym w </w:t>
      </w:r>
      <w:r w:rsidR="009A6615" w:rsidRPr="00AE668C">
        <w:rPr>
          <w:rFonts w:cs="Helvetica"/>
          <w:sz w:val="22"/>
          <w:szCs w:val="22"/>
          <w:shd w:val="clear" w:color="auto" w:fill="FFFFFF"/>
        </w:rPr>
        <w:t xml:space="preserve">Zarządzeniu Prezydenta Wrocławia w sprawie szczegółowego harmonogramu rekrutacji do żłobków </w:t>
      </w:r>
      <w:r w:rsidR="009A6615" w:rsidRPr="00AE668C">
        <w:rPr>
          <w:rFonts w:cs="Helvetica"/>
          <w:sz w:val="22"/>
          <w:szCs w:val="22"/>
          <w:shd w:val="clear" w:color="auto" w:fill="FFFFFF"/>
        </w:rPr>
        <w:lastRenderedPageBreak/>
        <w:t xml:space="preserve">wchodzących w skład Wrocławskiego Zespołu Żłobków oraz żłobków niepublicznych, klubów dziecięcych i dziennych opiekunów z miejscami dotowanymi przez gminę Wrocław, </w:t>
      </w:r>
      <w:r w:rsidRPr="00AE668C">
        <w:rPr>
          <w:sz w:val="22"/>
          <w:szCs w:val="22"/>
        </w:rPr>
        <w:t xml:space="preserve">rozpoczyna się od daty opublikowania rozstrzygnięcia </w:t>
      </w:r>
      <w:r w:rsidR="00281C86" w:rsidRPr="00AE668C">
        <w:rPr>
          <w:sz w:val="22"/>
          <w:szCs w:val="22"/>
        </w:rPr>
        <w:t xml:space="preserve">niniejszego </w:t>
      </w:r>
      <w:r w:rsidRPr="00AE668C">
        <w:rPr>
          <w:sz w:val="22"/>
          <w:szCs w:val="22"/>
        </w:rPr>
        <w:t>konkursu</w:t>
      </w:r>
      <w:r w:rsidR="009A6615" w:rsidRPr="00AE668C">
        <w:rPr>
          <w:sz w:val="22"/>
          <w:szCs w:val="22"/>
        </w:rPr>
        <w:t xml:space="preserve"> i trwa do daty rozpoczęcia zadania właściwego.</w:t>
      </w:r>
      <w:r w:rsidRPr="00AE668C">
        <w:rPr>
          <w:sz w:val="22"/>
          <w:szCs w:val="22"/>
        </w:rPr>
        <w:t xml:space="preserve"> </w:t>
      </w:r>
    </w:p>
    <w:p w:rsidR="002864E5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VI. </w:t>
      </w:r>
      <w:r w:rsidR="007A313E" w:rsidRPr="00AE668C">
        <w:rPr>
          <w:rFonts w:eastAsia="Verdana"/>
          <w:color w:val="auto"/>
          <w:sz w:val="22"/>
          <w:szCs w:val="22"/>
        </w:rPr>
        <w:t>Miejsce realizacji zadania publicznego</w:t>
      </w:r>
    </w:p>
    <w:p w:rsidR="002864E5" w:rsidRPr="00AE668C" w:rsidRDefault="000179AD" w:rsidP="003B1EF7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Wrocław </w:t>
      </w:r>
    </w:p>
    <w:p w:rsidR="002864E5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VII. </w:t>
      </w:r>
      <w:r w:rsidR="007A313E" w:rsidRPr="00AE668C">
        <w:rPr>
          <w:rFonts w:eastAsia="Verdana"/>
          <w:color w:val="auto"/>
          <w:sz w:val="22"/>
          <w:szCs w:val="22"/>
        </w:rPr>
        <w:t>Środki przeznaczone na realizację zadania publicznego</w:t>
      </w:r>
      <w:r w:rsidR="003C7261" w:rsidRPr="00AE668C">
        <w:rPr>
          <w:rFonts w:eastAsia="Verdana"/>
          <w:color w:val="auto"/>
          <w:sz w:val="22"/>
          <w:szCs w:val="22"/>
        </w:rPr>
        <w:t xml:space="preserve"> </w:t>
      </w:r>
    </w:p>
    <w:p w:rsidR="009F04F6" w:rsidRPr="00AE668C" w:rsidRDefault="00D17CE0" w:rsidP="00265DF9">
      <w:pPr>
        <w:pStyle w:val="Akapitzlist"/>
        <w:numPr>
          <w:ilvl w:val="0"/>
          <w:numId w:val="37"/>
        </w:numPr>
        <w:spacing w:line="360" w:lineRule="auto"/>
        <w:rPr>
          <w:sz w:val="22"/>
          <w:szCs w:val="22"/>
        </w:rPr>
      </w:pPr>
      <w:bookmarkStart w:id="11" w:name="OLE_LINK17"/>
      <w:r w:rsidRPr="00AE668C">
        <w:rPr>
          <w:sz w:val="22"/>
          <w:szCs w:val="22"/>
        </w:rPr>
        <w:t xml:space="preserve">W </w:t>
      </w:r>
      <w:r w:rsidR="00D50430" w:rsidRPr="00AE668C">
        <w:rPr>
          <w:sz w:val="22"/>
          <w:szCs w:val="22"/>
        </w:rPr>
        <w:t xml:space="preserve">latach </w:t>
      </w:r>
      <w:r w:rsidR="009B27AE" w:rsidRPr="00AE668C">
        <w:rPr>
          <w:sz w:val="22"/>
          <w:szCs w:val="22"/>
        </w:rPr>
        <w:t xml:space="preserve"> </w:t>
      </w:r>
      <w:r w:rsidR="009C5B73" w:rsidRPr="00AE668C">
        <w:rPr>
          <w:sz w:val="22"/>
          <w:szCs w:val="22"/>
        </w:rPr>
        <w:t>2024</w:t>
      </w:r>
      <w:r w:rsidR="00D50430" w:rsidRPr="00AE668C">
        <w:rPr>
          <w:sz w:val="22"/>
          <w:szCs w:val="22"/>
        </w:rPr>
        <w:t>/2025</w:t>
      </w:r>
      <w:r w:rsidR="00FD775C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</w:t>
      </w:r>
      <w:r w:rsidR="009B27AE" w:rsidRPr="00AE668C">
        <w:rPr>
          <w:sz w:val="22"/>
          <w:szCs w:val="22"/>
        </w:rPr>
        <w:t xml:space="preserve">w okresie od dnia </w:t>
      </w:r>
      <w:r w:rsidR="009C5B73" w:rsidRPr="00AE668C">
        <w:rPr>
          <w:sz w:val="22"/>
          <w:szCs w:val="22"/>
        </w:rPr>
        <w:t>1</w:t>
      </w:r>
      <w:r w:rsidR="00DB179E" w:rsidRPr="00AE668C">
        <w:rPr>
          <w:sz w:val="22"/>
          <w:szCs w:val="22"/>
        </w:rPr>
        <w:t xml:space="preserve"> </w:t>
      </w:r>
      <w:r w:rsidR="009C5B73" w:rsidRPr="00AE668C">
        <w:rPr>
          <w:sz w:val="22"/>
          <w:szCs w:val="22"/>
        </w:rPr>
        <w:t>września</w:t>
      </w:r>
      <w:r w:rsidR="00E03B36" w:rsidRPr="00AE668C">
        <w:rPr>
          <w:sz w:val="22"/>
          <w:szCs w:val="22"/>
        </w:rPr>
        <w:t xml:space="preserve"> 202</w:t>
      </w:r>
      <w:r w:rsidR="009C5B73" w:rsidRPr="00AE668C">
        <w:rPr>
          <w:sz w:val="22"/>
          <w:szCs w:val="22"/>
        </w:rPr>
        <w:t>4</w:t>
      </w:r>
      <w:r w:rsidR="00E03B36" w:rsidRPr="00AE668C">
        <w:rPr>
          <w:sz w:val="22"/>
          <w:szCs w:val="22"/>
        </w:rPr>
        <w:t xml:space="preserve"> </w:t>
      </w:r>
      <w:r w:rsidR="009B27AE" w:rsidRPr="00AE668C">
        <w:rPr>
          <w:sz w:val="22"/>
          <w:szCs w:val="22"/>
        </w:rPr>
        <w:t xml:space="preserve">roku do dnia </w:t>
      </w:r>
      <w:r w:rsidR="00B97DEA" w:rsidRPr="00AE668C">
        <w:rPr>
          <w:sz w:val="22"/>
          <w:szCs w:val="22"/>
        </w:rPr>
        <w:t>31</w:t>
      </w:r>
      <w:r w:rsidR="005A6692" w:rsidRPr="00AE668C">
        <w:rPr>
          <w:sz w:val="22"/>
          <w:szCs w:val="22"/>
        </w:rPr>
        <w:t> </w:t>
      </w:r>
      <w:r w:rsidR="009C5B73" w:rsidRPr="00AE668C">
        <w:rPr>
          <w:sz w:val="22"/>
          <w:szCs w:val="22"/>
        </w:rPr>
        <w:t>sierpnia</w:t>
      </w:r>
      <w:r w:rsidR="00B97DEA" w:rsidRPr="00AE668C">
        <w:rPr>
          <w:sz w:val="22"/>
          <w:szCs w:val="22"/>
        </w:rPr>
        <w:t xml:space="preserve"> </w:t>
      </w:r>
      <w:r w:rsidR="00E03B36" w:rsidRPr="00AE668C">
        <w:rPr>
          <w:sz w:val="22"/>
          <w:szCs w:val="22"/>
        </w:rPr>
        <w:t>202</w:t>
      </w:r>
      <w:r w:rsidR="00476DD3" w:rsidRPr="00AE668C">
        <w:rPr>
          <w:sz w:val="22"/>
          <w:szCs w:val="22"/>
        </w:rPr>
        <w:t>5</w:t>
      </w:r>
      <w:r w:rsidR="00E03B36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roku</w:t>
      </w:r>
      <w:r w:rsidR="00E854E9" w:rsidRPr="00AE668C">
        <w:rPr>
          <w:sz w:val="22"/>
          <w:szCs w:val="22"/>
        </w:rPr>
        <w:t>, Gmina Wrocław</w:t>
      </w:r>
      <w:bookmarkStart w:id="12" w:name="OLE_LINK8"/>
      <w:r w:rsidR="00D50430" w:rsidRPr="00AE668C">
        <w:rPr>
          <w:sz w:val="22"/>
          <w:szCs w:val="22"/>
        </w:rPr>
        <w:t xml:space="preserve"> przekaże na realizację tego zadania publicznego dotację w wysokości 816 000 PLN, w tym</w:t>
      </w:r>
      <w:r w:rsidR="009F04F6" w:rsidRPr="00AE668C">
        <w:rPr>
          <w:sz w:val="22"/>
          <w:szCs w:val="22"/>
        </w:rPr>
        <w:t>:</w:t>
      </w:r>
    </w:p>
    <w:p w:rsidR="009F04F6" w:rsidRPr="00AE668C" w:rsidRDefault="00D50430" w:rsidP="00265DF9">
      <w:pPr>
        <w:pStyle w:val="Akapitzlist"/>
        <w:numPr>
          <w:ilvl w:val="0"/>
          <w:numId w:val="39"/>
        </w:numPr>
        <w:spacing w:line="360" w:lineRule="auto"/>
        <w:ind w:left="709" w:hanging="283"/>
        <w:rPr>
          <w:sz w:val="22"/>
          <w:szCs w:val="22"/>
        </w:rPr>
      </w:pPr>
      <w:r w:rsidRPr="00AE668C">
        <w:rPr>
          <w:sz w:val="22"/>
          <w:szCs w:val="22"/>
        </w:rPr>
        <w:t xml:space="preserve">od 01 września 2024 roku do 31 grudnia 2024 roku kwotę </w:t>
      </w:r>
      <w:r w:rsidR="009F04F6" w:rsidRPr="00AE668C">
        <w:rPr>
          <w:sz w:val="22"/>
          <w:szCs w:val="22"/>
        </w:rPr>
        <w:t xml:space="preserve">272 000 PLN </w:t>
      </w:r>
    </w:p>
    <w:p w:rsidR="00735E70" w:rsidRPr="00AE668C" w:rsidRDefault="00D50430" w:rsidP="00265DF9">
      <w:pPr>
        <w:pStyle w:val="Akapitzlist"/>
        <w:numPr>
          <w:ilvl w:val="0"/>
          <w:numId w:val="39"/>
        </w:numPr>
        <w:spacing w:line="360" w:lineRule="auto"/>
        <w:ind w:left="709" w:hanging="283"/>
        <w:rPr>
          <w:sz w:val="22"/>
          <w:szCs w:val="22"/>
        </w:rPr>
      </w:pPr>
      <w:r w:rsidRPr="00AE668C">
        <w:rPr>
          <w:sz w:val="22"/>
          <w:szCs w:val="22"/>
        </w:rPr>
        <w:t>od 01 stycznia 2025 do 31 sierpnia 2025 roku kwotę 544 000 PLN.</w:t>
      </w:r>
      <w:bookmarkEnd w:id="12"/>
      <w:r w:rsidR="00BF5C75" w:rsidRPr="00AE668C">
        <w:rPr>
          <w:sz w:val="22"/>
          <w:szCs w:val="22"/>
        </w:rPr>
        <w:t xml:space="preserve"> </w:t>
      </w:r>
    </w:p>
    <w:bookmarkEnd w:id="11"/>
    <w:p w:rsidR="00BE6AD5" w:rsidRPr="00AE668C" w:rsidRDefault="00BE6AD5" w:rsidP="00265DF9">
      <w:pPr>
        <w:pStyle w:val="Nagwek1"/>
        <w:numPr>
          <w:ilvl w:val="0"/>
          <w:numId w:val="37"/>
        </w:numPr>
        <w:spacing w:before="0" w:line="360" w:lineRule="auto"/>
        <w:rPr>
          <w:b w:val="0"/>
          <w:color w:val="auto"/>
          <w:sz w:val="22"/>
          <w:szCs w:val="22"/>
        </w:rPr>
      </w:pPr>
      <w:r w:rsidRPr="00AE668C">
        <w:rPr>
          <w:b w:val="0"/>
          <w:color w:val="auto"/>
          <w:sz w:val="22"/>
          <w:szCs w:val="22"/>
        </w:rPr>
        <w:t>W roku 2023, w okresie od dnia 2 stycznia 2023 roku do dnia 31 grudnia 2023 roku, Gmina Wrocław, w ramac</w:t>
      </w:r>
      <w:r w:rsidR="00680A8F" w:rsidRPr="00AE668C">
        <w:rPr>
          <w:b w:val="0"/>
          <w:color w:val="auto"/>
          <w:sz w:val="22"/>
          <w:szCs w:val="22"/>
        </w:rPr>
        <w:t xml:space="preserve">h </w:t>
      </w:r>
      <w:r w:rsidRPr="00AE668C">
        <w:rPr>
          <w:b w:val="0"/>
          <w:color w:val="auto"/>
          <w:sz w:val="22"/>
          <w:szCs w:val="22"/>
        </w:rPr>
        <w:t>konkursu, przekazała na realizację ww. zadania dotację w łącznej wysokości  816 000 PLN</w:t>
      </w:r>
      <w:r w:rsidR="00680A8F" w:rsidRPr="00AE668C">
        <w:rPr>
          <w:b w:val="0"/>
          <w:color w:val="auto"/>
          <w:sz w:val="22"/>
          <w:szCs w:val="22"/>
        </w:rPr>
        <w:t>.</w:t>
      </w:r>
    </w:p>
    <w:p w:rsidR="002864E5" w:rsidRPr="00AE668C" w:rsidRDefault="00441459" w:rsidP="00265DF9">
      <w:pPr>
        <w:pStyle w:val="Akapitzlist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W roku 2024, w okresie od dnia 2 stycznia 2024 roku w ramach realizacji tego zdania publicznego Gmina Wrocław przekazała </w:t>
      </w:r>
      <w:r w:rsidR="00D20D35" w:rsidRPr="00AE668C">
        <w:rPr>
          <w:sz w:val="22"/>
          <w:szCs w:val="22"/>
        </w:rPr>
        <w:t>i przekaże do dnia 30 sierpnia 2024 roku do</w:t>
      </w:r>
      <w:r w:rsidRPr="00AE668C">
        <w:rPr>
          <w:sz w:val="22"/>
          <w:szCs w:val="22"/>
        </w:rPr>
        <w:t>tację w kwocie 544 000 PLN.</w:t>
      </w:r>
    </w:p>
    <w:p w:rsidR="000179AD" w:rsidRPr="00AE668C" w:rsidRDefault="00DB0CD6" w:rsidP="00265DF9">
      <w:pPr>
        <w:pStyle w:val="Nagwek1"/>
        <w:numPr>
          <w:ilvl w:val="0"/>
          <w:numId w:val="33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>Gmina zastrzega sobie prawo do</w:t>
      </w:r>
      <w:r w:rsidR="000179AD" w:rsidRPr="00AE668C">
        <w:rPr>
          <w:rFonts w:eastAsia="Verdana"/>
          <w:color w:val="auto"/>
          <w:sz w:val="22"/>
          <w:szCs w:val="22"/>
        </w:rPr>
        <w:t>:</w:t>
      </w:r>
    </w:p>
    <w:p w:rsidR="003332BA" w:rsidRPr="00AE668C" w:rsidRDefault="000179AD" w:rsidP="00265DF9">
      <w:pPr>
        <w:pStyle w:val="Akapitzlist"/>
        <w:numPr>
          <w:ilvl w:val="0"/>
          <w:numId w:val="38"/>
        </w:num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Odwołania konkursu bez podania przyczyny.</w:t>
      </w:r>
    </w:p>
    <w:p w:rsidR="00D20D35" w:rsidRPr="00AE668C" w:rsidRDefault="00D20D35" w:rsidP="00265DF9">
      <w:pPr>
        <w:pStyle w:val="Akapitzlist"/>
        <w:numPr>
          <w:ilvl w:val="0"/>
          <w:numId w:val="38"/>
        </w:numPr>
        <w:spacing w:line="360" w:lineRule="auto"/>
        <w:ind w:left="714" w:right="-28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Dokonania korekty treści ogłoszenia w każdym czasie trwania konkursu, bez konieczności zmiany terminu składania ofert.</w:t>
      </w:r>
    </w:p>
    <w:p w:rsidR="003332BA" w:rsidRPr="00AE668C" w:rsidRDefault="003332BA" w:rsidP="00265DF9">
      <w:pPr>
        <w:pStyle w:val="Akapitzlist"/>
        <w:numPr>
          <w:ilvl w:val="0"/>
          <w:numId w:val="38"/>
        </w:num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Dokonania zmiany wysokości środków publicznych przeznaczonych na realizację zadan</w:t>
      </w:r>
      <w:r w:rsidR="00E854E9" w:rsidRPr="00AE668C">
        <w:rPr>
          <w:rFonts w:eastAsia="Verdana"/>
          <w:sz w:val="22"/>
          <w:szCs w:val="22"/>
        </w:rPr>
        <w:t>ia</w:t>
      </w:r>
      <w:r w:rsidRPr="00AE668C">
        <w:rPr>
          <w:rFonts w:eastAsia="Verdana"/>
          <w:sz w:val="22"/>
          <w:szCs w:val="22"/>
        </w:rPr>
        <w:t xml:space="preserve">. </w:t>
      </w:r>
    </w:p>
    <w:p w:rsidR="00680A8F" w:rsidRPr="00AE668C" w:rsidRDefault="00BA5E2F" w:rsidP="00265DF9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Wezwania Oferenta w celu wyjaśnienia i </w:t>
      </w:r>
      <w:r w:rsidR="009A0A3C" w:rsidRPr="00AE668C">
        <w:rPr>
          <w:rFonts w:eastAsia="Verdana"/>
          <w:sz w:val="22"/>
          <w:szCs w:val="22"/>
        </w:rPr>
        <w:t>usunięcia braków</w:t>
      </w:r>
      <w:r w:rsidRPr="00AE668C">
        <w:rPr>
          <w:rFonts w:eastAsia="Verdana"/>
          <w:sz w:val="22"/>
          <w:szCs w:val="22"/>
        </w:rPr>
        <w:t xml:space="preserve"> formalnych </w:t>
      </w:r>
      <w:r w:rsidR="00E605FF" w:rsidRPr="00AE668C">
        <w:rPr>
          <w:rFonts w:eastAsia="Verdana"/>
          <w:sz w:val="22"/>
          <w:szCs w:val="22"/>
        </w:rPr>
        <w:t>z</w:t>
      </w:r>
      <w:r w:rsidR="0034374E" w:rsidRPr="00AE668C">
        <w:rPr>
          <w:rFonts w:eastAsia="Verdana"/>
          <w:sz w:val="22"/>
          <w:szCs w:val="22"/>
        </w:rPr>
        <w:t> </w:t>
      </w:r>
      <w:r w:rsidR="00E605FF" w:rsidRPr="00AE668C">
        <w:rPr>
          <w:rFonts w:eastAsia="Verdana"/>
          <w:sz w:val="22"/>
          <w:szCs w:val="22"/>
        </w:rPr>
        <w:t>zastrzeżeniem</w:t>
      </w:r>
      <w:r w:rsidRPr="00AE668C">
        <w:rPr>
          <w:rFonts w:eastAsia="Verdana"/>
          <w:sz w:val="22"/>
          <w:szCs w:val="22"/>
        </w:rPr>
        <w:t xml:space="preserve">, że Oferent musi się zgłosić i usunąć braki przed terminem zakończenia prac Komisji, dotyczących </w:t>
      </w:r>
      <w:r w:rsidR="00D20D35" w:rsidRPr="00AE668C">
        <w:rPr>
          <w:rFonts w:eastAsia="Verdana"/>
          <w:sz w:val="22"/>
          <w:szCs w:val="22"/>
        </w:rPr>
        <w:t xml:space="preserve">oceny </w:t>
      </w:r>
      <w:r w:rsidR="002B5BDA" w:rsidRPr="00AE668C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>formalnej ofert.</w:t>
      </w:r>
    </w:p>
    <w:p w:rsidR="00680A8F" w:rsidRPr="00AE668C" w:rsidRDefault="00680A8F" w:rsidP="00265DF9">
      <w:pPr>
        <w:pStyle w:val="Akapitzlist"/>
        <w:numPr>
          <w:ilvl w:val="0"/>
          <w:numId w:val="38"/>
        </w:numPr>
        <w:spacing w:line="360" w:lineRule="auto"/>
        <w:ind w:left="714" w:right="-28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Możliwości wyboru jednej lub wielu ofert w ramach środków finansowych przeznaczonych na realizację zadania publicznego.</w:t>
      </w:r>
    </w:p>
    <w:p w:rsidR="00BA5E2F" w:rsidRPr="00AE668C" w:rsidRDefault="000179AD" w:rsidP="00265DF9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lastRenderedPageBreak/>
        <w:t>Przełożenia terminu dokonania weryfikacji formalnej i/lub</w:t>
      </w:r>
      <w:r w:rsidR="00C85AA5" w:rsidRPr="00AE668C">
        <w:rPr>
          <w:rFonts w:eastAsia="Verdana"/>
          <w:sz w:val="22"/>
          <w:szCs w:val="22"/>
        </w:rPr>
        <w:t> </w:t>
      </w:r>
      <w:r w:rsidR="00BA5E2F" w:rsidRPr="00AE668C">
        <w:rPr>
          <w:rFonts w:eastAsia="Verdana"/>
          <w:sz w:val="22"/>
          <w:szCs w:val="22"/>
        </w:rPr>
        <w:t xml:space="preserve">rozstrzygnięcia konkursu. </w:t>
      </w:r>
    </w:p>
    <w:p w:rsidR="00FE674F" w:rsidRPr="00AE668C" w:rsidRDefault="00BA5E2F" w:rsidP="00265DF9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Przedłużenia terminu składania ofert.</w:t>
      </w:r>
    </w:p>
    <w:p w:rsidR="00680A8F" w:rsidRPr="00AE668C" w:rsidRDefault="00680A8F" w:rsidP="00265DF9">
      <w:pPr>
        <w:pStyle w:val="Akapitzlist"/>
        <w:numPr>
          <w:ilvl w:val="0"/>
          <w:numId w:val="38"/>
        </w:numPr>
        <w:spacing w:line="360" w:lineRule="auto"/>
        <w:ind w:left="714" w:right="-28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 przypadku odstąpienia od zawarcia umowy i realizacji zadania przez Oferenta, który zostanie wyłoniony w wyniku rozstrzygnięcia konkursu – Gmina zastrzega możliwość wyboru spośród ofert spełniających wymagania konkursowe, kolejnej najwyżej </w:t>
      </w:r>
      <w:r w:rsidR="001A6ABE" w:rsidRPr="00AE668C">
        <w:rPr>
          <w:rFonts w:eastAsia="Verdana"/>
          <w:sz w:val="22"/>
          <w:szCs w:val="22"/>
        </w:rPr>
        <w:t xml:space="preserve">zaopiniowanej (liczba punktów) </w:t>
      </w:r>
      <w:r w:rsidRPr="00AE668C">
        <w:rPr>
          <w:rFonts w:eastAsia="Verdana"/>
          <w:sz w:val="22"/>
          <w:szCs w:val="22"/>
        </w:rPr>
        <w:t xml:space="preserve"> oferty,</w:t>
      </w:r>
      <w:r w:rsidRPr="00AE668C" w:rsidDel="00B20E6D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>która nie została wybrana do realizacji zadania publicznego z powodu limitu środków finansowych przeznaczonych na realizację zadania.</w:t>
      </w:r>
    </w:p>
    <w:p w:rsidR="000179AD" w:rsidRPr="00AE668C" w:rsidRDefault="00BA5E2F" w:rsidP="003B1EF7">
      <w:pPr>
        <w:pStyle w:val="Nagwek1"/>
        <w:spacing w:before="360"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>IX</w:t>
      </w:r>
      <w:r w:rsidR="000179AD" w:rsidRPr="00AE668C">
        <w:rPr>
          <w:color w:val="auto"/>
          <w:sz w:val="22"/>
          <w:szCs w:val="22"/>
        </w:rPr>
        <w:t xml:space="preserve">. </w:t>
      </w:r>
      <w:r w:rsidR="00DB0CD6" w:rsidRPr="00AE668C">
        <w:rPr>
          <w:color w:val="auto"/>
          <w:sz w:val="22"/>
          <w:szCs w:val="22"/>
        </w:rPr>
        <w:t>Opis zadania publicznego</w:t>
      </w:r>
    </w:p>
    <w:p w:rsidR="00BA5E2F" w:rsidRPr="00AE668C" w:rsidRDefault="00BA5E2F" w:rsidP="00265DF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Zadanie polega na o</w:t>
      </w:r>
      <w:bookmarkStart w:id="13" w:name="OLE_LINK39"/>
      <w:r w:rsidRPr="00AE668C">
        <w:rPr>
          <w:sz w:val="22"/>
          <w:szCs w:val="22"/>
        </w:rPr>
        <w:t>rganizacji i zapewnieniu opieki nad dziećmi w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wieku do lat 3</w:t>
      </w:r>
      <w:bookmarkEnd w:id="13"/>
      <w:r w:rsidRPr="00AE668C">
        <w:rPr>
          <w:sz w:val="22"/>
          <w:szCs w:val="22"/>
        </w:rPr>
        <w:t>, w</w:t>
      </w:r>
      <w:r w:rsidR="00781374" w:rsidRPr="00AE668C">
        <w:rPr>
          <w:sz w:val="22"/>
          <w:szCs w:val="22"/>
        </w:rPr>
        <w:t xml:space="preserve"> tym w</w:t>
      </w:r>
      <w:r w:rsidRPr="00AE668C">
        <w:rPr>
          <w:sz w:val="22"/>
          <w:szCs w:val="22"/>
        </w:rPr>
        <w:t xml:space="preserve"> szczególności na: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zapewnieniu dziecku opieki w warunkach bytowych zbliżonych do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warunków domowych;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zagwarantowaniu dziecku właściwej opieki pielęgnacyjnej i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edukacyjnej, z uwzględnieniem indywidualnych potrzeb dziecka;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prowadzeniu zajęć opiekuńczo-wychowawczych i edukacyjnych, uwzględniających rozwój psychomotoryczny dziecka, właściwych dla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wieku dziecka; 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współpracy z rodzicami/opiekunami prawnymi dziecka;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zapewnieniu bezpiecznych i higienicznych warunków pobytu dzieci</w:t>
      </w:r>
      <w:r w:rsidR="008211F6" w:rsidRPr="00AE668C">
        <w:rPr>
          <w:sz w:val="22"/>
          <w:szCs w:val="22"/>
        </w:rPr>
        <w:t>;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zapewnieniu dzieciom opieki </w:t>
      </w:r>
      <w:r w:rsidR="00642700" w:rsidRPr="00AE668C">
        <w:rPr>
          <w:sz w:val="22"/>
          <w:szCs w:val="22"/>
        </w:rPr>
        <w:t>przez osobę o właściwych kwalifikacjach</w:t>
      </w:r>
      <w:r w:rsidR="00E52BA1" w:rsidRPr="00AE668C">
        <w:rPr>
          <w:sz w:val="22"/>
          <w:szCs w:val="22"/>
        </w:rPr>
        <w:t xml:space="preserve">, </w:t>
      </w:r>
      <w:r w:rsidRPr="00AE668C">
        <w:rPr>
          <w:sz w:val="22"/>
          <w:szCs w:val="22"/>
        </w:rPr>
        <w:t xml:space="preserve">zgodnie z </w:t>
      </w:r>
      <w:r w:rsidR="00BE703F" w:rsidRPr="00AE668C">
        <w:rPr>
          <w:sz w:val="22"/>
          <w:szCs w:val="22"/>
        </w:rPr>
        <w:t>przepisami</w:t>
      </w:r>
      <w:r w:rsidRPr="00AE668C">
        <w:rPr>
          <w:sz w:val="22"/>
          <w:szCs w:val="22"/>
        </w:rPr>
        <w:t xml:space="preserve"> określonymi w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ustawie o opiece nad dziećmi w wieku do lat 3; </w:t>
      </w:r>
    </w:p>
    <w:p w:rsidR="00BA5E2F" w:rsidRPr="005275EF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prowadzeniu rekrutacji na miejsca współfinansowane przez Gminę Wrocław, zgodnie z zasadami rekrutacji określonymi przez Gminę </w:t>
      </w:r>
      <w:r w:rsidRPr="005275EF">
        <w:rPr>
          <w:sz w:val="22"/>
          <w:szCs w:val="22"/>
        </w:rPr>
        <w:t>Wrocław.</w:t>
      </w:r>
    </w:p>
    <w:p w:rsidR="005275EF" w:rsidRPr="005275EF" w:rsidRDefault="005275EF" w:rsidP="00265DF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sz w:val="22"/>
          <w:szCs w:val="22"/>
        </w:rPr>
      </w:pPr>
      <w:r w:rsidRPr="005275EF">
        <w:rPr>
          <w:sz w:val="22"/>
          <w:szCs w:val="22"/>
        </w:rPr>
        <w:t xml:space="preserve">W punkcie dziennego opiekuna należy: </w:t>
      </w:r>
    </w:p>
    <w:p w:rsidR="005275EF" w:rsidRPr="005275EF" w:rsidRDefault="005275EF" w:rsidP="00265DF9">
      <w:pPr>
        <w:pStyle w:val="Akapitzlist"/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5275EF">
        <w:rPr>
          <w:sz w:val="22"/>
          <w:szCs w:val="22"/>
        </w:rPr>
        <w:t xml:space="preserve">zapewnić każdemu dziecku opiekę </w:t>
      </w:r>
      <w:bookmarkStart w:id="14" w:name="OLE_LINK11"/>
      <w:r w:rsidRPr="005275EF">
        <w:rPr>
          <w:sz w:val="22"/>
          <w:szCs w:val="22"/>
        </w:rPr>
        <w:t xml:space="preserve">w dni robocze od poniedziałku do piątku </w:t>
      </w:r>
      <w:bookmarkEnd w:id="14"/>
      <w:r w:rsidRPr="005275EF">
        <w:rPr>
          <w:sz w:val="22"/>
          <w:szCs w:val="22"/>
        </w:rPr>
        <w:t>w wymiarze od 6 do 10 godzin dziennie;</w:t>
      </w:r>
    </w:p>
    <w:p w:rsidR="005275EF" w:rsidRPr="005275EF" w:rsidRDefault="005275EF" w:rsidP="00265DF9">
      <w:pPr>
        <w:pStyle w:val="Akapitzlist"/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5275EF">
        <w:rPr>
          <w:sz w:val="22"/>
          <w:szCs w:val="22"/>
        </w:rPr>
        <w:t>sprawować opiekę nad maksymalnie pięciorgiem dzieci w wieku od ukończenia 1 roku życia do lat 3.</w:t>
      </w:r>
    </w:p>
    <w:p w:rsidR="004F65DF" w:rsidRPr="005275EF" w:rsidRDefault="00BA5E2F" w:rsidP="00265DF9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sz w:val="22"/>
          <w:szCs w:val="22"/>
        </w:rPr>
      </w:pPr>
      <w:r w:rsidRPr="005275EF">
        <w:rPr>
          <w:sz w:val="22"/>
          <w:szCs w:val="22"/>
        </w:rPr>
        <w:t>Adresaci zadania: Rodziny z dziećmi w wieku do lat</w:t>
      </w:r>
      <w:r w:rsidR="00381EE1" w:rsidRPr="005275EF">
        <w:rPr>
          <w:sz w:val="22"/>
          <w:szCs w:val="22"/>
        </w:rPr>
        <w:t xml:space="preserve"> 3</w:t>
      </w:r>
      <w:r w:rsidRPr="005275EF">
        <w:rPr>
          <w:sz w:val="22"/>
          <w:szCs w:val="22"/>
        </w:rPr>
        <w:t xml:space="preserve">, </w:t>
      </w:r>
      <w:r w:rsidR="004F65DF" w:rsidRPr="005275EF">
        <w:rPr>
          <w:sz w:val="22"/>
          <w:szCs w:val="22"/>
        </w:rPr>
        <w:t>które spełniają poniższe warunki:</w:t>
      </w:r>
    </w:p>
    <w:p w:rsidR="00A82827" w:rsidRPr="005275EF" w:rsidRDefault="00BA5E2F" w:rsidP="00265DF9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sz w:val="22"/>
          <w:szCs w:val="22"/>
        </w:rPr>
      </w:pPr>
      <w:r w:rsidRPr="005275EF">
        <w:rPr>
          <w:sz w:val="22"/>
          <w:szCs w:val="22"/>
        </w:rPr>
        <w:lastRenderedPageBreak/>
        <w:t>mieszkają na</w:t>
      </w:r>
      <w:r w:rsidR="001E04CC" w:rsidRPr="005275EF">
        <w:rPr>
          <w:sz w:val="22"/>
          <w:szCs w:val="22"/>
        </w:rPr>
        <w:t> </w:t>
      </w:r>
      <w:r w:rsidRPr="005275EF">
        <w:rPr>
          <w:sz w:val="22"/>
          <w:szCs w:val="22"/>
        </w:rPr>
        <w:t>terenie Wrocławia</w:t>
      </w:r>
      <w:r w:rsidR="004F65DF" w:rsidRPr="005275EF">
        <w:rPr>
          <w:sz w:val="22"/>
          <w:szCs w:val="22"/>
        </w:rPr>
        <w:t>,</w:t>
      </w:r>
      <w:r w:rsidRPr="005275EF">
        <w:rPr>
          <w:sz w:val="22"/>
          <w:szCs w:val="22"/>
        </w:rPr>
        <w:t xml:space="preserve"> </w:t>
      </w:r>
    </w:p>
    <w:p w:rsidR="00C2378D" w:rsidRPr="00AE668C" w:rsidRDefault="00C2378D" w:rsidP="00265DF9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dzieci </w:t>
      </w:r>
      <w:r w:rsidR="004F65DF" w:rsidRPr="00AE668C">
        <w:rPr>
          <w:sz w:val="22"/>
          <w:szCs w:val="22"/>
        </w:rPr>
        <w:t xml:space="preserve">zostały </w:t>
      </w:r>
      <w:r w:rsidRPr="00AE668C">
        <w:rPr>
          <w:sz w:val="22"/>
          <w:szCs w:val="22"/>
        </w:rPr>
        <w:t xml:space="preserve">przyjęte na wolne </w:t>
      </w:r>
      <w:r w:rsidR="00E03B36" w:rsidRPr="00AE668C">
        <w:rPr>
          <w:sz w:val="22"/>
          <w:szCs w:val="22"/>
        </w:rPr>
        <w:t>miejsca</w:t>
      </w:r>
      <w:r w:rsidR="000574A1" w:rsidRPr="00AE668C">
        <w:rPr>
          <w:sz w:val="22"/>
          <w:szCs w:val="22"/>
        </w:rPr>
        <w:t xml:space="preserve"> w punkcie dziennego opiekuna</w:t>
      </w:r>
      <w:r w:rsidRPr="00AE668C">
        <w:rPr>
          <w:sz w:val="22"/>
          <w:szCs w:val="22"/>
        </w:rPr>
        <w:t xml:space="preserve">, </w:t>
      </w:r>
      <w:r w:rsidR="00816796" w:rsidRPr="00AE668C">
        <w:rPr>
          <w:sz w:val="22"/>
          <w:szCs w:val="22"/>
        </w:rPr>
        <w:t xml:space="preserve">na podstawie udziału </w:t>
      </w:r>
      <w:r w:rsidRPr="00AE668C">
        <w:rPr>
          <w:sz w:val="22"/>
          <w:szCs w:val="22"/>
        </w:rPr>
        <w:t xml:space="preserve">w rekrutacji na okres opieki </w:t>
      </w:r>
      <w:r w:rsidR="00DF36B9" w:rsidRPr="00AE668C">
        <w:rPr>
          <w:sz w:val="22"/>
          <w:szCs w:val="22"/>
        </w:rPr>
        <w:t xml:space="preserve">od 1 </w:t>
      </w:r>
      <w:r w:rsidR="0058009F" w:rsidRPr="00AE668C">
        <w:rPr>
          <w:sz w:val="22"/>
          <w:szCs w:val="22"/>
        </w:rPr>
        <w:t xml:space="preserve">września </w:t>
      </w:r>
      <w:r w:rsidR="00DF36B9" w:rsidRPr="00AE668C">
        <w:rPr>
          <w:sz w:val="22"/>
          <w:szCs w:val="22"/>
        </w:rPr>
        <w:t xml:space="preserve"> 2024 roku</w:t>
      </w:r>
      <w:r w:rsidRPr="00AE668C">
        <w:rPr>
          <w:sz w:val="22"/>
          <w:szCs w:val="22"/>
        </w:rPr>
        <w:t>, zgodnie z zasadami rekrutacji</w:t>
      </w:r>
      <w:r w:rsidR="0094283B" w:rsidRPr="00AE668C">
        <w:rPr>
          <w:sz w:val="22"/>
          <w:szCs w:val="22"/>
        </w:rPr>
        <w:t xml:space="preserve"> określonymi przez Gminę Wrocław</w:t>
      </w:r>
      <w:r w:rsidR="00816796" w:rsidRPr="00AE668C">
        <w:rPr>
          <w:sz w:val="22"/>
          <w:szCs w:val="22"/>
        </w:rPr>
        <w:t>.</w:t>
      </w:r>
    </w:p>
    <w:p w:rsidR="000179AD" w:rsidRPr="00AE668C" w:rsidRDefault="00615DC6" w:rsidP="00AE668C">
      <w:pPr>
        <w:pStyle w:val="Nagwek1"/>
        <w:spacing w:before="360"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X. </w:t>
      </w:r>
      <w:r w:rsidR="00DB0CD6" w:rsidRPr="00AE668C">
        <w:rPr>
          <w:color w:val="auto"/>
          <w:sz w:val="22"/>
          <w:szCs w:val="22"/>
        </w:rPr>
        <w:t>Warunki realizacji zadania publicznego</w:t>
      </w:r>
    </w:p>
    <w:p w:rsidR="00323D76" w:rsidRPr="00AE668C" w:rsidRDefault="0026007E" w:rsidP="00AE668C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1. </w:t>
      </w:r>
      <w:r w:rsidR="00323D76" w:rsidRPr="00AE668C">
        <w:rPr>
          <w:sz w:val="22"/>
          <w:szCs w:val="22"/>
        </w:rPr>
        <w:t xml:space="preserve">Zadanie może realizować </w:t>
      </w:r>
      <w:r w:rsidR="00816796" w:rsidRPr="00AE668C">
        <w:rPr>
          <w:sz w:val="22"/>
          <w:szCs w:val="22"/>
        </w:rPr>
        <w:t>Oferent,</w:t>
      </w:r>
      <w:r w:rsidR="00323D76" w:rsidRPr="00AE668C">
        <w:rPr>
          <w:sz w:val="22"/>
          <w:szCs w:val="22"/>
        </w:rPr>
        <w:t xml:space="preserve"> któ</w:t>
      </w:r>
      <w:r w:rsidR="003C7261" w:rsidRPr="00AE668C">
        <w:rPr>
          <w:sz w:val="22"/>
          <w:szCs w:val="22"/>
        </w:rPr>
        <w:t>r</w:t>
      </w:r>
      <w:r w:rsidR="00816796" w:rsidRPr="00AE668C">
        <w:rPr>
          <w:sz w:val="22"/>
          <w:szCs w:val="22"/>
        </w:rPr>
        <w:t>y</w:t>
      </w:r>
      <w:r w:rsidR="00323D76" w:rsidRPr="00AE668C">
        <w:rPr>
          <w:sz w:val="22"/>
          <w:szCs w:val="22"/>
        </w:rPr>
        <w:t>:</w:t>
      </w:r>
    </w:p>
    <w:p w:rsidR="00293810" w:rsidRPr="00AE668C" w:rsidRDefault="00293810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prowadzi jednoosobową działalność gospodarczą;</w:t>
      </w:r>
    </w:p>
    <w:p w:rsidR="00855BB9" w:rsidRPr="00AE668C" w:rsidRDefault="00855BB9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osobiście sprawuje opiekę nad dziećmi w wieku do lat 3 w charakterze dziennego opiekuna;</w:t>
      </w:r>
    </w:p>
    <w:p w:rsidR="00323D76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jest wpisan</w:t>
      </w:r>
      <w:r w:rsidR="00816796" w:rsidRPr="00AE668C">
        <w:rPr>
          <w:sz w:val="22"/>
          <w:szCs w:val="22"/>
        </w:rPr>
        <w:t>y</w:t>
      </w:r>
      <w:r w:rsidRPr="00AE668C">
        <w:rPr>
          <w:sz w:val="22"/>
          <w:szCs w:val="22"/>
        </w:rPr>
        <w:t xml:space="preserve"> do </w:t>
      </w:r>
      <w:r w:rsidR="003C7261" w:rsidRPr="00AE668C">
        <w:rPr>
          <w:sz w:val="22"/>
          <w:szCs w:val="22"/>
        </w:rPr>
        <w:t xml:space="preserve">wykazu dziennych opiekunów </w:t>
      </w:r>
      <w:r w:rsidRPr="00AE668C">
        <w:rPr>
          <w:sz w:val="22"/>
          <w:szCs w:val="22"/>
        </w:rPr>
        <w:t>prowadzonego przez</w:t>
      </w:r>
      <w:r w:rsidR="00644EE3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Prezydenta Wrocławia;</w:t>
      </w:r>
    </w:p>
    <w:p w:rsidR="00323D76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zapewnia opiekę nad dziećmi w wieku </w:t>
      </w:r>
      <w:r w:rsidR="004961A7" w:rsidRPr="00AE668C">
        <w:rPr>
          <w:sz w:val="22"/>
          <w:szCs w:val="22"/>
        </w:rPr>
        <w:t xml:space="preserve">od </w:t>
      </w:r>
      <w:r w:rsidR="00215648" w:rsidRPr="00AE668C">
        <w:rPr>
          <w:sz w:val="22"/>
          <w:szCs w:val="22"/>
        </w:rPr>
        <w:t xml:space="preserve">ukończenia 1 roku życia </w:t>
      </w:r>
      <w:r w:rsidRPr="00AE668C">
        <w:rPr>
          <w:sz w:val="22"/>
          <w:szCs w:val="22"/>
        </w:rPr>
        <w:t>do lat 3;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>daje rękojmię należytego sprawowania opieki nad dziećmi;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>nie jest i nie był pozbawion</w:t>
      </w:r>
      <w:r w:rsidR="004961A7" w:rsidRPr="00AE668C">
        <w:rPr>
          <w:sz w:val="22"/>
          <w:szCs w:val="22"/>
        </w:rPr>
        <w:t>y</w:t>
      </w:r>
      <w:r w:rsidRPr="00AE668C">
        <w:rPr>
          <w:sz w:val="22"/>
          <w:szCs w:val="22"/>
        </w:rPr>
        <w:t xml:space="preserve"> władzy rodzicielskiej oraz władza rodzicielska nie została </w:t>
      </w:r>
      <w:r w:rsidR="00CF48DE" w:rsidRPr="00AE668C">
        <w:rPr>
          <w:sz w:val="22"/>
          <w:szCs w:val="22"/>
        </w:rPr>
        <w:t>jemu zawieszona</w:t>
      </w:r>
      <w:r w:rsidRPr="00AE668C">
        <w:rPr>
          <w:sz w:val="22"/>
          <w:szCs w:val="22"/>
        </w:rPr>
        <w:t xml:space="preserve"> ani ograniczona;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 xml:space="preserve">wypełnia obowiązek alimentacyjny, w </w:t>
      </w:r>
      <w:r w:rsidR="00026B84" w:rsidRPr="00AE668C">
        <w:rPr>
          <w:sz w:val="22"/>
          <w:szCs w:val="22"/>
        </w:rPr>
        <w:t>przypadku,</w:t>
      </w:r>
      <w:r w:rsidRPr="00AE668C">
        <w:rPr>
          <w:sz w:val="22"/>
          <w:szCs w:val="22"/>
        </w:rPr>
        <w:t xml:space="preserve"> gdy taki obowiązek został nałożony na podstawie tytułu wykonawczego pochodzącego lub zatwierdzonego przez sąd;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nie figuruje w bazie danych Rejestru Sprawców Przestępstw na Tle Seksualnym z dostępem ograniczonym;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nie został skazan</w:t>
      </w:r>
      <w:r w:rsidR="004961A7" w:rsidRPr="00AE668C">
        <w:rPr>
          <w:sz w:val="22"/>
          <w:szCs w:val="22"/>
        </w:rPr>
        <w:t>y</w:t>
      </w:r>
      <w:r w:rsidRPr="00AE668C">
        <w:rPr>
          <w:sz w:val="22"/>
          <w:szCs w:val="22"/>
        </w:rPr>
        <w:t xml:space="preserve"> prawomocnym wyrokiem za inne przestępstwo umyślne;</w:t>
      </w:r>
    </w:p>
    <w:p w:rsidR="00F76DF4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posiada </w:t>
      </w:r>
      <w:r w:rsidR="00B903A9" w:rsidRPr="00AE668C">
        <w:rPr>
          <w:sz w:val="22"/>
          <w:szCs w:val="22"/>
        </w:rPr>
        <w:t>tytuł prawny do lokalu</w:t>
      </w:r>
      <w:r w:rsidR="006F246C" w:rsidRPr="00AE668C">
        <w:rPr>
          <w:sz w:val="22"/>
          <w:szCs w:val="22"/>
        </w:rPr>
        <w:t>,</w:t>
      </w:r>
      <w:r w:rsidR="00B903A9" w:rsidRPr="00AE668C">
        <w:rPr>
          <w:sz w:val="22"/>
          <w:szCs w:val="22"/>
        </w:rPr>
        <w:t xml:space="preserve"> w którym sprawuje opiekę nad dziećmi</w:t>
      </w:r>
      <w:r w:rsidR="00026B84" w:rsidRPr="00AE668C">
        <w:rPr>
          <w:sz w:val="22"/>
          <w:szCs w:val="22"/>
        </w:rPr>
        <w:t xml:space="preserve"> i warunki lokalowe zapewniające bezpieczną opiekę</w:t>
      </w:r>
      <w:r w:rsidR="006F246C" w:rsidRPr="00AE668C">
        <w:rPr>
          <w:sz w:val="22"/>
          <w:szCs w:val="22"/>
        </w:rPr>
        <w:t>;</w:t>
      </w:r>
    </w:p>
    <w:p w:rsidR="00026B84" w:rsidRPr="00AE668C" w:rsidRDefault="00215648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spełnia wymogi </w:t>
      </w:r>
      <w:r w:rsidR="004A0BD8" w:rsidRPr="00AE668C">
        <w:rPr>
          <w:sz w:val="22"/>
          <w:szCs w:val="22"/>
        </w:rPr>
        <w:t xml:space="preserve">określone w art. 39 </w:t>
      </w:r>
      <w:r w:rsidR="00323D76" w:rsidRPr="00AE668C">
        <w:rPr>
          <w:sz w:val="22"/>
          <w:szCs w:val="22"/>
        </w:rPr>
        <w:t>ustaw</w:t>
      </w:r>
      <w:r w:rsidR="004A0BD8" w:rsidRPr="00AE668C">
        <w:rPr>
          <w:sz w:val="22"/>
          <w:szCs w:val="22"/>
        </w:rPr>
        <w:t>y</w:t>
      </w:r>
      <w:r w:rsidR="00323D76" w:rsidRPr="00AE668C">
        <w:rPr>
          <w:sz w:val="22"/>
          <w:szCs w:val="22"/>
        </w:rPr>
        <w:t xml:space="preserve"> o opiece nad dziećmi w</w:t>
      </w:r>
      <w:r w:rsidR="00873B05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wieku do lat 3 oraz w rozporządzeniu Ministra Pracy i</w:t>
      </w:r>
      <w:r w:rsidR="001E04CC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Polityki Społecznej z dnia 25 marca 2011 r. w sprawie zakresu programów szkoleń dla dziennego opiekuna</w:t>
      </w:r>
      <w:r w:rsidR="00F76DF4" w:rsidRPr="00AE668C">
        <w:rPr>
          <w:sz w:val="22"/>
          <w:szCs w:val="22"/>
        </w:rPr>
        <w:t>:</w:t>
      </w:r>
    </w:p>
    <w:p w:rsidR="00026B84" w:rsidRPr="00AE668C" w:rsidRDefault="00F76DF4" w:rsidP="00AE668C">
      <w:pPr>
        <w:shd w:val="clear" w:color="auto" w:fill="FFFFFF"/>
        <w:tabs>
          <w:tab w:val="left" w:pos="851"/>
        </w:tabs>
        <w:suppressAutoHyphens w:val="0"/>
        <w:spacing w:line="360" w:lineRule="auto"/>
        <w:ind w:left="1134"/>
        <w:rPr>
          <w:sz w:val="22"/>
          <w:szCs w:val="22"/>
        </w:rPr>
      </w:pPr>
      <w:r w:rsidRPr="00AE668C">
        <w:rPr>
          <w:sz w:val="22"/>
          <w:szCs w:val="22"/>
        </w:rPr>
        <w:t xml:space="preserve">a) </w:t>
      </w:r>
      <w:r w:rsidR="00026B84" w:rsidRPr="00AE668C">
        <w:rPr>
          <w:sz w:val="22"/>
          <w:szCs w:val="22"/>
        </w:rPr>
        <w:t>odbył</w:t>
      </w:r>
      <w:r w:rsidRPr="00AE668C">
        <w:rPr>
          <w:sz w:val="22"/>
          <w:szCs w:val="22"/>
        </w:rPr>
        <w:t xml:space="preserve"> </w:t>
      </w:r>
      <w:r w:rsidR="00026B84" w:rsidRPr="00AE668C">
        <w:rPr>
          <w:sz w:val="22"/>
          <w:szCs w:val="22"/>
        </w:rPr>
        <w:t>160-godzinne szkolenie albo</w:t>
      </w:r>
      <w:r w:rsidRPr="00AE668C">
        <w:rPr>
          <w:sz w:val="22"/>
          <w:szCs w:val="22"/>
        </w:rPr>
        <w:t xml:space="preserve"> </w:t>
      </w:r>
      <w:r w:rsidR="00026B84" w:rsidRPr="00AE668C">
        <w:rPr>
          <w:sz w:val="22"/>
          <w:szCs w:val="22"/>
        </w:rPr>
        <w:t>40-godzinne szkolenie uzupełniające, w tym z zakresu udzielania dziecku pierwszej pomocy, jeżeli posiada kwalifikacje, o których mowa w art. 16 ust. 1</w:t>
      </w:r>
      <w:r w:rsidRPr="00AE668C">
        <w:rPr>
          <w:sz w:val="22"/>
          <w:szCs w:val="22"/>
        </w:rPr>
        <w:t xml:space="preserve"> ustawy</w:t>
      </w:r>
      <w:r w:rsidR="00026B84" w:rsidRPr="00AE668C">
        <w:rPr>
          <w:sz w:val="22"/>
          <w:szCs w:val="22"/>
        </w:rPr>
        <w:t>;</w:t>
      </w:r>
    </w:p>
    <w:p w:rsidR="00026B84" w:rsidRPr="00AE668C" w:rsidRDefault="00F76DF4" w:rsidP="00AE668C">
      <w:pPr>
        <w:shd w:val="clear" w:color="auto" w:fill="FFFFFF"/>
        <w:tabs>
          <w:tab w:val="left" w:pos="851"/>
        </w:tabs>
        <w:suppressAutoHyphens w:val="0"/>
        <w:spacing w:line="360" w:lineRule="auto"/>
        <w:ind w:left="1134"/>
        <w:rPr>
          <w:sz w:val="22"/>
          <w:szCs w:val="22"/>
        </w:rPr>
      </w:pPr>
      <w:r w:rsidRPr="00AE668C">
        <w:rPr>
          <w:sz w:val="22"/>
          <w:szCs w:val="22"/>
        </w:rPr>
        <w:t xml:space="preserve">b) szkolenie z udzielania dziecku pierwszej pomocy </w:t>
      </w:r>
      <w:r w:rsidR="00026B84" w:rsidRPr="00AE668C">
        <w:rPr>
          <w:sz w:val="22"/>
          <w:szCs w:val="22"/>
        </w:rPr>
        <w:t>odbył nie wcześniej niż 2 lata przed rozpoczęciem pełnienia funkcji dziennego opiekuna</w:t>
      </w:r>
      <w:r w:rsidR="00850185" w:rsidRPr="00AE668C">
        <w:rPr>
          <w:sz w:val="22"/>
          <w:szCs w:val="22"/>
        </w:rPr>
        <w:t xml:space="preserve"> oraz co 2 lata w trakcie pełnienia funkcji dziennego opiekuna</w:t>
      </w:r>
      <w:r w:rsidRPr="00AE668C">
        <w:rPr>
          <w:sz w:val="22"/>
          <w:szCs w:val="22"/>
        </w:rPr>
        <w:t>;</w:t>
      </w:r>
    </w:p>
    <w:p w:rsidR="00323D76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zapewni realizację zadania zgodnie z obowiązującymi przepisami prawnymi, treścią niniejszego ogłoszenia oraz zawartą umową.</w:t>
      </w:r>
    </w:p>
    <w:p w:rsidR="00323D76" w:rsidRPr="00AE668C" w:rsidRDefault="00323D76" w:rsidP="00AE668C">
      <w:pPr>
        <w:spacing w:line="360" w:lineRule="auto"/>
        <w:rPr>
          <w:sz w:val="22"/>
          <w:szCs w:val="22"/>
        </w:rPr>
      </w:pPr>
      <w:bookmarkStart w:id="15" w:name="OLE_LINK1"/>
      <w:r w:rsidRPr="00AE668C">
        <w:rPr>
          <w:sz w:val="22"/>
          <w:szCs w:val="22"/>
        </w:rPr>
        <w:t>2. Planowany dzienny wymiar godzin opieki nad dzieckiem:</w:t>
      </w:r>
    </w:p>
    <w:bookmarkEnd w:id="15"/>
    <w:p w:rsidR="00A5761B" w:rsidRPr="00AE668C" w:rsidRDefault="00323D76" w:rsidP="00265DF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określony zostanie w umowie zawartej </w:t>
      </w:r>
      <w:r w:rsidR="00E54C25" w:rsidRPr="00AE668C">
        <w:rPr>
          <w:sz w:val="22"/>
          <w:szCs w:val="22"/>
        </w:rPr>
        <w:t>pomiędzy rodzicem</w:t>
      </w:r>
      <w:r w:rsidR="00E252C8" w:rsidRPr="00AE668C">
        <w:rPr>
          <w:sz w:val="22"/>
          <w:szCs w:val="22"/>
        </w:rPr>
        <w:t>/opiekunem prawnym</w:t>
      </w:r>
      <w:r w:rsidRPr="00AE668C">
        <w:rPr>
          <w:sz w:val="22"/>
          <w:szCs w:val="22"/>
        </w:rPr>
        <w:t xml:space="preserve"> dziecka a Oferentem</w:t>
      </w:r>
      <w:r w:rsidR="00A5761B" w:rsidRPr="00AE668C">
        <w:rPr>
          <w:sz w:val="22"/>
          <w:szCs w:val="22"/>
        </w:rPr>
        <w:t>;</w:t>
      </w:r>
    </w:p>
    <w:p w:rsidR="0026007E" w:rsidRPr="00AE668C" w:rsidRDefault="00323D76" w:rsidP="00265DF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nie może być mniejszy niż 6 godzin dziennie i większy niż 10 godzin dziennie</w:t>
      </w:r>
      <w:r w:rsidR="00A5761B" w:rsidRPr="00AE668C">
        <w:rPr>
          <w:sz w:val="22"/>
          <w:szCs w:val="22"/>
        </w:rPr>
        <w:t>;</w:t>
      </w:r>
    </w:p>
    <w:p w:rsidR="00323D76" w:rsidRPr="00AE668C" w:rsidRDefault="00323D76" w:rsidP="00265DF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w okresie realizacji zadania publicznego Oferent może zaplanować przerwę w</w:t>
      </w:r>
      <w:r w:rsidR="00941B0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sprawowaniu opieki nad dziećmi w</w:t>
      </w:r>
      <w:r w:rsidR="00483294" w:rsidRPr="00AE668C">
        <w:rPr>
          <w:sz w:val="22"/>
          <w:szCs w:val="22"/>
        </w:rPr>
        <w:t xml:space="preserve"> punkcie dziennego opiekuna</w:t>
      </w:r>
      <w:r w:rsidR="00941B0B" w:rsidRPr="00AE668C">
        <w:rPr>
          <w:sz w:val="22"/>
          <w:szCs w:val="22"/>
        </w:rPr>
        <w:t>, związaną z </w:t>
      </w:r>
      <w:r w:rsidRPr="00AE668C">
        <w:rPr>
          <w:sz w:val="22"/>
          <w:szCs w:val="22"/>
        </w:rPr>
        <w:t>prowadzeniem prac remontowych i/lub</w:t>
      </w:r>
      <w:r w:rsidR="0026007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urlopem wypoczynkowym, która nie spowoduje utraty prawa do otrzymania dotacji z Gminy Wrocław. Łączny wymiar przerwy nie może przekroczyć </w:t>
      </w:r>
      <w:r w:rsidR="005034B0" w:rsidRPr="00AE668C">
        <w:rPr>
          <w:sz w:val="22"/>
          <w:szCs w:val="22"/>
        </w:rPr>
        <w:t>15</w:t>
      </w:r>
      <w:r w:rsidRPr="00AE668C">
        <w:rPr>
          <w:sz w:val="22"/>
          <w:szCs w:val="22"/>
        </w:rPr>
        <w:t xml:space="preserve"> dni roboczych </w:t>
      </w:r>
      <w:r w:rsidR="00335D5E" w:rsidRPr="00AE668C">
        <w:rPr>
          <w:sz w:val="22"/>
          <w:szCs w:val="22"/>
        </w:rPr>
        <w:t>w okresie realizacji zadania publicznego</w:t>
      </w:r>
      <w:r w:rsidRPr="00AE668C">
        <w:rPr>
          <w:sz w:val="22"/>
          <w:szCs w:val="22"/>
        </w:rPr>
        <w:t>. Termin, w którym nie będzie sprawowana opieka nad dziećmi, Oferent określa w ofercie oraz</w:t>
      </w:r>
      <w:r w:rsidR="00365CD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</w:t>
      </w:r>
      <w:r w:rsidR="0026007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umowie zawieranej z rodzicem/opiekunem prawnym dziecka. Jeżeli z powodu przerwy w sprawowaniu opieki </w:t>
      </w:r>
      <w:r w:rsidR="007B103C" w:rsidRPr="00AE668C">
        <w:rPr>
          <w:sz w:val="22"/>
          <w:szCs w:val="22"/>
        </w:rPr>
        <w:t xml:space="preserve">punkt </w:t>
      </w:r>
      <w:r w:rsidR="000A085D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 xml:space="preserve"> będzie zamknięty przez okres 5 lub więcej dni roboczych w</w:t>
      </w:r>
      <w:r w:rsidR="0026007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miesiącu, umowa zawierana z rodzicem/opiekunem prawnym dziecka musi zawierać zapisy o zmniejszeniu opłaty za pobyt dziecka </w:t>
      </w:r>
      <w:r w:rsidR="00587F90" w:rsidRPr="00AE668C">
        <w:rPr>
          <w:sz w:val="22"/>
          <w:szCs w:val="22"/>
        </w:rPr>
        <w:t>u dziennego opiekuna</w:t>
      </w:r>
      <w:r w:rsidRPr="00AE668C">
        <w:rPr>
          <w:sz w:val="22"/>
          <w:szCs w:val="22"/>
        </w:rPr>
        <w:t>, w wysokości 2% za każdy dzień przerwy</w:t>
      </w:r>
      <w:r w:rsidR="00A06680" w:rsidRPr="00AE668C">
        <w:rPr>
          <w:sz w:val="22"/>
          <w:szCs w:val="22"/>
        </w:rPr>
        <w:t>.</w:t>
      </w:r>
    </w:p>
    <w:p w:rsidR="005813FA" w:rsidRPr="00AE668C" w:rsidRDefault="008C7EAA" w:rsidP="00AE668C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3. </w:t>
      </w:r>
      <w:r w:rsidR="00323D76" w:rsidRPr="00AE668C">
        <w:rPr>
          <w:sz w:val="22"/>
          <w:szCs w:val="22"/>
        </w:rPr>
        <w:t xml:space="preserve">Rekrutacja: </w:t>
      </w:r>
    </w:p>
    <w:p w:rsidR="00330E8B" w:rsidRPr="00AE668C" w:rsidRDefault="001A18CD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bookmarkStart w:id="16" w:name="_Hlk115868869"/>
      <w:r w:rsidRPr="00AE668C">
        <w:rPr>
          <w:sz w:val="22"/>
          <w:szCs w:val="22"/>
        </w:rPr>
        <w:t>Oferent wybrany do realizacj</w:t>
      </w:r>
      <w:r w:rsidR="00615DC6" w:rsidRPr="00AE668C">
        <w:rPr>
          <w:sz w:val="22"/>
          <w:szCs w:val="22"/>
        </w:rPr>
        <w:t xml:space="preserve">i zadania będzie </w:t>
      </w:r>
      <w:r w:rsidR="00E4425A" w:rsidRPr="00AE668C">
        <w:rPr>
          <w:rFonts w:cs="Verdana"/>
          <w:sz w:val="22"/>
          <w:szCs w:val="22"/>
        </w:rPr>
        <w:t>prowadzenie rekrutacji na miejsca współfinansowane przez Zleceniodawcę, zgodnie z zasadami rekrutacji określonymi przez Zleceniodawcę.</w:t>
      </w:r>
      <w:r w:rsidR="00ED1A37" w:rsidRPr="00AE668C">
        <w:rPr>
          <w:sz w:val="22"/>
          <w:szCs w:val="22"/>
        </w:rPr>
        <w:t>;</w:t>
      </w:r>
      <w:r w:rsidR="00330E8B" w:rsidRPr="00AE668C">
        <w:rPr>
          <w:sz w:val="22"/>
          <w:szCs w:val="22"/>
        </w:rPr>
        <w:t xml:space="preserve"> </w:t>
      </w:r>
      <w:bookmarkEnd w:id="16"/>
    </w:p>
    <w:p w:rsidR="00D96F17" w:rsidRPr="00AE668C" w:rsidRDefault="00D96F17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>Oferent  wybrany do realizacji zadania będzie zobowiązany do określenia liczby miejsc kontynuowanych oraz liczby miejsc do rekrutacji w poszczególnych grupach wiekowych wg stanu na dzień 1 września 2024 r. Do oferty należy dołączyć wypełniony załącznik nr 3 do ogłoszenia konkursowego „Miejsca u dziennego opiekuna zgłoszone do konkursu”.</w:t>
      </w:r>
    </w:p>
    <w:p w:rsidR="00A33E23" w:rsidRPr="00AE668C" w:rsidRDefault="00E854E9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Szczegółowe zasady rekrutacji </w:t>
      </w:r>
      <w:r w:rsidR="001A6ABE" w:rsidRPr="00AE668C">
        <w:rPr>
          <w:sz w:val="22"/>
          <w:szCs w:val="22"/>
        </w:rPr>
        <w:t>uregulowane są w</w:t>
      </w:r>
      <w:r w:rsidRPr="00AE668C">
        <w:rPr>
          <w:sz w:val="22"/>
          <w:szCs w:val="22"/>
        </w:rPr>
        <w:t xml:space="preserve"> </w:t>
      </w:r>
      <w:r w:rsidR="001A6ABE" w:rsidRPr="00AE668C">
        <w:rPr>
          <w:sz w:val="22"/>
          <w:szCs w:val="22"/>
        </w:rPr>
        <w:t>aktualnym</w:t>
      </w:r>
      <w:r w:rsidRPr="00AE668C">
        <w:rPr>
          <w:sz w:val="22"/>
          <w:szCs w:val="22"/>
        </w:rPr>
        <w:t xml:space="preserve"> </w:t>
      </w:r>
      <w:r w:rsidR="001A6ABE" w:rsidRPr="00AE668C">
        <w:rPr>
          <w:sz w:val="22"/>
          <w:szCs w:val="22"/>
        </w:rPr>
        <w:t xml:space="preserve">zarządzeniu </w:t>
      </w:r>
      <w:r w:rsidRPr="00AE668C">
        <w:rPr>
          <w:sz w:val="22"/>
          <w:szCs w:val="22"/>
        </w:rPr>
        <w:t xml:space="preserve"> </w:t>
      </w:r>
      <w:r w:rsidR="004C3D43" w:rsidRPr="00AE668C">
        <w:rPr>
          <w:sz w:val="22"/>
          <w:szCs w:val="22"/>
        </w:rPr>
        <w:t xml:space="preserve">Prezydenta Wrocławia </w:t>
      </w:r>
      <w:r w:rsidRPr="00AE668C">
        <w:rPr>
          <w:sz w:val="22"/>
          <w:szCs w:val="22"/>
        </w:rPr>
        <w:t>w sprawie zasad i kryteriów w postępowaniu rekrutacyjnym do żłobków wchodzących w skład Wrocławskiego Zespołu Żłobków oraz żłobków niepublicznych</w:t>
      </w:r>
      <w:r w:rsidR="00AA66EA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z</w:t>
      </w:r>
      <w:r w:rsidR="00746BC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miejscami </w:t>
      </w:r>
      <w:r w:rsidR="00C8679E" w:rsidRPr="00AE668C">
        <w:rPr>
          <w:sz w:val="22"/>
          <w:szCs w:val="22"/>
        </w:rPr>
        <w:t>dotowanymi</w:t>
      </w:r>
      <w:r w:rsidRPr="00AE668C">
        <w:rPr>
          <w:sz w:val="22"/>
          <w:szCs w:val="22"/>
        </w:rPr>
        <w:t xml:space="preserve"> przez Gminę Wrocław</w:t>
      </w:r>
      <w:r w:rsidR="00ED1A37" w:rsidRPr="00AE668C">
        <w:rPr>
          <w:sz w:val="22"/>
          <w:szCs w:val="22"/>
        </w:rPr>
        <w:t>;</w:t>
      </w:r>
      <w:r w:rsidR="00587F90" w:rsidRPr="00AE668C">
        <w:rPr>
          <w:sz w:val="22"/>
          <w:szCs w:val="22"/>
        </w:rPr>
        <w:t xml:space="preserve"> </w:t>
      </w:r>
    </w:p>
    <w:p w:rsidR="00ED1A37" w:rsidRPr="00AE668C" w:rsidRDefault="00E854E9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 xml:space="preserve">Szczegółowy harmonogram rekrutacji określa </w:t>
      </w:r>
      <w:r w:rsidR="00367FB9" w:rsidRPr="00AE668C">
        <w:rPr>
          <w:sz w:val="22"/>
          <w:szCs w:val="22"/>
        </w:rPr>
        <w:t xml:space="preserve">aktualne </w:t>
      </w:r>
      <w:r w:rsidRPr="00AE668C">
        <w:rPr>
          <w:sz w:val="22"/>
          <w:szCs w:val="22"/>
        </w:rPr>
        <w:t>zarządzenie Prezydenta Wrocławia w sprawie harmonogramu rekrutacji do żłobków wchodzących w skład Wrocławskiego Zespołu Żłobków oraz żłobków niepublicznych</w:t>
      </w:r>
      <w:r w:rsidR="002E7B0B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 xml:space="preserve">z miejscami dotowanymi przez Gminę Wrocław na </w:t>
      </w:r>
      <w:r w:rsidR="00367FB9" w:rsidRPr="00AE668C">
        <w:rPr>
          <w:sz w:val="22"/>
          <w:szCs w:val="22"/>
        </w:rPr>
        <w:t>dany rok opiekuńczy</w:t>
      </w:r>
      <w:r w:rsidR="00ED1A37" w:rsidRPr="00AE668C">
        <w:rPr>
          <w:sz w:val="22"/>
          <w:szCs w:val="22"/>
        </w:rPr>
        <w:t>.</w:t>
      </w:r>
      <w:r w:rsidR="00367FB9" w:rsidRPr="00AE668C">
        <w:rPr>
          <w:sz w:val="22"/>
          <w:szCs w:val="22"/>
        </w:rPr>
        <w:t xml:space="preserve"> </w:t>
      </w:r>
    </w:p>
    <w:p w:rsidR="001A18CD" w:rsidRPr="00AE668C" w:rsidRDefault="001A18CD" w:rsidP="00265DF9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2"/>
          <w:szCs w:val="22"/>
        </w:rPr>
      </w:pPr>
      <w:r w:rsidRPr="00AE668C">
        <w:rPr>
          <w:sz w:val="22"/>
          <w:szCs w:val="22"/>
        </w:rPr>
        <w:t>Prowadzenie i przekazywanie dokumentacji:</w:t>
      </w:r>
    </w:p>
    <w:p w:rsidR="001A18CD" w:rsidRPr="00AE668C" w:rsidRDefault="001A18CD" w:rsidP="00AE668C">
      <w:pPr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1) Oferent będzie prowadził następującą dokumentację:</w:t>
      </w:r>
    </w:p>
    <w:p w:rsidR="001A18CD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dokumentację dzieci zapisanych i uczęszczających do </w:t>
      </w:r>
      <w:r w:rsidR="00D83EB4" w:rsidRPr="00AE668C">
        <w:rPr>
          <w:sz w:val="22"/>
          <w:szCs w:val="22"/>
        </w:rPr>
        <w:t xml:space="preserve">punktu </w:t>
      </w:r>
      <w:r w:rsidR="005362A2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>, w tym w szczególności: codzienne listy obecności dzieci, podpisywane przez rodziców/</w:t>
      </w:r>
      <w:r w:rsidR="00880DAE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opiekunów prawnych, umowy zawarte z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rodzicami/opiekunami prawnymi, deklaracje godzinowego pobytu dziecka </w:t>
      </w:r>
      <w:r w:rsidR="005362A2" w:rsidRPr="00AE668C">
        <w:rPr>
          <w:sz w:val="22"/>
          <w:szCs w:val="22"/>
        </w:rPr>
        <w:t>u</w:t>
      </w:r>
      <w:r w:rsidR="00D87DBF" w:rsidRPr="00AE668C">
        <w:rPr>
          <w:sz w:val="22"/>
          <w:szCs w:val="22"/>
        </w:rPr>
        <w:t> </w:t>
      </w:r>
      <w:r w:rsidR="005362A2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>, w przypadku nieobecności dziecka w</w:t>
      </w:r>
      <w:r w:rsidR="00D87DBF" w:rsidRPr="00AE668C">
        <w:rPr>
          <w:sz w:val="22"/>
          <w:szCs w:val="22"/>
        </w:rPr>
        <w:t> </w:t>
      </w:r>
      <w:r w:rsidR="005362A2" w:rsidRPr="00AE668C">
        <w:rPr>
          <w:sz w:val="22"/>
          <w:szCs w:val="22"/>
        </w:rPr>
        <w:t xml:space="preserve">punkcie </w:t>
      </w:r>
      <w:r w:rsidR="007051E0" w:rsidRPr="00AE668C">
        <w:rPr>
          <w:sz w:val="22"/>
          <w:szCs w:val="22"/>
        </w:rPr>
        <w:t xml:space="preserve">dziennego </w:t>
      </w:r>
      <w:r w:rsidR="00330E8B" w:rsidRPr="00AE668C">
        <w:rPr>
          <w:sz w:val="22"/>
          <w:szCs w:val="22"/>
        </w:rPr>
        <w:t>opiekuna potwierdzanie</w:t>
      </w:r>
      <w:r w:rsidRPr="00AE668C">
        <w:rPr>
          <w:sz w:val="22"/>
          <w:szCs w:val="22"/>
        </w:rPr>
        <w:t xml:space="preserve"> absencji na</w:t>
      </w:r>
      <w:r w:rsidR="00D87DBF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podstawie oświadczenia rodziców/opiekunów prawnych; </w:t>
      </w:r>
    </w:p>
    <w:p w:rsidR="001A18CD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dokumentację procesu rekrutacji na miejsca współfinansowane przez Gminę Wrocław (m.in.: </w:t>
      </w:r>
      <w:r w:rsidR="00805B65" w:rsidRPr="00AE668C">
        <w:rPr>
          <w:sz w:val="22"/>
          <w:szCs w:val="22"/>
        </w:rPr>
        <w:t>wnioski o</w:t>
      </w:r>
      <w:r w:rsidR="00880DAE" w:rsidRPr="00AE668C">
        <w:rPr>
          <w:sz w:val="22"/>
          <w:szCs w:val="22"/>
        </w:rPr>
        <w:t> </w:t>
      </w:r>
      <w:r w:rsidR="00805B65" w:rsidRPr="00AE668C">
        <w:rPr>
          <w:sz w:val="22"/>
          <w:szCs w:val="22"/>
        </w:rPr>
        <w:t>przyjęcie dziec</w:t>
      </w:r>
      <w:r w:rsidR="00E532A3" w:rsidRPr="00AE668C">
        <w:rPr>
          <w:sz w:val="22"/>
          <w:szCs w:val="22"/>
        </w:rPr>
        <w:t>i</w:t>
      </w:r>
      <w:r w:rsidR="00805B65" w:rsidRPr="00AE668C">
        <w:rPr>
          <w:sz w:val="22"/>
          <w:szCs w:val="22"/>
        </w:rPr>
        <w:t xml:space="preserve"> do</w:t>
      </w:r>
      <w:r w:rsidR="00C878B2" w:rsidRPr="00AE668C">
        <w:rPr>
          <w:sz w:val="22"/>
          <w:szCs w:val="22"/>
        </w:rPr>
        <w:t xml:space="preserve"> </w:t>
      </w:r>
      <w:r w:rsidR="00515C82" w:rsidRPr="00AE668C">
        <w:rPr>
          <w:sz w:val="22"/>
          <w:szCs w:val="22"/>
        </w:rPr>
        <w:t>punktu dziennego opiekuna</w:t>
      </w:r>
      <w:r w:rsidRPr="00AE668C">
        <w:rPr>
          <w:sz w:val="22"/>
          <w:szCs w:val="22"/>
        </w:rPr>
        <w:t>, oświadczenia rodziców/opiekunów prawnych</w:t>
      </w:r>
      <w:r w:rsidR="009134B7" w:rsidRPr="00AE668C">
        <w:rPr>
          <w:sz w:val="22"/>
          <w:szCs w:val="22"/>
        </w:rPr>
        <w:t xml:space="preserve"> </w:t>
      </w:r>
      <w:r w:rsidR="00C94158" w:rsidRPr="00AE668C">
        <w:rPr>
          <w:sz w:val="22"/>
          <w:szCs w:val="22"/>
        </w:rPr>
        <w:t>i inne dokumenty wynikające z zasad rekrutacji</w:t>
      </w:r>
      <w:r w:rsidRPr="00AE668C">
        <w:rPr>
          <w:sz w:val="22"/>
          <w:szCs w:val="22"/>
        </w:rPr>
        <w:t xml:space="preserve">); </w:t>
      </w:r>
    </w:p>
    <w:p w:rsidR="00D87DBF" w:rsidRPr="00AE668C" w:rsidRDefault="00D87DBF" w:rsidP="00265DF9">
      <w:pPr>
        <w:pStyle w:val="Akapitzlist"/>
        <w:widowControl w:val="0"/>
        <w:numPr>
          <w:ilvl w:val="0"/>
          <w:numId w:val="7"/>
        </w:numPr>
        <w:tabs>
          <w:tab w:val="left" w:pos="2520"/>
        </w:tabs>
        <w:autoSpaceDE w:val="0"/>
        <w:autoSpaceDN w:val="0"/>
        <w:adjustRightInd w:val="0"/>
        <w:spacing w:before="120" w:after="120" w:line="360" w:lineRule="auto"/>
        <w:ind w:left="1276" w:hanging="425"/>
        <w:contextualSpacing w:val="0"/>
        <w:rPr>
          <w:sz w:val="22"/>
          <w:szCs w:val="22"/>
        </w:rPr>
      </w:pPr>
      <w:r w:rsidRPr="00AE668C">
        <w:rPr>
          <w:sz w:val="22"/>
          <w:szCs w:val="22"/>
        </w:rPr>
        <w:t xml:space="preserve">dokumentację </w:t>
      </w:r>
      <w:r w:rsidR="001F3DDB" w:rsidRPr="00AE668C">
        <w:rPr>
          <w:sz w:val="22"/>
          <w:szCs w:val="22"/>
        </w:rPr>
        <w:t>księgową zadania</w:t>
      </w:r>
      <w:r w:rsidRPr="00AE668C">
        <w:rPr>
          <w:sz w:val="22"/>
          <w:szCs w:val="22"/>
        </w:rPr>
        <w:t>, zgodnie z zasadami wynikającymi z ustawy z dnia 29 września 1994 r. o</w:t>
      </w:r>
      <w:r w:rsidR="001F3DD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rachunkowości</w:t>
      </w:r>
      <w:r w:rsidR="001F3DDB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w</w:t>
      </w:r>
      <w:r w:rsidR="001F3DD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sposób umożliwiający identyfikację poszczególnych operacji księgowych;</w:t>
      </w:r>
    </w:p>
    <w:p w:rsidR="000C0541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ewidencj</w:t>
      </w:r>
      <w:r w:rsidR="0029010B" w:rsidRPr="00AE668C">
        <w:rPr>
          <w:sz w:val="22"/>
          <w:szCs w:val="22"/>
        </w:rPr>
        <w:t>ę</w:t>
      </w:r>
      <w:r w:rsidRPr="00AE668C">
        <w:rPr>
          <w:sz w:val="22"/>
          <w:szCs w:val="22"/>
        </w:rPr>
        <w:t xml:space="preserve"> wpłat rodziców/opiekunów prawnych, prowadzoną w sposób umożliwiający identyfikację poszczególnych kwot wpłaconych przez rodziców/opiekunów prawnych z tytułu opłaty za</w:t>
      </w:r>
      <w:r w:rsidR="00242E3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opiekę nad dzieckiem</w:t>
      </w:r>
      <w:r w:rsidR="00F062B5" w:rsidRPr="00AE668C">
        <w:rPr>
          <w:sz w:val="22"/>
          <w:szCs w:val="22"/>
        </w:rPr>
        <w:t xml:space="preserve"> i z tytułu opłaty rocznej.</w:t>
      </w:r>
    </w:p>
    <w:p w:rsidR="001A18CD" w:rsidRPr="00AE668C" w:rsidRDefault="000C0541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ewidencję </w:t>
      </w:r>
      <w:r w:rsidR="0029010B" w:rsidRPr="00AE668C">
        <w:rPr>
          <w:sz w:val="22"/>
          <w:szCs w:val="22"/>
        </w:rPr>
        <w:t xml:space="preserve">innych </w:t>
      </w:r>
      <w:r w:rsidRPr="00AE668C">
        <w:rPr>
          <w:sz w:val="22"/>
          <w:szCs w:val="22"/>
        </w:rPr>
        <w:t>środków publicznych wpływających na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wysokość opłaty rodziców/opiekunów prawnych za pobyt dziecka w</w:t>
      </w:r>
      <w:r w:rsidR="00D209B0" w:rsidRPr="00AE668C">
        <w:rPr>
          <w:sz w:val="22"/>
          <w:szCs w:val="22"/>
        </w:rPr>
        <w:t xml:space="preserve"> punkcie dziennego opiekuna</w:t>
      </w:r>
      <w:r w:rsidRPr="00AE668C">
        <w:rPr>
          <w:sz w:val="22"/>
          <w:szCs w:val="22"/>
        </w:rPr>
        <w:t>, otrzymanej ze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źródeł innych niż dotacja </w:t>
      </w:r>
      <w:r w:rsidR="00963F9C" w:rsidRPr="00AE668C">
        <w:rPr>
          <w:sz w:val="22"/>
          <w:szCs w:val="22"/>
        </w:rPr>
        <w:t>z Gminy Wrocław</w:t>
      </w:r>
      <w:r w:rsidRPr="00AE668C">
        <w:rPr>
          <w:sz w:val="22"/>
          <w:szCs w:val="22"/>
        </w:rPr>
        <w:t>;</w:t>
      </w:r>
      <w:r w:rsidR="001A18CD" w:rsidRPr="00AE668C">
        <w:rPr>
          <w:sz w:val="22"/>
          <w:szCs w:val="22"/>
        </w:rPr>
        <w:t xml:space="preserve"> </w:t>
      </w:r>
    </w:p>
    <w:p w:rsidR="001A18CD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sprawozdawczość statystyczną na zasadach określonych w</w:t>
      </w:r>
      <w:r w:rsidR="00242E37" w:rsidRPr="00AE668C">
        <w:rPr>
          <w:sz w:val="22"/>
          <w:szCs w:val="22"/>
        </w:rPr>
        <w:t> </w:t>
      </w:r>
      <w:r w:rsidR="00F830F3" w:rsidRPr="00AE668C">
        <w:rPr>
          <w:sz w:val="22"/>
          <w:szCs w:val="22"/>
        </w:rPr>
        <w:t>przepisach powszechnie</w:t>
      </w:r>
      <w:r w:rsidRPr="00AE668C">
        <w:rPr>
          <w:sz w:val="22"/>
          <w:szCs w:val="22"/>
        </w:rPr>
        <w:t xml:space="preserve"> obowiązujących;</w:t>
      </w:r>
    </w:p>
    <w:p w:rsidR="001A18CD" w:rsidRPr="00AE668C" w:rsidRDefault="0078636F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 ewidencję skarg i wniosków</w:t>
      </w:r>
      <w:r w:rsidR="00946E40" w:rsidRPr="00AE668C">
        <w:rPr>
          <w:sz w:val="22"/>
          <w:szCs w:val="22"/>
        </w:rPr>
        <w:t>.</w:t>
      </w:r>
    </w:p>
    <w:p w:rsidR="00D96F17" w:rsidRPr="00AE668C" w:rsidRDefault="001A18CD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Oferent, w celu rozliczenia opieki nad dziećmi, będzie zobowiązany do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przekazywania Gminie Wrocław miesięcznych zestawień </w:t>
      </w:r>
      <w:r w:rsidRPr="00AE668C">
        <w:rPr>
          <w:sz w:val="22"/>
          <w:szCs w:val="22"/>
        </w:rPr>
        <w:lastRenderedPageBreak/>
        <w:t>informacyjnych (wzór zestawienia informacyjnego stanowi załącznik nr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2 do wzoru umowy) o liczbie dzieci objętych opieką, w terminie do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15 dnia każdego miesiąca, którego dotyczy miesięczne zestawienie informacyjne</w:t>
      </w:r>
      <w:r w:rsidR="00946E40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  <w:r w:rsidR="00D96F17" w:rsidRPr="00AE668C">
        <w:rPr>
          <w:rFonts w:eastAsia="Calibri" w:cs="Verdana"/>
          <w:sz w:val="22"/>
          <w:szCs w:val="22"/>
          <w:lang w:eastAsia="pl-PL"/>
        </w:rPr>
        <w:t>Podpisane przy użyciu podpisu elektronicznego lub profilu zaufanego</w:t>
      </w:r>
      <w:r w:rsidR="00D96F17" w:rsidRPr="00AE668C">
        <w:rPr>
          <w:sz w:val="22"/>
          <w:szCs w:val="22"/>
        </w:rPr>
        <w:t xml:space="preserve"> zestawienia, o których mowa mogą być </w:t>
      </w:r>
      <w:r w:rsidR="00D96F17" w:rsidRPr="00AE668C">
        <w:rPr>
          <w:rFonts w:eastAsia="Calibri" w:cs="Verdana"/>
          <w:sz w:val="22"/>
          <w:szCs w:val="22"/>
          <w:lang w:eastAsia="pl-PL"/>
        </w:rPr>
        <w:t xml:space="preserve">złożone za pośrednictwem platformy 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ePUAP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 xml:space="preserve"> (Elektronicznej Platformy Usług Administracji Publicznej) na adres: 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umwroclaw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>/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SkrytkaESP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 xml:space="preserve">. Szczegółową instrukcję, opisującą sposób postępowania przy korzystaniu z platformy 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ePUAP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 xml:space="preserve">, można znaleźć pod adresem </w:t>
      </w:r>
      <w:hyperlink r:id="rId9" w:history="1">
        <w:r w:rsidR="00D96F17" w:rsidRPr="00AE668C">
          <w:rPr>
            <w:rFonts w:eastAsia="Calibri" w:cs="Verdana"/>
            <w:sz w:val="22"/>
            <w:szCs w:val="22"/>
            <w:u w:val="single"/>
            <w:lang w:eastAsia="pl-PL"/>
          </w:rPr>
          <w:t>http://epuap.gov.pl/wps/portal/E2_Pomoc</w:t>
        </w:r>
      </w:hyperlink>
      <w:r w:rsidR="00D96F17" w:rsidRPr="00AE668C">
        <w:rPr>
          <w:rFonts w:eastAsia="Calibri" w:cs="Verdana"/>
          <w:sz w:val="22"/>
          <w:szCs w:val="22"/>
          <w:lang w:eastAsia="pl-PL"/>
        </w:rPr>
        <w:t xml:space="preserve">. Dokumenty mogą być również złożone w sekretariacie Wydziału Zdrowia i Spraw Społecznych Urzędu Miejskiego Wrocławia, 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ul.G.Zapolskiej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 xml:space="preserve"> 4, piętro III, pok. nr 347, albo przesłane pocztą na wskazany wyżej </w:t>
      </w:r>
      <w:r w:rsidR="00801D9B" w:rsidRPr="00AE668C">
        <w:rPr>
          <w:rFonts w:eastAsia="Calibri" w:cs="Verdana"/>
          <w:sz w:val="22"/>
          <w:szCs w:val="22"/>
          <w:lang w:eastAsia="pl-PL"/>
        </w:rPr>
        <w:t>adres.</w:t>
      </w:r>
    </w:p>
    <w:p w:rsidR="001A18CD" w:rsidRPr="00AE668C" w:rsidRDefault="009A0A3C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Gmina</w:t>
      </w:r>
      <w:r w:rsidR="001A18CD" w:rsidRPr="00AE668C">
        <w:rPr>
          <w:sz w:val="22"/>
          <w:szCs w:val="22"/>
        </w:rPr>
        <w:t xml:space="preserve"> Wrocław</w:t>
      </w:r>
      <w:r w:rsidR="007F3097" w:rsidRPr="00AE668C">
        <w:rPr>
          <w:sz w:val="22"/>
          <w:szCs w:val="22"/>
        </w:rPr>
        <w:t>,</w:t>
      </w:r>
      <w:r w:rsidR="001A18CD" w:rsidRPr="00AE668C">
        <w:rPr>
          <w:sz w:val="22"/>
          <w:szCs w:val="22"/>
        </w:rPr>
        <w:t xml:space="preserve"> </w:t>
      </w:r>
      <w:r w:rsidR="00A33E23" w:rsidRPr="00AE668C">
        <w:rPr>
          <w:sz w:val="22"/>
          <w:szCs w:val="22"/>
        </w:rPr>
        <w:t>w celu rozliczenia opieki nad dziećmi</w:t>
      </w:r>
      <w:r w:rsidR="007F3097" w:rsidRPr="00AE668C">
        <w:rPr>
          <w:sz w:val="22"/>
          <w:szCs w:val="22"/>
        </w:rPr>
        <w:t>,</w:t>
      </w:r>
      <w:r w:rsidR="00A33E23" w:rsidRPr="00AE668C">
        <w:rPr>
          <w:sz w:val="22"/>
          <w:szCs w:val="22"/>
        </w:rPr>
        <w:t xml:space="preserve"> </w:t>
      </w:r>
      <w:r w:rsidR="00B262E7" w:rsidRPr="00AE668C">
        <w:rPr>
          <w:sz w:val="22"/>
          <w:szCs w:val="22"/>
        </w:rPr>
        <w:t xml:space="preserve">zastrzega sobie prawo do </w:t>
      </w:r>
      <w:r w:rsidR="00A33E23" w:rsidRPr="00AE668C">
        <w:rPr>
          <w:sz w:val="22"/>
          <w:szCs w:val="22"/>
        </w:rPr>
        <w:t xml:space="preserve">żądania </w:t>
      </w:r>
      <w:r w:rsidR="00EC100A" w:rsidRPr="00AE668C">
        <w:rPr>
          <w:sz w:val="22"/>
          <w:szCs w:val="22"/>
        </w:rPr>
        <w:t xml:space="preserve">od Oferenta </w:t>
      </w:r>
      <w:r w:rsidR="00B262E7" w:rsidRPr="00AE668C">
        <w:rPr>
          <w:sz w:val="22"/>
          <w:szCs w:val="22"/>
        </w:rPr>
        <w:t>przedłożenia</w:t>
      </w:r>
      <w:r w:rsidR="001A18CD" w:rsidRPr="00AE668C">
        <w:rPr>
          <w:sz w:val="22"/>
          <w:szCs w:val="22"/>
        </w:rPr>
        <w:t xml:space="preserve"> miesięcznych list </w:t>
      </w:r>
      <w:r w:rsidR="00003EAF" w:rsidRPr="00AE668C">
        <w:rPr>
          <w:sz w:val="22"/>
          <w:szCs w:val="22"/>
        </w:rPr>
        <w:t xml:space="preserve">obecności </w:t>
      </w:r>
      <w:r w:rsidR="001A18CD" w:rsidRPr="00AE668C">
        <w:rPr>
          <w:sz w:val="22"/>
          <w:szCs w:val="22"/>
        </w:rPr>
        <w:t>dzieci objętych opieką</w:t>
      </w:r>
      <w:r w:rsidR="00730C78" w:rsidRPr="00AE668C">
        <w:rPr>
          <w:sz w:val="22"/>
          <w:szCs w:val="22"/>
        </w:rPr>
        <w:t xml:space="preserve"> w punkcie dziennego opiekuna</w:t>
      </w:r>
      <w:r w:rsidR="001A18CD" w:rsidRPr="00AE668C">
        <w:rPr>
          <w:sz w:val="22"/>
          <w:szCs w:val="22"/>
        </w:rPr>
        <w:t>, zawiera</w:t>
      </w:r>
      <w:r w:rsidR="00EC100A" w:rsidRPr="00AE668C">
        <w:rPr>
          <w:sz w:val="22"/>
          <w:szCs w:val="22"/>
        </w:rPr>
        <w:t>jących</w:t>
      </w:r>
      <w:r w:rsidR="001A18CD" w:rsidRPr="00AE668C">
        <w:rPr>
          <w:sz w:val="22"/>
          <w:szCs w:val="22"/>
        </w:rPr>
        <w:t xml:space="preserve"> następujące dane:</w:t>
      </w:r>
      <w:r w:rsidR="001A18CD" w:rsidRPr="00AE668C">
        <w:rPr>
          <w:sz w:val="22"/>
          <w:szCs w:val="22"/>
        </w:rPr>
        <w:tab/>
      </w:r>
    </w:p>
    <w:p w:rsidR="001C0037" w:rsidRPr="00AE668C" w:rsidRDefault="003A3C21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 xml:space="preserve">imię i nazwisko </w:t>
      </w:r>
      <w:r w:rsidR="00B47BC5" w:rsidRPr="00AE668C">
        <w:rPr>
          <w:sz w:val="22"/>
          <w:szCs w:val="22"/>
        </w:rPr>
        <w:t>dziennego opiekuna</w:t>
      </w:r>
      <w:r w:rsidR="001C0037" w:rsidRPr="00AE668C">
        <w:rPr>
          <w:sz w:val="22"/>
          <w:szCs w:val="22"/>
        </w:rPr>
        <w:t>,</w:t>
      </w:r>
      <w:r w:rsidR="00B47BC5" w:rsidRPr="00AE668C">
        <w:rPr>
          <w:sz w:val="22"/>
          <w:szCs w:val="22"/>
        </w:rPr>
        <w:t xml:space="preserve"> 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 xml:space="preserve">adres </w:t>
      </w:r>
      <w:r w:rsidR="00E36DB7" w:rsidRPr="00AE668C">
        <w:rPr>
          <w:sz w:val="22"/>
          <w:szCs w:val="22"/>
        </w:rPr>
        <w:t>punktu dziennego opiekuna</w:t>
      </w:r>
      <w:r w:rsidRPr="00AE668C">
        <w:rPr>
          <w:sz w:val="22"/>
          <w:szCs w:val="22"/>
        </w:rPr>
        <w:t>,</w:t>
      </w:r>
    </w:p>
    <w:p w:rsidR="00EB7915" w:rsidRPr="00AE668C" w:rsidRDefault="000C3CE7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liczba porządkowa,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imię i nazwisko dziecka (nazwisko wg kolejności alfabetycznej)</w:t>
      </w:r>
      <w:r w:rsidR="00C82D6B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data urodzenia dziecka,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deklarowany termin objęcia dziecka opieką</w:t>
      </w:r>
      <w:r w:rsidR="00DC14B1" w:rsidRPr="00AE668C">
        <w:rPr>
          <w:sz w:val="22"/>
          <w:szCs w:val="22"/>
        </w:rPr>
        <w:t xml:space="preserve"> w punkcie dziennego opiekuna</w:t>
      </w:r>
      <w:r w:rsidRPr="00AE668C">
        <w:rPr>
          <w:sz w:val="22"/>
          <w:szCs w:val="22"/>
        </w:rPr>
        <w:t xml:space="preserve"> w</w:t>
      </w:r>
      <w:r w:rsidR="00CB660D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danym miesiącu od dnia... do dnia...</w:t>
      </w:r>
      <w:r w:rsidR="00C82D6B" w:rsidRPr="00AE668C">
        <w:rPr>
          <w:sz w:val="22"/>
          <w:szCs w:val="22"/>
        </w:rPr>
        <w:t>,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czytelny podpis rodzica/opiekuna prawnego dziecka,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 xml:space="preserve">nr </w:t>
      </w:r>
      <w:r w:rsidR="00F830F3" w:rsidRPr="00AE668C">
        <w:rPr>
          <w:sz w:val="22"/>
          <w:szCs w:val="22"/>
        </w:rPr>
        <w:t>umowy, datę</w:t>
      </w:r>
      <w:r w:rsidRPr="00AE668C">
        <w:rPr>
          <w:sz w:val="22"/>
          <w:szCs w:val="22"/>
        </w:rPr>
        <w:t xml:space="preserve"> i podpis osoby up</w:t>
      </w:r>
      <w:r w:rsidR="00EC100A" w:rsidRPr="00AE668C">
        <w:rPr>
          <w:sz w:val="22"/>
          <w:szCs w:val="22"/>
        </w:rPr>
        <w:t>oważnionej do podpis</w:t>
      </w:r>
      <w:r w:rsidR="00A50BE8" w:rsidRPr="00AE668C">
        <w:rPr>
          <w:sz w:val="22"/>
          <w:szCs w:val="22"/>
        </w:rPr>
        <w:t>ania</w:t>
      </w:r>
      <w:r w:rsidR="00EC100A" w:rsidRPr="00AE668C">
        <w:rPr>
          <w:sz w:val="22"/>
          <w:szCs w:val="22"/>
        </w:rPr>
        <w:t xml:space="preserve"> dokumentu</w:t>
      </w:r>
      <w:r w:rsidR="00946E40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880DAE" w:rsidRPr="00AE668C" w:rsidRDefault="00EC100A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Listy, o których mowa</w:t>
      </w:r>
      <w:r w:rsidR="00CB01FB" w:rsidRPr="00AE668C">
        <w:rPr>
          <w:sz w:val="22"/>
          <w:szCs w:val="22"/>
        </w:rPr>
        <w:t xml:space="preserve"> w ppkt </w:t>
      </w:r>
      <w:r w:rsidR="00B22215" w:rsidRPr="00AE668C">
        <w:rPr>
          <w:sz w:val="22"/>
          <w:szCs w:val="22"/>
        </w:rPr>
        <w:t>3,</w:t>
      </w:r>
      <w:r w:rsidRPr="00AE668C">
        <w:rPr>
          <w:sz w:val="22"/>
          <w:szCs w:val="22"/>
        </w:rPr>
        <w:t xml:space="preserve"> </w:t>
      </w:r>
      <w:r w:rsidR="00B9266E" w:rsidRPr="00AE668C">
        <w:rPr>
          <w:sz w:val="22"/>
          <w:szCs w:val="22"/>
        </w:rPr>
        <w:t xml:space="preserve">składane są </w:t>
      </w:r>
      <w:r w:rsidRPr="00AE668C">
        <w:rPr>
          <w:sz w:val="22"/>
          <w:szCs w:val="22"/>
        </w:rPr>
        <w:t>na żądanie Gminy Wrocław według wzoru przesłanego przez Gminę Wrocław wraz</w:t>
      </w:r>
      <w:r w:rsidR="00C9728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z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miesięcznym zestawieniem</w:t>
      </w:r>
      <w:r w:rsidR="00C94158" w:rsidRPr="00AE668C">
        <w:rPr>
          <w:sz w:val="22"/>
          <w:szCs w:val="22"/>
        </w:rPr>
        <w:t xml:space="preserve"> informacyjnym</w:t>
      </w:r>
      <w:r w:rsidR="00FE5B16" w:rsidRPr="00AE668C">
        <w:rPr>
          <w:sz w:val="22"/>
          <w:szCs w:val="22"/>
        </w:rPr>
        <w:t>.</w:t>
      </w:r>
    </w:p>
    <w:p w:rsidR="00880DAE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W przypadku stwierdzenia przez Gminę Wrocław nieprawidłowości w miesięcznych zestawieniach informacyjnych o liczbie dzieci objętych opieką, o których mowa w</w:t>
      </w:r>
      <w:r w:rsidR="004434E9" w:rsidRPr="00AE668C">
        <w:rPr>
          <w:sz w:val="22"/>
          <w:szCs w:val="22"/>
        </w:rPr>
        <w:t> </w:t>
      </w:r>
      <w:r w:rsidR="00CB01FB" w:rsidRPr="00AE668C">
        <w:rPr>
          <w:sz w:val="22"/>
          <w:szCs w:val="22"/>
        </w:rPr>
        <w:t>p</w:t>
      </w:r>
      <w:r w:rsidRPr="00AE668C">
        <w:rPr>
          <w:sz w:val="22"/>
          <w:szCs w:val="22"/>
        </w:rPr>
        <w:t xml:space="preserve">pkt 2, Oferent będzie zobowiązany do złożenia korekty miesięcznego zestawienia informacyjnego w terminie 3 </w:t>
      </w:r>
      <w:r w:rsidRPr="00AE668C">
        <w:rPr>
          <w:sz w:val="22"/>
          <w:szCs w:val="22"/>
        </w:rPr>
        <w:lastRenderedPageBreak/>
        <w:t>dni roboczych od daty otrzymania zawiadomienia o</w:t>
      </w:r>
      <w:r w:rsidR="004434E9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stwierdzeniu nieprawidłowości</w:t>
      </w:r>
      <w:r w:rsidR="00FE5B16" w:rsidRPr="00AE668C">
        <w:rPr>
          <w:sz w:val="22"/>
          <w:szCs w:val="22"/>
        </w:rPr>
        <w:t>.</w:t>
      </w:r>
    </w:p>
    <w:p w:rsidR="00880DAE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Oferent, w terminach wskazanych w umowie, będzie sporządzać sprawozdanie częściowe i końcowe</w:t>
      </w:r>
      <w:r w:rsidR="002053F6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Wzór sprawozdania stanowi załącznik nr 3 do wzoru umowy</w:t>
      </w:r>
      <w:r w:rsidR="00FE5B16" w:rsidRPr="00AE668C">
        <w:rPr>
          <w:sz w:val="22"/>
          <w:szCs w:val="22"/>
        </w:rPr>
        <w:t>.</w:t>
      </w:r>
    </w:p>
    <w:p w:rsidR="00880DAE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left="993" w:hanging="437"/>
        <w:rPr>
          <w:sz w:val="22"/>
          <w:szCs w:val="22"/>
        </w:rPr>
      </w:pPr>
      <w:r w:rsidRPr="00AE668C">
        <w:rPr>
          <w:sz w:val="22"/>
          <w:szCs w:val="22"/>
        </w:rPr>
        <w:t>Oferent jest zobowiązany do przekazywania Wydziałowi Zdrowia i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Spraw Społeczny</w:t>
      </w:r>
      <w:r w:rsidR="002053F6" w:rsidRPr="00AE668C">
        <w:rPr>
          <w:sz w:val="22"/>
          <w:szCs w:val="22"/>
        </w:rPr>
        <w:t>ch Urzędu Miejskiego Wrocławia</w:t>
      </w:r>
      <w:r w:rsidR="003B1EF7" w:rsidRPr="00AE668C">
        <w:rPr>
          <w:sz w:val="22"/>
          <w:szCs w:val="22"/>
        </w:rPr>
        <w:t xml:space="preserve"> </w:t>
      </w:r>
      <w:r w:rsidR="009A0A3C" w:rsidRPr="00AE668C">
        <w:rPr>
          <w:sz w:val="22"/>
          <w:szCs w:val="22"/>
        </w:rPr>
        <w:t>danych, informacji</w:t>
      </w:r>
      <w:r w:rsidRPr="00AE668C">
        <w:rPr>
          <w:sz w:val="22"/>
          <w:szCs w:val="22"/>
        </w:rPr>
        <w:t xml:space="preserve"> i sprawozdań wymaganych przez odpowiednie organy i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instytucje, w wyznaczonym zakresie i terminach</w:t>
      </w:r>
      <w:r w:rsidR="00FE5B16" w:rsidRPr="00AE668C">
        <w:rPr>
          <w:sz w:val="22"/>
          <w:szCs w:val="22"/>
        </w:rPr>
        <w:t>.</w:t>
      </w:r>
    </w:p>
    <w:p w:rsidR="00323D76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Oferenci, którzy będą realizować zadanie publiczne, będą zobowiązani do przechowywania dokumentów wytworzonych w</w:t>
      </w:r>
      <w:r w:rsidR="008C7EAA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związku z realizacją zadania publicznego przez okres co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najmniej 5 lat, licząc od końca roku, w którym dotacja została rozliczona.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Postępowanie skargowe:</w:t>
      </w:r>
    </w:p>
    <w:p w:rsidR="00323D76" w:rsidRPr="00AE668C" w:rsidRDefault="00323D76" w:rsidP="00265DF9">
      <w:pPr>
        <w:pStyle w:val="Akapitzlist"/>
        <w:numPr>
          <w:ilvl w:val="0"/>
          <w:numId w:val="10"/>
        </w:numPr>
        <w:spacing w:line="360" w:lineRule="auto"/>
        <w:ind w:left="993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Skargi na realizację opieki nad dziećmi </w:t>
      </w:r>
      <w:r w:rsidR="0098025D" w:rsidRPr="00AE668C">
        <w:rPr>
          <w:sz w:val="22"/>
          <w:szCs w:val="22"/>
        </w:rPr>
        <w:t xml:space="preserve">w wieku </w:t>
      </w:r>
      <w:r w:rsidRPr="00AE668C">
        <w:rPr>
          <w:sz w:val="22"/>
          <w:szCs w:val="22"/>
        </w:rPr>
        <w:t>do lat 3 sprawowanej przez Oferenta, które wpłyną do Oferenta, Oferent załatwia we własnym zakresie. Oferent zobowiązany jest niezwłocznie (nie później niż w ciągu 7 dni, licząc od daty otrzymania skargi) powiadomić Gminę Wrocław o wpłynięciu skargi i</w:t>
      </w:r>
      <w:r w:rsidR="002E3E9A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sposobie jej załatwienia</w:t>
      </w:r>
      <w:r w:rsidR="002053F6" w:rsidRPr="00AE668C">
        <w:rPr>
          <w:sz w:val="22"/>
          <w:szCs w:val="22"/>
        </w:rPr>
        <w:t>;</w:t>
      </w:r>
      <w:r w:rsidRPr="00AE668C">
        <w:rPr>
          <w:sz w:val="22"/>
          <w:szCs w:val="22"/>
        </w:rPr>
        <w:t xml:space="preserve"> </w:t>
      </w:r>
    </w:p>
    <w:p w:rsidR="00323D76" w:rsidRPr="00AE668C" w:rsidRDefault="00323D76" w:rsidP="00265DF9">
      <w:pPr>
        <w:pStyle w:val="Akapitzlist"/>
        <w:numPr>
          <w:ilvl w:val="0"/>
          <w:numId w:val="10"/>
        </w:numPr>
        <w:spacing w:line="360" w:lineRule="auto"/>
        <w:ind w:left="993" w:hanging="426"/>
        <w:rPr>
          <w:sz w:val="22"/>
          <w:szCs w:val="22"/>
        </w:rPr>
      </w:pPr>
      <w:r w:rsidRPr="00AE668C">
        <w:rPr>
          <w:sz w:val="22"/>
          <w:szCs w:val="22"/>
        </w:rPr>
        <w:t>Jeżeli skarga na realizację przez Oferenta opieki nad dziećmi w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wieku do lat 3 zostanie złożona bezpośrednio do Gminy Wrocław, Oferent zostanie o tym fakcie niezwłocznie powiadomiony drogą </w:t>
      </w:r>
      <w:r w:rsidR="002053F6" w:rsidRPr="00AE668C">
        <w:rPr>
          <w:sz w:val="22"/>
          <w:szCs w:val="22"/>
        </w:rPr>
        <w:t xml:space="preserve">komunikacji </w:t>
      </w:r>
      <w:r w:rsidRPr="00AE668C">
        <w:rPr>
          <w:sz w:val="22"/>
          <w:szCs w:val="22"/>
        </w:rPr>
        <w:t>elektronicznej, a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Monitoring realizacji zadania publicznego: </w:t>
      </w:r>
    </w:p>
    <w:p w:rsidR="00323D76" w:rsidRPr="00AE668C" w:rsidRDefault="00323D76" w:rsidP="00265DF9">
      <w:pPr>
        <w:pStyle w:val="Akapitzlist"/>
        <w:numPr>
          <w:ilvl w:val="0"/>
          <w:numId w:val="11"/>
        </w:numPr>
        <w:spacing w:line="360" w:lineRule="auto"/>
        <w:ind w:left="993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Bieżący monitoring realizacji zadania prowadzą </w:t>
      </w:r>
      <w:r w:rsidR="00A87221" w:rsidRPr="00AE668C">
        <w:rPr>
          <w:sz w:val="22"/>
          <w:szCs w:val="22"/>
        </w:rPr>
        <w:t>pracownicy WZD</w:t>
      </w:r>
      <w:r w:rsidRPr="00AE668C">
        <w:rPr>
          <w:sz w:val="22"/>
          <w:szCs w:val="22"/>
        </w:rPr>
        <w:t xml:space="preserve"> UMW. </w:t>
      </w:r>
      <w:r w:rsidR="00272B55" w:rsidRPr="00AE668C">
        <w:rPr>
          <w:sz w:val="22"/>
          <w:szCs w:val="22"/>
        </w:rPr>
        <w:t>W przypadku</w:t>
      </w:r>
      <w:r w:rsidRPr="00AE668C">
        <w:rPr>
          <w:sz w:val="22"/>
          <w:szCs w:val="22"/>
        </w:rPr>
        <w:t xml:space="preserve"> stwierdzenia, w wyniku bieżącej kontroli, nieprawidłowości lub uchybień w sposobie realizacji zadania, Oferent zobowiązany jest - w terminie wskazanym w protokole pokontrolnym - poinformować Gminę Wrocław o sposobie usunięcia tych nieprawidłowości lub uchybień</w:t>
      </w:r>
      <w:r w:rsidR="00934D7C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323D76" w:rsidRPr="00AE668C" w:rsidRDefault="00323D76" w:rsidP="00265DF9">
      <w:pPr>
        <w:pStyle w:val="Akapitzlist"/>
        <w:numPr>
          <w:ilvl w:val="0"/>
          <w:numId w:val="11"/>
        </w:numPr>
        <w:spacing w:line="360" w:lineRule="auto"/>
        <w:ind w:left="993" w:hanging="425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Gmina Wrocław zastrzega sobie prawo do zweryfikowania rzeczywistej liczby dzieci, nad którymi sprawowana jest opieka, w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stosunku do liczby miejsc oferowanych przez Oferenta w ofercie konkursowej. 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Obowiązki Oferenta dotyczące ochrony danych osobowych: </w:t>
      </w:r>
    </w:p>
    <w:p w:rsidR="00C31C11" w:rsidRPr="00AE668C" w:rsidRDefault="00CB6D88" w:rsidP="00387501">
      <w:pPr>
        <w:spacing w:line="360" w:lineRule="auto"/>
        <w:ind w:left="426"/>
        <w:rPr>
          <w:sz w:val="22"/>
          <w:szCs w:val="22"/>
        </w:rPr>
      </w:pPr>
      <w:r w:rsidRPr="00AE668C">
        <w:rPr>
          <w:sz w:val="22"/>
          <w:szCs w:val="22"/>
        </w:rPr>
        <w:t>Oferent zobowiązuje się do przestrzegania Rozporządzenia Parlamentu Europejskiego i Rady (UE) 2016/679 z dnia 27 kwietnia 2016 r. w</w:t>
      </w:r>
      <w:r w:rsidR="00C31C1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sprawie ochrony osób fizycznych w związku z przetwarzaniem danych osobowych i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 sprawie swobodnego przepływu takich danych oraz uchylenia dyrektywy 95/46/WE (ogólne rozporządzeni</w:t>
      </w:r>
      <w:r w:rsidR="003E13CD" w:rsidRPr="00AE668C">
        <w:rPr>
          <w:sz w:val="22"/>
          <w:szCs w:val="22"/>
        </w:rPr>
        <w:t>e</w:t>
      </w:r>
      <w:r w:rsidRPr="00AE668C">
        <w:rPr>
          <w:sz w:val="22"/>
          <w:szCs w:val="22"/>
        </w:rPr>
        <w:t xml:space="preserve"> o</w:t>
      </w:r>
      <w:r w:rsidR="00C31C1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ochronie danych)</w:t>
      </w:r>
      <w:r w:rsidR="00C31C11" w:rsidRPr="00AE668C">
        <w:rPr>
          <w:sz w:val="22"/>
          <w:szCs w:val="22"/>
        </w:rPr>
        <w:t xml:space="preserve">. 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Obowiązki informacyjne i inne Oferenta:</w:t>
      </w:r>
    </w:p>
    <w:p w:rsidR="00323D76" w:rsidRPr="00AE668C" w:rsidRDefault="00323D76" w:rsidP="00265DF9">
      <w:pPr>
        <w:pStyle w:val="Akapitzlist"/>
        <w:numPr>
          <w:ilvl w:val="0"/>
          <w:numId w:val="12"/>
        </w:numPr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Oferenci, których oferty zostaną wybrane w otwartym konkursie ofert oraz będą realizować zadanie publiczne</w:t>
      </w:r>
      <w:r w:rsidR="00E47FF3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są zobowiązani </w:t>
      </w:r>
      <w:r w:rsidR="00A87221" w:rsidRPr="00AE668C">
        <w:rPr>
          <w:sz w:val="22"/>
          <w:szCs w:val="22"/>
        </w:rPr>
        <w:t xml:space="preserve">do udostępniania informacji </w:t>
      </w:r>
      <w:r w:rsidR="00FA0045" w:rsidRPr="00AE668C">
        <w:rPr>
          <w:sz w:val="22"/>
          <w:szCs w:val="22"/>
        </w:rPr>
        <w:t xml:space="preserve">publicznej </w:t>
      </w:r>
      <w:r w:rsidR="00A87221" w:rsidRPr="00AE668C">
        <w:rPr>
          <w:sz w:val="22"/>
          <w:szCs w:val="22"/>
        </w:rPr>
        <w:t>na wniosek</w:t>
      </w:r>
      <w:r w:rsidR="00FA0045" w:rsidRPr="00AE668C">
        <w:rPr>
          <w:sz w:val="22"/>
          <w:szCs w:val="22"/>
        </w:rPr>
        <w:t>,</w:t>
      </w:r>
      <w:r w:rsidR="00A87221" w:rsidRPr="00AE668C">
        <w:rPr>
          <w:sz w:val="22"/>
          <w:szCs w:val="22"/>
        </w:rPr>
        <w:t xml:space="preserve"> na zasadach, o których mowa w ustawie z dnia 6 września 2001 r. o dostępie do informacji publicznej</w:t>
      </w:r>
      <w:r w:rsidR="0027395B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323D76" w:rsidRPr="00AE668C" w:rsidRDefault="00B71FDA" w:rsidP="00265DF9">
      <w:pPr>
        <w:pStyle w:val="Akapitzlist"/>
        <w:numPr>
          <w:ilvl w:val="0"/>
          <w:numId w:val="12"/>
        </w:numPr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Oferenci, których oferty zostaną wybrane w otwartym konkursie ofert oraz będą realizować zadanie publiczne</w:t>
      </w:r>
      <w:r w:rsidR="00E47FF3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są zobowiązani do</w:t>
      </w:r>
      <w:r w:rsidR="005D2BE7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zamieszczenia na</w:t>
      </w:r>
      <w:r w:rsidR="005D2BE7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 xml:space="preserve">stronie internetowej Oferenta </w:t>
      </w:r>
      <w:r w:rsidR="00FA0045" w:rsidRPr="00AE668C">
        <w:rPr>
          <w:sz w:val="22"/>
          <w:szCs w:val="22"/>
        </w:rPr>
        <w:t xml:space="preserve">(jeżeli taką posiadają) </w:t>
      </w:r>
      <w:r w:rsidR="00323D76" w:rsidRPr="00AE668C">
        <w:rPr>
          <w:sz w:val="22"/>
          <w:szCs w:val="22"/>
        </w:rPr>
        <w:t>informacji o: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zakresie i </w:t>
      </w:r>
      <w:r w:rsidR="005E2ABF" w:rsidRPr="00AE668C">
        <w:rPr>
          <w:sz w:val="22"/>
          <w:szCs w:val="22"/>
        </w:rPr>
        <w:t xml:space="preserve">miejscu </w:t>
      </w:r>
      <w:r w:rsidRPr="00AE668C">
        <w:rPr>
          <w:sz w:val="22"/>
          <w:szCs w:val="22"/>
        </w:rPr>
        <w:t>realizacji zadania publicznego,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godzinach pracy</w:t>
      </w:r>
      <w:r w:rsidR="00F14171" w:rsidRPr="00AE668C">
        <w:rPr>
          <w:sz w:val="22"/>
          <w:szCs w:val="22"/>
        </w:rPr>
        <w:t xml:space="preserve"> punktu </w:t>
      </w:r>
      <w:r w:rsidR="007324A4" w:rsidRPr="00AE668C">
        <w:rPr>
          <w:sz w:val="22"/>
          <w:szCs w:val="22"/>
        </w:rPr>
        <w:t xml:space="preserve">dziennego </w:t>
      </w:r>
      <w:r w:rsidR="00FA0045" w:rsidRPr="00AE668C">
        <w:rPr>
          <w:sz w:val="22"/>
          <w:szCs w:val="22"/>
        </w:rPr>
        <w:t>opiekuna,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zasadach rekrutacji dzieci do</w:t>
      </w:r>
      <w:r w:rsidR="005B34D3" w:rsidRPr="00AE668C">
        <w:rPr>
          <w:sz w:val="22"/>
          <w:szCs w:val="22"/>
        </w:rPr>
        <w:t xml:space="preserve"> punktu </w:t>
      </w:r>
      <w:r w:rsidR="003B3B0F" w:rsidRPr="00AE668C">
        <w:rPr>
          <w:sz w:val="22"/>
          <w:szCs w:val="22"/>
        </w:rPr>
        <w:t xml:space="preserve">dziennego opiekuna </w:t>
      </w:r>
      <w:r w:rsidRPr="00AE668C">
        <w:rPr>
          <w:sz w:val="22"/>
          <w:szCs w:val="22"/>
        </w:rPr>
        <w:t>na miejsca współfinansowane przez Gminę Wrocław,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wysokości kwoty dotacji przekazywanej przez Gminę Wrocław z tytułu opieki nad jednym dzieckiem w jednym okresie rozliczeniowym,</w:t>
      </w:r>
    </w:p>
    <w:p w:rsidR="00E252C8" w:rsidRPr="00AE668C" w:rsidRDefault="006B0C08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wysokości miesięcznej opłaty za opiekę nad dzieckiem, ponoszonej przez rodzica/opiekuna prawnego dziecka</w:t>
      </w:r>
      <w:r w:rsidR="00D77127" w:rsidRPr="00AE668C">
        <w:rPr>
          <w:sz w:val="22"/>
          <w:szCs w:val="22"/>
        </w:rPr>
        <w:t xml:space="preserve"> </w:t>
      </w:r>
      <w:r w:rsidR="00D77127" w:rsidRPr="00AE668C">
        <w:rPr>
          <w:bCs/>
          <w:sz w:val="22"/>
          <w:szCs w:val="22"/>
        </w:rPr>
        <w:t>oraz wys</w:t>
      </w:r>
      <w:r w:rsidR="00DA4535" w:rsidRPr="00AE668C">
        <w:rPr>
          <w:bCs/>
          <w:sz w:val="22"/>
          <w:szCs w:val="22"/>
        </w:rPr>
        <w:t>o</w:t>
      </w:r>
      <w:r w:rsidR="00D77127" w:rsidRPr="00AE668C">
        <w:rPr>
          <w:bCs/>
          <w:sz w:val="22"/>
          <w:szCs w:val="22"/>
        </w:rPr>
        <w:t>kości opłaty rocznej.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danych kontaktowych do WZD UMW</w:t>
      </w:r>
      <w:r w:rsidR="0027395B" w:rsidRPr="00AE668C">
        <w:rPr>
          <w:sz w:val="22"/>
          <w:szCs w:val="22"/>
        </w:rPr>
        <w:t>.</w:t>
      </w:r>
    </w:p>
    <w:p w:rsidR="00A335E2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Oferent jest zobowiązany do</w:t>
      </w:r>
      <w:r w:rsidR="00D34381" w:rsidRPr="00AE668C">
        <w:rPr>
          <w:sz w:val="22"/>
          <w:szCs w:val="22"/>
        </w:rPr>
        <w:t xml:space="preserve"> dokonywania </w:t>
      </w:r>
      <w:r w:rsidR="00FA0045" w:rsidRPr="00AE668C">
        <w:rPr>
          <w:sz w:val="22"/>
          <w:szCs w:val="22"/>
        </w:rPr>
        <w:t>zmian w</w:t>
      </w:r>
      <w:r w:rsidR="00DF2BE5" w:rsidRPr="00AE668C">
        <w:rPr>
          <w:sz w:val="22"/>
          <w:szCs w:val="22"/>
        </w:rPr>
        <w:t xml:space="preserve"> wykazie dziennych opiekunów</w:t>
      </w:r>
      <w:r w:rsidRPr="00AE668C">
        <w:rPr>
          <w:sz w:val="22"/>
          <w:szCs w:val="22"/>
        </w:rPr>
        <w:t>, w zakresie danych lub informacji</w:t>
      </w:r>
      <w:r w:rsidR="00E46144" w:rsidRPr="00AE668C">
        <w:rPr>
          <w:sz w:val="22"/>
          <w:szCs w:val="22"/>
        </w:rPr>
        <w:t xml:space="preserve"> zawartych w</w:t>
      </w:r>
      <w:r w:rsidR="005A4C99" w:rsidRPr="00AE668C">
        <w:rPr>
          <w:sz w:val="22"/>
          <w:szCs w:val="22"/>
        </w:rPr>
        <w:t xml:space="preserve"> </w:t>
      </w:r>
      <w:r w:rsidR="00FA0045" w:rsidRPr="00AE668C">
        <w:rPr>
          <w:sz w:val="22"/>
          <w:szCs w:val="22"/>
        </w:rPr>
        <w:t>wykazie, w</w:t>
      </w:r>
      <w:r w:rsidR="00E46144" w:rsidRPr="00AE668C">
        <w:rPr>
          <w:sz w:val="22"/>
          <w:szCs w:val="22"/>
        </w:rPr>
        <w:t xml:space="preserve"> terminach określonych w ustawie o opiece nad dziećmi w wieku do lat 3</w:t>
      </w:r>
      <w:r w:rsidR="0027395B" w:rsidRPr="00AE668C">
        <w:rPr>
          <w:sz w:val="22"/>
          <w:szCs w:val="22"/>
        </w:rPr>
        <w:t>.</w:t>
      </w:r>
    </w:p>
    <w:p w:rsidR="004F32C9" w:rsidRPr="00AE668C" w:rsidRDefault="00090031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</w:t>
      </w:r>
      <w:r w:rsidR="00323D76" w:rsidRPr="00AE668C">
        <w:rPr>
          <w:sz w:val="22"/>
          <w:szCs w:val="22"/>
        </w:rPr>
        <w:t>ferent zobowiązuje się do umieszczania wszystkich materiałów, a</w:t>
      </w:r>
      <w:r w:rsidR="00474504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w</w:t>
      </w:r>
      <w:r w:rsidR="00474504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szczególności plakatów, reklam oraz ogłoszeń promocyjnych i</w:t>
      </w:r>
      <w:r w:rsidR="00CF0D90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informacyjnych</w:t>
      </w:r>
      <w:r w:rsidR="0000263E" w:rsidRPr="00AE668C">
        <w:rPr>
          <w:sz w:val="22"/>
          <w:szCs w:val="22"/>
        </w:rPr>
        <w:t xml:space="preserve"> w miejscach dozwolonych, zgodnie z</w:t>
      </w:r>
      <w:r w:rsidR="00CF0D90" w:rsidRPr="00AE668C">
        <w:rPr>
          <w:sz w:val="22"/>
          <w:szCs w:val="22"/>
        </w:rPr>
        <w:t> </w:t>
      </w:r>
      <w:r w:rsidR="0000263E" w:rsidRPr="00AE668C">
        <w:rPr>
          <w:sz w:val="22"/>
          <w:szCs w:val="22"/>
        </w:rPr>
        <w:t>obowiązującym prawem.</w:t>
      </w:r>
      <w:r w:rsidR="00323D76" w:rsidRPr="00AE668C">
        <w:rPr>
          <w:sz w:val="22"/>
          <w:szCs w:val="22"/>
        </w:rPr>
        <w:t xml:space="preserve"> </w:t>
      </w:r>
    </w:p>
    <w:p w:rsidR="008B458D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Oferent, realizując zadanie</w:t>
      </w:r>
      <w:r w:rsidR="00B71FDA" w:rsidRPr="00AE668C">
        <w:rPr>
          <w:sz w:val="22"/>
          <w:szCs w:val="22"/>
        </w:rPr>
        <w:t xml:space="preserve"> publiczne</w:t>
      </w:r>
      <w:r w:rsidRPr="00AE668C">
        <w:rPr>
          <w:sz w:val="22"/>
          <w:szCs w:val="22"/>
        </w:rPr>
        <w:t>, będzie zobowiązany do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stosowania przepisów prawa, w szczególności ustawy z dnia 27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sierpnia 2009 r. o finansach publicznych.</w:t>
      </w:r>
    </w:p>
    <w:p w:rsidR="008B458D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Gmina Wrocław będzie uprawniona do rozpowszechniania w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dowolnej formie</w:t>
      </w:r>
      <w:r w:rsidR="00B71FDA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- w prasie, radiu, telewizji, internecie oraz innych publikacjach</w:t>
      </w:r>
      <w:r w:rsidR="00B71FDA" w:rsidRPr="00AE668C">
        <w:rPr>
          <w:sz w:val="22"/>
          <w:szCs w:val="22"/>
        </w:rPr>
        <w:t xml:space="preserve"> -</w:t>
      </w:r>
      <w:r w:rsidRPr="00AE668C">
        <w:rPr>
          <w:sz w:val="22"/>
          <w:szCs w:val="22"/>
        </w:rPr>
        <w:t xml:space="preserve"> nazwy Oferenta, </w:t>
      </w:r>
      <w:r w:rsidR="006B7B6E" w:rsidRPr="00AE668C">
        <w:rPr>
          <w:sz w:val="22"/>
          <w:szCs w:val="22"/>
        </w:rPr>
        <w:t>imienia i nazwiska dziennego opiekuna, miejsca sprawowania opieki przez dziennego opiekuna</w:t>
      </w:r>
      <w:r w:rsidR="00F170A5" w:rsidRPr="00AE668C">
        <w:rPr>
          <w:sz w:val="22"/>
          <w:szCs w:val="22"/>
        </w:rPr>
        <w:t xml:space="preserve"> </w:t>
      </w:r>
      <w:r w:rsidR="008A609C" w:rsidRPr="00AE668C">
        <w:rPr>
          <w:sz w:val="22"/>
          <w:szCs w:val="22"/>
        </w:rPr>
        <w:t>(</w:t>
      </w:r>
      <w:r w:rsidR="00593FBD" w:rsidRPr="00AE668C">
        <w:rPr>
          <w:sz w:val="22"/>
          <w:szCs w:val="22"/>
        </w:rPr>
        <w:t xml:space="preserve">przez które </w:t>
      </w:r>
      <w:r w:rsidR="00C77B55" w:rsidRPr="00AE668C">
        <w:rPr>
          <w:sz w:val="22"/>
          <w:szCs w:val="22"/>
        </w:rPr>
        <w:t xml:space="preserve">rozumie się </w:t>
      </w:r>
      <w:r w:rsidR="006A5859" w:rsidRPr="00AE668C">
        <w:rPr>
          <w:sz w:val="22"/>
          <w:szCs w:val="22"/>
        </w:rPr>
        <w:t>nazwę</w:t>
      </w:r>
      <w:r w:rsidR="007E2D22" w:rsidRPr="00AE668C">
        <w:rPr>
          <w:sz w:val="22"/>
          <w:szCs w:val="22"/>
        </w:rPr>
        <w:t xml:space="preserve"> miasta, dzielnicy i ulicy</w:t>
      </w:r>
      <w:r w:rsidR="00F170A5" w:rsidRPr="00AE668C">
        <w:rPr>
          <w:sz w:val="22"/>
          <w:szCs w:val="22"/>
        </w:rPr>
        <w:t>)</w:t>
      </w:r>
      <w:r w:rsidR="007E2D22" w:rsidRPr="00AE668C">
        <w:rPr>
          <w:sz w:val="22"/>
          <w:szCs w:val="22"/>
        </w:rPr>
        <w:t>,</w:t>
      </w:r>
      <w:r w:rsidR="006B7B6E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przedmiotu i celu, na który przyznano środki finansowe, a także informacji o wysokości przyznanych środków.</w:t>
      </w:r>
    </w:p>
    <w:p w:rsidR="001B3937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Oferent ponosi</w:t>
      </w:r>
      <w:r w:rsidR="00DE239D" w:rsidRPr="00AE668C">
        <w:rPr>
          <w:sz w:val="22"/>
          <w:szCs w:val="22"/>
        </w:rPr>
        <w:t>ć będzie</w:t>
      </w:r>
      <w:r w:rsidRPr="00AE668C">
        <w:rPr>
          <w:sz w:val="22"/>
          <w:szCs w:val="22"/>
        </w:rPr>
        <w:t xml:space="preserve"> wyłączną odpowiedzialność za wszelkie wypadki i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szkody wyrządzone przez działanie lub zaniechanie w związku z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wykonywaniem zadania publicznego oraz poniesie wszystkie koszty związane z wypłatą odszkodowań.</w:t>
      </w:r>
      <w:r w:rsidR="008B458D" w:rsidRPr="00AE668C">
        <w:rPr>
          <w:sz w:val="22"/>
          <w:szCs w:val="22"/>
        </w:rPr>
        <w:t xml:space="preserve"> </w:t>
      </w:r>
    </w:p>
    <w:p w:rsidR="00C96B0C" w:rsidRPr="00AE668C" w:rsidRDefault="00C96B0C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 xml:space="preserve">Oferent zobowiązany </w:t>
      </w:r>
      <w:r w:rsidR="00DE239D" w:rsidRPr="00AE668C">
        <w:rPr>
          <w:sz w:val="22"/>
          <w:szCs w:val="22"/>
        </w:rPr>
        <w:t>będzie</w:t>
      </w:r>
      <w:r w:rsidRPr="00AE668C">
        <w:rPr>
          <w:sz w:val="22"/>
          <w:szCs w:val="22"/>
        </w:rPr>
        <w:t xml:space="preserve"> do posiadania ubezpieczenia od odpowiedzialności cywilnej w zakresie prowadzonej przez niego działalności związanej z realizacją przedmiotowego zadania publicznego. Okres obowiązywania ochrony, wynikającej z umowy ubezpieczenia odpowiedzialności cywilnej, nie może być krótszy niż okres realizacji przedmiotowego zadania publicznego. Oferent zobowiązany będzie do przedłożenia Gminie Wrocław kopii tego dokumentu w terminie nie dłuższym niż 30 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 daty wygaśnięcia pierwotnej umowy ubezpieczenia</w:t>
      </w:r>
    </w:p>
    <w:p w:rsidR="00323D76" w:rsidRPr="00AE668C" w:rsidRDefault="00B71FDA" w:rsidP="00265DF9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hanging="153"/>
        <w:rPr>
          <w:sz w:val="22"/>
          <w:szCs w:val="22"/>
        </w:rPr>
      </w:pPr>
      <w:r w:rsidRPr="00AE668C">
        <w:rPr>
          <w:sz w:val="22"/>
          <w:szCs w:val="22"/>
        </w:rPr>
        <w:t>W trakcie realizacji zadania</w:t>
      </w:r>
      <w:r w:rsidR="007B1ACC" w:rsidRPr="00AE668C">
        <w:rPr>
          <w:sz w:val="22"/>
          <w:szCs w:val="22"/>
        </w:rPr>
        <w:t xml:space="preserve">, w celu ochrony środowiska, </w:t>
      </w:r>
      <w:r w:rsidR="00323D76" w:rsidRPr="00AE668C">
        <w:rPr>
          <w:sz w:val="22"/>
          <w:szCs w:val="22"/>
        </w:rPr>
        <w:t>Oferent</w:t>
      </w:r>
      <w:r w:rsidR="007B1ACC" w:rsidRPr="00AE668C">
        <w:rPr>
          <w:sz w:val="22"/>
          <w:szCs w:val="22"/>
        </w:rPr>
        <w:t xml:space="preserve"> </w:t>
      </w:r>
      <w:r w:rsidR="00DE239D" w:rsidRPr="00AE668C">
        <w:rPr>
          <w:sz w:val="22"/>
          <w:szCs w:val="22"/>
        </w:rPr>
        <w:t>będzie</w:t>
      </w:r>
      <w:r w:rsidR="00323D76" w:rsidRPr="00AE668C">
        <w:rPr>
          <w:sz w:val="22"/>
          <w:szCs w:val="22"/>
        </w:rPr>
        <w:t xml:space="preserve"> zobowiązany do podejmowania działań </w:t>
      </w:r>
      <w:r w:rsidR="007B1ACC" w:rsidRPr="00AE668C">
        <w:rPr>
          <w:sz w:val="22"/>
          <w:szCs w:val="22"/>
        </w:rPr>
        <w:t>zmierzających do</w:t>
      </w:r>
      <w:r w:rsidR="00474504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wyeliminowani</w:t>
      </w:r>
      <w:r w:rsidR="007B1ACC" w:rsidRPr="00AE668C">
        <w:rPr>
          <w:sz w:val="22"/>
          <w:szCs w:val="22"/>
        </w:rPr>
        <w:t>a</w:t>
      </w:r>
      <w:r w:rsidR="00323D76" w:rsidRPr="00AE668C">
        <w:rPr>
          <w:sz w:val="22"/>
          <w:szCs w:val="22"/>
        </w:rPr>
        <w:t xml:space="preserve"> przedmiotów jednorazowego użytku, wykonanych z plastiku i zastąpieniu ich przedmiotami wytworzonymi z materiałów biodegradowalnych</w:t>
      </w:r>
      <w:r w:rsidRPr="00AE668C">
        <w:rPr>
          <w:sz w:val="22"/>
          <w:szCs w:val="22"/>
        </w:rPr>
        <w:t>, tj.:</w:t>
      </w:r>
    </w:p>
    <w:p w:rsidR="00B71FDA" w:rsidRPr="00AE668C" w:rsidRDefault="00B71FDA" w:rsidP="00265DF9">
      <w:pPr>
        <w:pStyle w:val="Akapitzlist"/>
        <w:numPr>
          <w:ilvl w:val="0"/>
          <w:numId w:val="14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zastąpieni</w:t>
      </w:r>
      <w:r w:rsidR="007B1ACC" w:rsidRPr="00AE668C">
        <w:rPr>
          <w:sz w:val="22"/>
          <w:szCs w:val="22"/>
        </w:rPr>
        <w:t>a</w:t>
      </w:r>
      <w:r w:rsidRPr="00AE668C">
        <w:rPr>
          <w:sz w:val="22"/>
          <w:szCs w:val="22"/>
        </w:rPr>
        <w:t xml:space="preserve"> jednorazowych talerzy, sztućców, kubeczków, słomek z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plastiku i mieszadełek do napojów wielorazowymi odpowiednikami </w:t>
      </w:r>
      <w:r w:rsidRPr="00AE668C">
        <w:rPr>
          <w:sz w:val="22"/>
          <w:szCs w:val="22"/>
        </w:rPr>
        <w:lastRenderedPageBreak/>
        <w:t>lub odpowiednikami wykonanymi z</w:t>
      </w:r>
      <w:r w:rsidR="000905A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ekologicznych materiałów, ulegających biodegradacji albo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podlegających recyklingowi,</w:t>
      </w:r>
    </w:p>
    <w:p w:rsidR="00B71FDA" w:rsidRPr="00AE668C" w:rsidRDefault="00B71FDA" w:rsidP="00265DF9">
      <w:pPr>
        <w:pStyle w:val="Akapitzlist"/>
        <w:numPr>
          <w:ilvl w:val="0"/>
          <w:numId w:val="14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rezygnacji z używania plastikowych toreb, opakowań lub</w:t>
      </w:r>
      <w:r w:rsidR="005B4C8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reklamówek.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Warunki płatności i rozliczenia dotacji oraz szczegółowe zapisy dotyczące realizacji zadania publicznego określa umowa w sprawie udzielenia dotacji, której wzór stanowi załącznik nr 2 do ogłoszenia konkursowego. </w:t>
      </w:r>
    </w:p>
    <w:p w:rsidR="00F022AF" w:rsidRPr="00AE668C" w:rsidRDefault="00F022AF" w:rsidP="00387501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>X</w:t>
      </w:r>
      <w:r w:rsidR="00BA5E2F" w:rsidRPr="00AE668C">
        <w:rPr>
          <w:color w:val="auto"/>
          <w:sz w:val="22"/>
          <w:szCs w:val="22"/>
        </w:rPr>
        <w:t>I</w:t>
      </w:r>
      <w:r w:rsidRPr="00AE668C">
        <w:rPr>
          <w:color w:val="auto"/>
          <w:sz w:val="22"/>
          <w:szCs w:val="22"/>
        </w:rPr>
        <w:t xml:space="preserve">. </w:t>
      </w:r>
      <w:r w:rsidR="000905AD" w:rsidRPr="00AE668C">
        <w:rPr>
          <w:color w:val="auto"/>
          <w:sz w:val="22"/>
          <w:szCs w:val="22"/>
        </w:rPr>
        <w:t>Koszty realizacji zadania publicznego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Gmina Wrocław będzie współfinansować koszt opieki nad dziećmi </w:t>
      </w:r>
      <w:r w:rsidR="006F266D" w:rsidRPr="00AE668C">
        <w:rPr>
          <w:sz w:val="22"/>
          <w:szCs w:val="22"/>
        </w:rPr>
        <w:t>w</w:t>
      </w:r>
      <w:r w:rsidR="005B4C84" w:rsidRPr="00AE668C">
        <w:rPr>
          <w:sz w:val="22"/>
          <w:szCs w:val="22"/>
        </w:rPr>
        <w:t> </w:t>
      </w:r>
      <w:r w:rsidR="006F266D" w:rsidRPr="00AE668C">
        <w:rPr>
          <w:sz w:val="22"/>
          <w:szCs w:val="22"/>
        </w:rPr>
        <w:t xml:space="preserve">wieku </w:t>
      </w:r>
      <w:r w:rsidRPr="00AE668C">
        <w:rPr>
          <w:sz w:val="22"/>
          <w:szCs w:val="22"/>
        </w:rPr>
        <w:t xml:space="preserve">do lat 3, sprawowanej </w:t>
      </w:r>
      <w:r w:rsidR="00A10DC2" w:rsidRPr="00AE668C">
        <w:rPr>
          <w:sz w:val="22"/>
          <w:szCs w:val="22"/>
        </w:rPr>
        <w:t xml:space="preserve">przez dziennego opiekuna </w:t>
      </w:r>
      <w:r w:rsidR="009A0A3C" w:rsidRPr="00AE668C">
        <w:rPr>
          <w:sz w:val="22"/>
          <w:szCs w:val="22"/>
        </w:rPr>
        <w:t>zgodnie</w:t>
      </w:r>
      <w:r w:rsidRPr="00AE668C">
        <w:rPr>
          <w:sz w:val="22"/>
          <w:szCs w:val="22"/>
        </w:rPr>
        <w:t xml:space="preserve"> z warunkami konkursu, wyłącznie w przypadku opieki sprawowanej w wymiarze od 6 do 10 godzin dziennie względem każdego dziecka.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Niniejszy konkurs nie obejmuje współfinansowania usługi wyżywienia dzieci</w:t>
      </w:r>
      <w:r w:rsidR="003E285D" w:rsidRPr="00AE668C">
        <w:rPr>
          <w:sz w:val="22"/>
          <w:szCs w:val="22"/>
        </w:rPr>
        <w:t>. Koszt wyżywienia dzieci</w:t>
      </w:r>
      <w:r w:rsidRPr="00AE668C">
        <w:rPr>
          <w:sz w:val="22"/>
          <w:szCs w:val="22"/>
        </w:rPr>
        <w:t xml:space="preserve"> nie może być składową kosztów przedstawionych w ofercie. 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Gmina Wrocław będzie współfinansować wyłącznie koszty opieki nad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dziećmi, </w:t>
      </w:r>
      <w:r w:rsidR="009A0A3C" w:rsidRPr="00AE668C">
        <w:rPr>
          <w:sz w:val="22"/>
          <w:szCs w:val="22"/>
        </w:rPr>
        <w:t>które zostały</w:t>
      </w:r>
      <w:r w:rsidRPr="00AE668C">
        <w:rPr>
          <w:sz w:val="22"/>
          <w:szCs w:val="22"/>
        </w:rPr>
        <w:t xml:space="preserve"> przyjęte do </w:t>
      </w:r>
      <w:r w:rsidR="00E922F7" w:rsidRPr="00AE668C">
        <w:rPr>
          <w:sz w:val="22"/>
          <w:szCs w:val="22"/>
        </w:rPr>
        <w:t xml:space="preserve">punktu </w:t>
      </w:r>
      <w:r w:rsidR="005362A2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 xml:space="preserve"> zgodnie z zasadami rekrutacji określonymi przez Gminę Wrocław.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Niedozwolone jest podwójne finansowanie</w:t>
      </w:r>
      <w:r w:rsidR="00D808F3" w:rsidRPr="00AE668C">
        <w:rPr>
          <w:sz w:val="22"/>
          <w:szCs w:val="22"/>
        </w:rPr>
        <w:t xml:space="preserve"> kosztu</w:t>
      </w:r>
      <w:r w:rsidRPr="00AE668C">
        <w:rPr>
          <w:sz w:val="22"/>
          <w:szCs w:val="22"/>
        </w:rPr>
        <w:t>, czyli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zrefundowanie całkowite lub cz</w:t>
      </w:r>
      <w:r w:rsidRPr="00AE668C">
        <w:rPr>
          <w:rFonts w:eastAsia="TimesNewRoman"/>
          <w:sz w:val="22"/>
          <w:szCs w:val="22"/>
        </w:rPr>
        <w:t>ęś</w:t>
      </w:r>
      <w:r w:rsidRPr="00AE668C">
        <w:rPr>
          <w:sz w:val="22"/>
          <w:szCs w:val="22"/>
        </w:rPr>
        <w:t xml:space="preserve">ciowe danego </w:t>
      </w:r>
      <w:r w:rsidR="00D808F3" w:rsidRPr="00AE668C">
        <w:rPr>
          <w:sz w:val="22"/>
          <w:szCs w:val="22"/>
        </w:rPr>
        <w:t xml:space="preserve">kosztu </w:t>
      </w:r>
      <w:r w:rsidRPr="00AE668C">
        <w:rPr>
          <w:sz w:val="22"/>
          <w:szCs w:val="22"/>
        </w:rPr>
        <w:t>dwa razy ze</w:t>
      </w:r>
      <w:r w:rsidR="005B4C84" w:rsidRPr="00AE668C">
        <w:rPr>
          <w:sz w:val="22"/>
          <w:szCs w:val="22"/>
        </w:rPr>
        <w:t> </w:t>
      </w:r>
      <w:r w:rsidRPr="00AE668C">
        <w:rPr>
          <w:rFonts w:eastAsia="TimesNewRoman"/>
          <w:sz w:val="22"/>
          <w:szCs w:val="22"/>
        </w:rPr>
        <w:t>ś</w:t>
      </w:r>
      <w:r w:rsidRPr="00AE668C">
        <w:rPr>
          <w:sz w:val="22"/>
          <w:szCs w:val="22"/>
        </w:rPr>
        <w:t>rodków publicznych, zarówno krajowych, jak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i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wspólnotowych.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Okres rozliczeniowy, przyjęty na potrzeby realizacji niniejszego zadania, jest równy pełnemu miesiącowi, począwszy od pierwszego dnia roboczego miesiąca do ostatniego dnia roboczego tego miesiąca.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Kwota współfinansowania przez Gminę Wrocław kosztów opieki sprawowanej </w:t>
      </w:r>
      <w:r w:rsidR="003E6EF3" w:rsidRPr="00AE668C">
        <w:rPr>
          <w:sz w:val="22"/>
          <w:szCs w:val="22"/>
        </w:rPr>
        <w:t xml:space="preserve">przez dziennego opiekuna </w:t>
      </w:r>
      <w:r w:rsidRPr="00AE668C">
        <w:rPr>
          <w:sz w:val="22"/>
          <w:szCs w:val="22"/>
        </w:rPr>
        <w:t>wynosi 680 zł brutto za jeden okres rozliczeniowy sprawowania opieki nad jednym dzieckiem.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Gmina Wrocław będzie przekazywać Oferentowi kwoty dotacji cyklicznie, w formie miesięcznych transz, w oparciu o złożony przez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Oferenta wypełniony formularz miesięcznego zestawienia informacyjnego o liczbie dzieci objętych opieką.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Miesięczne transze dotacji, o których mowa w pkt 7, będą przekazywane Oferentowi w terminie 10 dni roboczych, licząc od</w:t>
      </w:r>
      <w:r w:rsidR="005B4C8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dnia przedłożenia przez </w:t>
      </w:r>
      <w:r w:rsidRPr="00AE668C">
        <w:rPr>
          <w:sz w:val="22"/>
          <w:szCs w:val="22"/>
        </w:rPr>
        <w:lastRenderedPageBreak/>
        <w:t>Oferenta prawidłowo wypełnionego formularza miesięcznego zestawienia informacyjnego o liczbie dzieci objętych opieką.</w:t>
      </w:r>
    </w:p>
    <w:p w:rsidR="00FE596E" w:rsidRPr="00AE668C" w:rsidRDefault="00FE596E" w:rsidP="00265DF9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Wysokość, t</w:t>
      </w:r>
      <w:r w:rsidR="00F80C35" w:rsidRPr="00AE668C">
        <w:rPr>
          <w:sz w:val="22"/>
          <w:szCs w:val="22"/>
        </w:rPr>
        <w:t>ryb, sposób i terminy wnoszenia opłaty miesięcznej za</w:t>
      </w:r>
      <w:r w:rsidR="00A96537" w:rsidRPr="00AE668C">
        <w:rPr>
          <w:sz w:val="22"/>
          <w:szCs w:val="22"/>
        </w:rPr>
        <w:t> </w:t>
      </w:r>
      <w:r w:rsidR="00F80C35" w:rsidRPr="00AE668C">
        <w:rPr>
          <w:sz w:val="22"/>
          <w:szCs w:val="22"/>
        </w:rPr>
        <w:t xml:space="preserve">sprawowanie opieki nad dzieckiem, w części opłaty </w:t>
      </w:r>
      <w:r w:rsidR="008A79F3" w:rsidRPr="00AE668C">
        <w:rPr>
          <w:sz w:val="22"/>
          <w:szCs w:val="22"/>
        </w:rPr>
        <w:t xml:space="preserve">finansowanej </w:t>
      </w:r>
      <w:r w:rsidR="00F80C35" w:rsidRPr="00AE668C">
        <w:rPr>
          <w:sz w:val="22"/>
          <w:szCs w:val="22"/>
        </w:rPr>
        <w:t xml:space="preserve">przez rodzica/opiekuna prawnego, określone </w:t>
      </w:r>
      <w:r w:rsidRPr="00AE668C">
        <w:rPr>
          <w:sz w:val="22"/>
          <w:szCs w:val="22"/>
        </w:rPr>
        <w:t xml:space="preserve">zostaną </w:t>
      </w:r>
      <w:r w:rsidR="00F80C35" w:rsidRPr="00AE668C">
        <w:rPr>
          <w:sz w:val="22"/>
          <w:szCs w:val="22"/>
        </w:rPr>
        <w:t xml:space="preserve">w umowie zawieranej </w:t>
      </w:r>
      <w:r w:rsidR="00367A2E" w:rsidRPr="00AE668C">
        <w:rPr>
          <w:sz w:val="22"/>
          <w:szCs w:val="22"/>
        </w:rPr>
        <w:t>pomiędzy Oferentem i rodzicem/opiekunem prawnym dziecka</w:t>
      </w:r>
      <w:r w:rsidR="00F80C35" w:rsidRPr="00AE668C">
        <w:rPr>
          <w:sz w:val="22"/>
          <w:szCs w:val="22"/>
        </w:rPr>
        <w:t xml:space="preserve">. </w:t>
      </w:r>
    </w:p>
    <w:p w:rsidR="00F578E0" w:rsidRPr="00AE668C" w:rsidRDefault="00F578E0" w:rsidP="00265DF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right="-284"/>
        <w:rPr>
          <w:sz w:val="22"/>
          <w:szCs w:val="22"/>
        </w:rPr>
      </w:pPr>
      <w:r w:rsidRPr="00AE668C">
        <w:rPr>
          <w:sz w:val="22"/>
          <w:szCs w:val="22"/>
        </w:rPr>
        <w:t>Oferent może pobierać od rodziców/opiekunów prawnych dzieci</w:t>
      </w:r>
      <w:r w:rsidRPr="00AE668C">
        <w:rPr>
          <w:rFonts w:cs="Verdana"/>
          <w:sz w:val="22"/>
          <w:szCs w:val="22"/>
        </w:rPr>
        <w:t>, poza opłatą miesięczną za sprawowanie opieki wskazaną w kosztorysie do oferty realizacji zadania publicznego, opłaty: za wyżywienie i za fakultatywne zajęcia dodatkowe</w:t>
      </w:r>
      <w:r w:rsidR="004F40A4" w:rsidRPr="00AE668C">
        <w:rPr>
          <w:rFonts w:cs="Verdana"/>
          <w:sz w:val="22"/>
          <w:szCs w:val="22"/>
        </w:rPr>
        <w:t xml:space="preserve"> oraz opłatę roczną nie większą niż 600 PLN.</w:t>
      </w:r>
    </w:p>
    <w:p w:rsidR="00F578E0" w:rsidRPr="00AE668C" w:rsidRDefault="00F578E0" w:rsidP="00265DF9">
      <w:pPr>
        <w:pStyle w:val="Akapitzlist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426" w:right="-284" w:hanging="426"/>
        <w:rPr>
          <w:sz w:val="22"/>
          <w:szCs w:val="22"/>
        </w:rPr>
      </w:pPr>
      <w:r w:rsidRPr="00AE668C">
        <w:rPr>
          <w:rFonts w:cs="Verdana"/>
          <w:sz w:val="22"/>
          <w:szCs w:val="22"/>
        </w:rPr>
        <w:t>W przypadku, gdy rodzic/opiekun prawny wyrazi wolę korzystania przez dziecko z fakultatywnych zajęć dodatkowych, Oferent będzie zobowiązany do zawarcia z 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 dzieckiem od zawarcia ww. umowy na fakultatywne zajęcia dodatkowe.</w:t>
      </w:r>
    </w:p>
    <w:p w:rsidR="00FE596E" w:rsidRPr="00AE668C" w:rsidRDefault="00FE596E" w:rsidP="00265DF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Gmina Wrocław dopuszcza możliwość jednorazowej waloryzacji miesięcznej opłaty za sprawowanie opieki nad dzieckiem w części wnoszonej przez rodziców/opiekunów prawnych</w:t>
      </w:r>
      <w:r w:rsidR="00F578E0" w:rsidRPr="00AE668C">
        <w:rPr>
          <w:sz w:val="22"/>
          <w:szCs w:val="22"/>
        </w:rPr>
        <w:t>, o ile taka możliwość zostanie przewidziana w umowie zawartej pomiędzy Oferentem i rodzicem/opiekunem prawnym dziecka i nie przekroczy 15% stawki tej opłaty wskazanej w kosztorysie zadania. Waloryzacja opłaty może nastąpić najwcześniej po czterech cyklach sprawozdawczych od momentu zawarcia Umowy z Gminą Wrocław.</w:t>
      </w:r>
    </w:p>
    <w:p w:rsidR="00C74645" w:rsidRPr="00AE668C" w:rsidRDefault="00C74645" w:rsidP="00265DF9">
      <w:pPr>
        <w:pStyle w:val="Akapitzlist"/>
        <w:numPr>
          <w:ilvl w:val="0"/>
          <w:numId w:val="15"/>
        </w:numPr>
        <w:tabs>
          <w:tab w:val="left" w:pos="426"/>
          <w:tab w:val="left" w:pos="709"/>
        </w:tabs>
        <w:spacing w:line="360" w:lineRule="auto"/>
        <w:ind w:right="-284"/>
        <w:rPr>
          <w:sz w:val="22"/>
          <w:szCs w:val="22"/>
        </w:rPr>
      </w:pPr>
      <w:r w:rsidRPr="00AE668C">
        <w:rPr>
          <w:sz w:val="22"/>
          <w:szCs w:val="22"/>
        </w:rPr>
        <w:t>Współfinansowanie przez Gminę Wrocław miejsc w ramach kontynuacji opieki w okresie realizacji zadania w roku 2024/2025.</w:t>
      </w:r>
    </w:p>
    <w:p w:rsidR="002864E5" w:rsidRPr="00AE668C" w:rsidRDefault="00C74645" w:rsidP="006B1AC7">
      <w:pPr>
        <w:pStyle w:val="Akapitzlist"/>
        <w:tabs>
          <w:tab w:val="left" w:pos="851"/>
        </w:tabs>
        <w:spacing w:line="360" w:lineRule="auto"/>
        <w:ind w:left="426" w:right="-284"/>
        <w:rPr>
          <w:sz w:val="22"/>
          <w:szCs w:val="22"/>
        </w:rPr>
      </w:pPr>
      <w:r w:rsidRPr="00AE668C">
        <w:rPr>
          <w:sz w:val="22"/>
          <w:szCs w:val="22"/>
        </w:rPr>
        <w:t>W przypadku zawartej z Gminą Wrocław umowy dotacyjnej na organizację opieki nad dziećmi w wieku do lat 3 na rok 2023/2024 - opłata pobierana od rodzica/opiekuna prawnego dziecka za 1 miesiąc opieki sprawowanej nad 1 dzieckiem kontynuującym opiekę w roku 2024/2025, nie może być wyższa niż opłata pobierana za 1 miesiąc opieki nad 1 dz</w:t>
      </w:r>
      <w:r w:rsidR="0017268E" w:rsidRPr="00AE668C">
        <w:rPr>
          <w:sz w:val="22"/>
          <w:szCs w:val="22"/>
        </w:rPr>
        <w:t>ieckiem rekrutowanym na rok 2023/2024</w:t>
      </w:r>
      <w:r w:rsidRPr="00AE668C">
        <w:rPr>
          <w:sz w:val="22"/>
          <w:szCs w:val="22"/>
        </w:rPr>
        <w:t xml:space="preserve"> (na miejsce nowe), wskazana w kosztorysie/zaktualizowanym kosztorysie zadania publicznego będącym załącznikiem do zawartej z Gminą Wrocław umowy dotacyjnej n</w:t>
      </w:r>
      <w:r w:rsidR="0017268E" w:rsidRPr="00AE668C">
        <w:rPr>
          <w:sz w:val="22"/>
          <w:szCs w:val="22"/>
        </w:rPr>
        <w:t>a organizację opieki w roku 2023/2024</w:t>
      </w:r>
      <w:r w:rsidRPr="00AE668C">
        <w:rPr>
          <w:sz w:val="22"/>
          <w:szCs w:val="22"/>
        </w:rPr>
        <w:t xml:space="preserve">, </w:t>
      </w:r>
      <w:r w:rsidR="00F71945" w:rsidRPr="00AE668C">
        <w:rPr>
          <w:sz w:val="22"/>
          <w:szCs w:val="22"/>
        </w:rPr>
        <w:t xml:space="preserve">uwzględniająca waloryzację i </w:t>
      </w:r>
      <w:r w:rsidRPr="00AE668C">
        <w:rPr>
          <w:sz w:val="22"/>
          <w:szCs w:val="22"/>
        </w:rPr>
        <w:t xml:space="preserve">powiększona o nie więcej niż 25%. Opłata </w:t>
      </w:r>
      <w:r w:rsidRPr="00AE668C">
        <w:rPr>
          <w:sz w:val="22"/>
          <w:szCs w:val="22"/>
        </w:rPr>
        <w:lastRenderedPageBreak/>
        <w:t>powiększona zgodnie z ww. zasadą nie może być wyższa niż opłata wskazana w kosztorysie zadania publicznego na rok 202</w:t>
      </w:r>
      <w:r w:rsidR="00FE201F">
        <w:rPr>
          <w:sz w:val="22"/>
          <w:szCs w:val="22"/>
        </w:rPr>
        <w:t>4</w:t>
      </w:r>
      <w:r w:rsidRPr="00AE668C">
        <w:rPr>
          <w:sz w:val="22"/>
          <w:szCs w:val="22"/>
        </w:rPr>
        <w:t>/202</w:t>
      </w:r>
      <w:r w:rsidR="00FE201F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na miejsca nowe, przeznaczone do</w:t>
      </w:r>
      <w:r w:rsidR="003251C3" w:rsidRPr="00AE668C">
        <w:rPr>
          <w:sz w:val="22"/>
          <w:szCs w:val="22"/>
        </w:rPr>
        <w:t xml:space="preserve"> rekrutacji na okres opieki 2024/2025</w:t>
      </w:r>
      <w:r w:rsidRPr="00AE668C">
        <w:rPr>
          <w:sz w:val="22"/>
          <w:szCs w:val="22"/>
        </w:rPr>
        <w:t>.</w:t>
      </w:r>
    </w:p>
    <w:p w:rsidR="00C74645" w:rsidRPr="00AE668C" w:rsidRDefault="00C74645" w:rsidP="006B1AC7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FD775C" w:rsidRPr="00AE668C" w:rsidRDefault="00FD775C" w:rsidP="00265DF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Przekazane środki finansowe z dotacji Oferent jest zobowiązany wykorzystać do ostatniego dnia realizacji zadania, w</w:t>
      </w:r>
      <w:r w:rsidR="00201FF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każdym roku jego realizacji, tj.:</w:t>
      </w:r>
    </w:p>
    <w:p w:rsidR="0060004A" w:rsidRPr="00AE668C" w:rsidRDefault="00FD775C" w:rsidP="00265DF9">
      <w:pPr>
        <w:pStyle w:val="Akapitzlist"/>
        <w:numPr>
          <w:ilvl w:val="2"/>
          <w:numId w:val="31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za opiekę sprawowaną w okresie od dnia </w:t>
      </w:r>
      <w:r w:rsidR="00C74645" w:rsidRPr="00AE668C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</w:t>
      </w:r>
      <w:r w:rsidR="00C74645" w:rsidRPr="00AE668C">
        <w:rPr>
          <w:sz w:val="22"/>
          <w:szCs w:val="22"/>
        </w:rPr>
        <w:t>września</w:t>
      </w:r>
      <w:r w:rsidR="009A2D85" w:rsidRPr="00AE668C">
        <w:rPr>
          <w:sz w:val="22"/>
          <w:szCs w:val="22"/>
        </w:rPr>
        <w:t xml:space="preserve"> </w:t>
      </w:r>
      <w:r w:rsidR="00051402" w:rsidRPr="00AE668C">
        <w:rPr>
          <w:sz w:val="22"/>
          <w:szCs w:val="22"/>
        </w:rPr>
        <w:t>202</w:t>
      </w:r>
      <w:r w:rsidR="00C74645" w:rsidRPr="00AE668C">
        <w:rPr>
          <w:sz w:val="22"/>
          <w:szCs w:val="22"/>
        </w:rPr>
        <w:t>4</w:t>
      </w:r>
      <w:r w:rsidR="00051402" w:rsidRPr="00AE668C">
        <w:rPr>
          <w:sz w:val="22"/>
          <w:szCs w:val="22"/>
        </w:rPr>
        <w:t xml:space="preserve"> </w:t>
      </w:r>
      <w:r w:rsidR="00B91712" w:rsidRPr="00AE668C">
        <w:rPr>
          <w:sz w:val="22"/>
          <w:szCs w:val="22"/>
        </w:rPr>
        <w:t>r. do</w:t>
      </w:r>
      <w:r w:rsidR="00C3621C" w:rsidRPr="00AE668C">
        <w:rPr>
          <w:sz w:val="22"/>
          <w:szCs w:val="22"/>
        </w:rPr>
        <w:t> </w:t>
      </w:r>
      <w:r w:rsidR="00B91712" w:rsidRPr="00AE668C">
        <w:rPr>
          <w:sz w:val="22"/>
          <w:szCs w:val="22"/>
        </w:rPr>
        <w:t xml:space="preserve">dnia 31 </w:t>
      </w:r>
      <w:r w:rsidR="00C74645" w:rsidRPr="00AE668C">
        <w:rPr>
          <w:sz w:val="22"/>
          <w:szCs w:val="22"/>
        </w:rPr>
        <w:t>grudnia</w:t>
      </w:r>
      <w:r w:rsidR="00E506B6" w:rsidRPr="00AE668C">
        <w:rPr>
          <w:sz w:val="22"/>
          <w:szCs w:val="22"/>
        </w:rPr>
        <w:t xml:space="preserve"> </w:t>
      </w:r>
      <w:r w:rsidR="00051402" w:rsidRPr="00AE668C">
        <w:rPr>
          <w:sz w:val="22"/>
          <w:szCs w:val="22"/>
        </w:rPr>
        <w:t>202</w:t>
      </w:r>
      <w:r w:rsidR="00C74645" w:rsidRPr="00AE668C">
        <w:rPr>
          <w:sz w:val="22"/>
          <w:szCs w:val="22"/>
        </w:rPr>
        <w:t>4</w:t>
      </w:r>
      <w:r w:rsidR="00051402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 xml:space="preserve">r. Oferent jest zobowiązany wykorzystać kwotę dotacji w </w:t>
      </w:r>
      <w:r w:rsidR="00B91712" w:rsidRPr="00AE668C">
        <w:rPr>
          <w:sz w:val="22"/>
          <w:szCs w:val="22"/>
        </w:rPr>
        <w:t xml:space="preserve">terminie do dnia </w:t>
      </w:r>
      <w:r w:rsidR="00A6078F" w:rsidRPr="00AE668C">
        <w:rPr>
          <w:sz w:val="22"/>
          <w:szCs w:val="22"/>
        </w:rPr>
        <w:t>31</w:t>
      </w:r>
      <w:r w:rsidR="00C74645" w:rsidRPr="00AE668C">
        <w:rPr>
          <w:sz w:val="22"/>
          <w:szCs w:val="22"/>
        </w:rPr>
        <w:t xml:space="preserve"> grudnia</w:t>
      </w:r>
      <w:r w:rsidR="00E506B6" w:rsidRPr="00AE668C">
        <w:rPr>
          <w:sz w:val="22"/>
          <w:szCs w:val="22"/>
        </w:rPr>
        <w:t xml:space="preserve"> </w:t>
      </w:r>
      <w:r w:rsidR="00051402" w:rsidRPr="00AE668C">
        <w:rPr>
          <w:sz w:val="22"/>
          <w:szCs w:val="22"/>
        </w:rPr>
        <w:t>202</w:t>
      </w:r>
      <w:r w:rsidR="00C74645" w:rsidRPr="00AE668C">
        <w:rPr>
          <w:sz w:val="22"/>
          <w:szCs w:val="22"/>
        </w:rPr>
        <w:t>4</w:t>
      </w:r>
      <w:r w:rsidR="00C3621C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r.,</w:t>
      </w:r>
    </w:p>
    <w:p w:rsidR="00C74645" w:rsidRPr="00AE668C" w:rsidRDefault="00C74645" w:rsidP="00265DF9">
      <w:pPr>
        <w:pStyle w:val="Akapitzlist"/>
        <w:numPr>
          <w:ilvl w:val="2"/>
          <w:numId w:val="31"/>
        </w:numPr>
        <w:spacing w:line="360" w:lineRule="auto"/>
        <w:ind w:left="284" w:right="-284" w:firstLine="0"/>
        <w:rPr>
          <w:sz w:val="22"/>
          <w:szCs w:val="22"/>
        </w:rPr>
      </w:pPr>
      <w:r w:rsidRPr="00AE668C">
        <w:rPr>
          <w:sz w:val="22"/>
          <w:szCs w:val="22"/>
        </w:rPr>
        <w:t xml:space="preserve">za opiekę sprawowaną w okresie od dnia </w:t>
      </w:r>
      <w:r w:rsidR="00F71945" w:rsidRPr="00AE668C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stycznia 2025 r. do dnia </w:t>
      </w:r>
      <w:r w:rsidR="00C0350B" w:rsidRPr="00AE668C">
        <w:rPr>
          <w:sz w:val="22"/>
          <w:szCs w:val="22"/>
        </w:rPr>
        <w:t xml:space="preserve">  </w:t>
      </w:r>
      <w:r w:rsidRPr="00AE668C">
        <w:rPr>
          <w:sz w:val="22"/>
          <w:szCs w:val="22"/>
        </w:rPr>
        <w:t>31 sierpnia 2025 r. Oferent jest zobowiązany wykorzystać kwotę dotacji w terminie do dnia 31 sierpnia 2025 r.</w:t>
      </w:r>
    </w:p>
    <w:p w:rsidR="00D52A9F" w:rsidRPr="00AE668C" w:rsidRDefault="003D3168" w:rsidP="00265DF9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Środki niewykorzystane </w:t>
      </w:r>
      <w:r w:rsidR="00C74645" w:rsidRPr="00AE668C">
        <w:rPr>
          <w:sz w:val="22"/>
          <w:szCs w:val="22"/>
        </w:rPr>
        <w:t xml:space="preserve">w terminach określonych w pkt </w:t>
      </w:r>
      <w:r w:rsidR="0022363E" w:rsidRPr="00AE668C">
        <w:rPr>
          <w:sz w:val="22"/>
          <w:szCs w:val="22"/>
        </w:rPr>
        <w:t xml:space="preserve">14 </w:t>
      </w:r>
      <w:r w:rsidRPr="00AE668C">
        <w:rPr>
          <w:sz w:val="22"/>
          <w:szCs w:val="22"/>
        </w:rPr>
        <w:t>podlegają zwrotowi zgodnie z zasadami określonymi w umowie w sprawie udzielenia dotacji, której wzór stanowi załącznik nr 2 do ogłoszenia konkursowego.</w:t>
      </w:r>
    </w:p>
    <w:p w:rsidR="003D3168" w:rsidRPr="00AE668C" w:rsidRDefault="003D3168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 rozliczeniu dotacji uwzględnia się w szczególności koszty eksploatacyjne lokalu, koszty administracyjne oraz inne koszty wynikające ze specyfiki realizowanego zadania.</w:t>
      </w:r>
    </w:p>
    <w:p w:rsidR="00820F08" w:rsidRPr="00AE668C" w:rsidRDefault="009F2155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 W rozliczeniu dotacji nie będą uwzględniane w szczególności koszty poniesione przed datą rozpoczęcia realizacji zadania i po dacie jego zakończenia, zakup środków trwałych oraz zakupy i wydatki inwestycyjne</w:t>
      </w:r>
      <w:r w:rsidR="003D4E8A" w:rsidRPr="00AE668C">
        <w:rPr>
          <w:sz w:val="22"/>
          <w:szCs w:val="22"/>
        </w:rPr>
        <w:t xml:space="preserve"> </w:t>
      </w:r>
      <w:r w:rsidR="001D78A9" w:rsidRPr="00AE668C">
        <w:rPr>
          <w:sz w:val="22"/>
          <w:szCs w:val="22"/>
        </w:rPr>
        <w:t xml:space="preserve">oraz </w:t>
      </w:r>
      <w:r w:rsidRPr="00AE668C">
        <w:rPr>
          <w:sz w:val="22"/>
          <w:szCs w:val="22"/>
        </w:rPr>
        <w:t>inne, których nie można uznać za związane z realizowanym zadaniem.</w:t>
      </w:r>
    </w:p>
    <w:p w:rsidR="00F022AF" w:rsidRPr="00AE668C" w:rsidRDefault="00F022AF" w:rsidP="00C0350B">
      <w:pPr>
        <w:pStyle w:val="Nagwek1"/>
        <w:spacing w:line="360" w:lineRule="auto"/>
        <w:rPr>
          <w:rFonts w:eastAsia="Verdana"/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XII. </w:t>
      </w:r>
      <w:r w:rsidR="00B2224F" w:rsidRPr="00AE668C">
        <w:rPr>
          <w:rFonts w:eastAsia="Verdana"/>
          <w:color w:val="auto"/>
          <w:sz w:val="22"/>
          <w:szCs w:val="22"/>
        </w:rPr>
        <w:t xml:space="preserve">Załączniki obligatoryjne składane wraz z ofertą realizacji zadania publicznego </w:t>
      </w:r>
    </w:p>
    <w:p w:rsidR="00A12277" w:rsidRPr="0031428A" w:rsidRDefault="00A12277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31428A">
        <w:rPr>
          <w:sz w:val="22"/>
          <w:szCs w:val="22"/>
        </w:rPr>
        <w:t>Kopia aktualnego odpisu z Centralnej Ewidencji i Informacji o Działalności Gospodarczej-CEIDG, wynikającego z prowadzonej działalności objętej przedmiotem konkursu. Odpis musi być zgodny z aktualnym stanem faktycznym i prawnym.</w:t>
      </w:r>
    </w:p>
    <w:p w:rsidR="009A7588" w:rsidRPr="00AE668C" w:rsidRDefault="009A7588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Pełnomocnictwa lub upoważnienia w przypadku składania ofert przez osoby upoważnione do reprezentowania Oferenta. W przypadku pełnomocnictw niepotwierdzonych notarialnie do oferty należy dołączyć dokument potwierdzający dokonanie opłaty skarbowej w wysokości 17 zł. Opłaty </w:t>
      </w:r>
      <w:r w:rsidRPr="00AE668C">
        <w:rPr>
          <w:sz w:val="22"/>
          <w:szCs w:val="22"/>
        </w:rPr>
        <w:lastRenderedPageBreak/>
        <w:t>skarbowej można dokonać na rachunek bankowy nr 82 1020 5226 0000 6102 0417 7895.</w:t>
      </w:r>
    </w:p>
    <w:p w:rsidR="00644D53" w:rsidRPr="00AE668C" w:rsidRDefault="00644D53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Dokument potwierdzający tytuł prawny do lokalu, w którym będzie sprawowana opieka nad dziećmi w wieku do lat 3 (np.: umowa najmu/dzierżawy, akt własności, akt notarialny</w:t>
      </w:r>
      <w:r w:rsidR="00B475D0" w:rsidRPr="00AE668C">
        <w:rPr>
          <w:sz w:val="22"/>
          <w:szCs w:val="22"/>
        </w:rPr>
        <w:t xml:space="preserve">, </w:t>
      </w:r>
      <w:r w:rsidR="00E1313C" w:rsidRPr="00AE668C">
        <w:rPr>
          <w:sz w:val="22"/>
          <w:szCs w:val="22"/>
        </w:rPr>
        <w:t xml:space="preserve">wydruk z </w:t>
      </w:r>
      <w:r w:rsidR="00B475D0" w:rsidRPr="00AE668C">
        <w:rPr>
          <w:sz w:val="22"/>
          <w:szCs w:val="22"/>
        </w:rPr>
        <w:t>księgi wieczystej</w:t>
      </w:r>
      <w:r w:rsidRPr="00AE668C">
        <w:rPr>
          <w:sz w:val="22"/>
          <w:szCs w:val="22"/>
        </w:rPr>
        <w:t>).</w:t>
      </w:r>
    </w:p>
    <w:p w:rsidR="00644D53" w:rsidRPr="00AE668C" w:rsidRDefault="00E854E9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Oświadczenie wynajmującego/wydzierżawiającego potwierdzające, że umowa najmu/dzierżawy lokalu, w którym będzie realizowane zadanie jest i będzie aktualna do dnia 3</w:t>
      </w:r>
      <w:r w:rsidR="00774B6A" w:rsidRPr="00AE668C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sierpnia </w:t>
      </w:r>
      <w:r w:rsidR="00774B6A" w:rsidRPr="00AE668C">
        <w:rPr>
          <w:sz w:val="22"/>
          <w:szCs w:val="22"/>
        </w:rPr>
        <w:t>2025</w:t>
      </w:r>
      <w:r w:rsidR="00632462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r. oraz</w:t>
      </w:r>
      <w:r w:rsidR="007B68B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że</w:t>
      </w:r>
      <w:r w:rsidR="00B2224F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umowa nie jest i nie będzie wypowiedziana do dnia </w:t>
      </w:r>
      <w:r w:rsidR="001D3574" w:rsidRPr="00AE668C">
        <w:rPr>
          <w:sz w:val="22"/>
          <w:szCs w:val="22"/>
        </w:rPr>
        <w:t>3</w:t>
      </w:r>
      <w:r w:rsidR="00774B6A" w:rsidRPr="00AE668C">
        <w:rPr>
          <w:sz w:val="22"/>
          <w:szCs w:val="22"/>
        </w:rPr>
        <w:t>1</w:t>
      </w:r>
      <w:r w:rsidR="001D35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sierpnia </w:t>
      </w:r>
      <w:r w:rsidR="00774B6A" w:rsidRPr="00AE668C">
        <w:rPr>
          <w:sz w:val="22"/>
          <w:szCs w:val="22"/>
        </w:rPr>
        <w:t>2025</w:t>
      </w:r>
      <w:r w:rsidR="00632462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 xml:space="preserve">r. </w:t>
      </w:r>
      <w:r w:rsidR="000943C7" w:rsidRPr="00AE668C">
        <w:rPr>
          <w:sz w:val="22"/>
          <w:szCs w:val="22"/>
        </w:rPr>
        <w:t xml:space="preserve"> W przypadku, gdy Oferent jest właścicielem lokalu należy </w:t>
      </w:r>
      <w:r w:rsidR="00632462" w:rsidRPr="00AE668C">
        <w:rPr>
          <w:sz w:val="22"/>
          <w:szCs w:val="22"/>
        </w:rPr>
        <w:t>przedłożyć Oświadczenie</w:t>
      </w:r>
      <w:r w:rsidRPr="00AE668C">
        <w:rPr>
          <w:sz w:val="22"/>
          <w:szCs w:val="22"/>
        </w:rPr>
        <w:t xml:space="preserve"> o udostępnieniu nieruchomości na prowadzenie </w:t>
      </w:r>
      <w:r w:rsidR="009810C8" w:rsidRPr="00AE668C">
        <w:rPr>
          <w:sz w:val="22"/>
          <w:szCs w:val="22"/>
        </w:rPr>
        <w:t xml:space="preserve">punktu </w:t>
      </w:r>
      <w:r w:rsidR="00BA2D5C" w:rsidRPr="00AE668C">
        <w:rPr>
          <w:sz w:val="22"/>
          <w:szCs w:val="22"/>
        </w:rPr>
        <w:t xml:space="preserve">dziennego </w:t>
      </w:r>
      <w:r w:rsidR="005251D9" w:rsidRPr="00AE668C">
        <w:rPr>
          <w:sz w:val="22"/>
          <w:szCs w:val="22"/>
        </w:rPr>
        <w:t xml:space="preserve">opiekuna </w:t>
      </w:r>
      <w:r w:rsidRPr="00AE668C">
        <w:rPr>
          <w:sz w:val="22"/>
          <w:szCs w:val="22"/>
        </w:rPr>
        <w:t xml:space="preserve">co najmniej do </w:t>
      </w:r>
      <w:r w:rsidR="00774B6A" w:rsidRPr="00AE668C">
        <w:rPr>
          <w:sz w:val="22"/>
          <w:szCs w:val="22"/>
        </w:rPr>
        <w:t>31</w:t>
      </w:r>
      <w:r w:rsidR="001D3574" w:rsidRPr="00AE668C">
        <w:rPr>
          <w:sz w:val="22"/>
          <w:szCs w:val="22"/>
        </w:rPr>
        <w:t xml:space="preserve"> </w:t>
      </w:r>
      <w:r w:rsidR="000943C7" w:rsidRPr="00AE668C">
        <w:rPr>
          <w:sz w:val="22"/>
          <w:szCs w:val="22"/>
        </w:rPr>
        <w:t>sierpnia</w:t>
      </w:r>
      <w:r w:rsidR="00F55F81" w:rsidRPr="00AE668C">
        <w:rPr>
          <w:sz w:val="22"/>
          <w:szCs w:val="22"/>
        </w:rPr>
        <w:t xml:space="preserve"> </w:t>
      </w:r>
      <w:r w:rsidR="00774B6A" w:rsidRPr="00AE668C">
        <w:rPr>
          <w:sz w:val="22"/>
          <w:szCs w:val="22"/>
        </w:rPr>
        <w:t>2025</w:t>
      </w:r>
      <w:r w:rsidR="00632462" w:rsidRPr="00AE668C">
        <w:rPr>
          <w:sz w:val="22"/>
          <w:szCs w:val="22"/>
        </w:rPr>
        <w:t xml:space="preserve"> </w:t>
      </w:r>
      <w:r w:rsidR="000943C7" w:rsidRPr="00AE668C">
        <w:rPr>
          <w:sz w:val="22"/>
          <w:szCs w:val="22"/>
        </w:rPr>
        <w:t>r.</w:t>
      </w:r>
      <w:r w:rsidR="0022363E" w:rsidRPr="00AE668C">
        <w:rPr>
          <w:sz w:val="22"/>
          <w:szCs w:val="22"/>
        </w:rPr>
        <w:t xml:space="preserve"> Jeśli lokal jest współwłasnością</w:t>
      </w:r>
      <w:r w:rsidR="00470B3C" w:rsidRPr="00AE668C">
        <w:rPr>
          <w:sz w:val="22"/>
          <w:szCs w:val="22"/>
        </w:rPr>
        <w:t xml:space="preserve">, oświadczenie o udostępnieniu nieruchomości, powinno być podpisane także przez współwłaściciela/ współwłaścicieli. </w:t>
      </w:r>
    </w:p>
    <w:p w:rsidR="0042073B" w:rsidRPr="00AE668C" w:rsidRDefault="0042073B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Podpisane czytelnie przez Oferenta i opatrzone datą złożenia oświadczenie Oferenta o treści: </w:t>
      </w:r>
    </w:p>
    <w:p w:rsidR="00D055DB" w:rsidRPr="00AE668C" w:rsidRDefault="0042073B" w:rsidP="00C0350B">
      <w:pPr>
        <w:pStyle w:val="Akapitzlist"/>
        <w:spacing w:line="360" w:lineRule="auto"/>
        <w:ind w:left="426"/>
        <w:rPr>
          <w:sz w:val="22"/>
          <w:szCs w:val="22"/>
        </w:rPr>
      </w:pPr>
      <w:r w:rsidRPr="00AE668C">
        <w:rPr>
          <w:sz w:val="22"/>
          <w:szCs w:val="22"/>
        </w:rPr>
        <w:t>„Oświadczam, że wobec mnie tj. .............. (imię i nazwisko) nie toczy się żadne postępowanie egzekucyjne, karno-skarbowe ani też postępowanie karne z tytułu popełnienia przestępstwa przeciwko dzieciom, jak również nie byłem/</w:t>
      </w:r>
      <w:proofErr w:type="spellStart"/>
      <w:r w:rsidRPr="00AE668C">
        <w:rPr>
          <w:sz w:val="22"/>
          <w:szCs w:val="22"/>
        </w:rPr>
        <w:t>-a</w:t>
      </w:r>
      <w:proofErr w:type="spellEnd"/>
      <w:r w:rsidRPr="00AE668C">
        <w:rPr>
          <w:sz w:val="22"/>
          <w:szCs w:val="22"/>
        </w:rPr>
        <w:t>m karany/-a za popełnienie takiego przestępstwa”.</w:t>
      </w:r>
    </w:p>
    <w:p w:rsidR="00AD319F" w:rsidRPr="00AE668C" w:rsidRDefault="00842B8A" w:rsidP="00265DF9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Wystawione nie wcześniej niż 3 miesiące przed upływem terminu składania ofert</w:t>
      </w:r>
      <w:r w:rsidR="009264B1" w:rsidRPr="00AE668C">
        <w:rPr>
          <w:sz w:val="22"/>
          <w:szCs w:val="22"/>
        </w:rPr>
        <w:t>:</w:t>
      </w:r>
      <w:r w:rsidRPr="00AE668C">
        <w:rPr>
          <w:sz w:val="22"/>
          <w:szCs w:val="22"/>
        </w:rPr>
        <w:t xml:space="preserve"> z</w:t>
      </w:r>
      <w:r w:rsidR="00644D53" w:rsidRPr="00AE668C">
        <w:rPr>
          <w:sz w:val="22"/>
          <w:szCs w:val="22"/>
        </w:rPr>
        <w:t xml:space="preserve">aświadczenie o niekaralności (z Krajowego Rejestru Karnego) oraz Informacja z Rejestru Sprawców Przestępstw na Tle Seksualnym z dostępem ograniczonym dotyczące Oferenta, potwierdzające, że </w:t>
      </w:r>
      <w:r w:rsidR="00632462" w:rsidRPr="00AE668C">
        <w:rPr>
          <w:sz w:val="22"/>
          <w:szCs w:val="22"/>
        </w:rPr>
        <w:t>Oferent nie</w:t>
      </w:r>
      <w:r w:rsidRPr="00AE668C">
        <w:rPr>
          <w:sz w:val="22"/>
          <w:szCs w:val="22"/>
        </w:rPr>
        <w:t xml:space="preserve"> został skazany prawomocnym wyrokiem za przestępstwo umyślne oraz nie</w:t>
      </w:r>
      <w:r w:rsidR="00644D53" w:rsidRPr="00AE668C">
        <w:rPr>
          <w:sz w:val="22"/>
          <w:szCs w:val="22"/>
        </w:rPr>
        <w:t xml:space="preserve"> figuruje w bazie danych Rejestru Sprawców Przestępstw na Tle Seksualnym z dostępem ograniczonym</w:t>
      </w:r>
      <w:r w:rsidR="009264B1" w:rsidRPr="00AE668C">
        <w:rPr>
          <w:sz w:val="22"/>
          <w:szCs w:val="22"/>
        </w:rPr>
        <w:t>.</w:t>
      </w:r>
      <w:r w:rsidR="00524840" w:rsidRPr="00AE668C">
        <w:rPr>
          <w:sz w:val="22"/>
          <w:szCs w:val="22"/>
        </w:rPr>
        <w:t xml:space="preserve"> </w:t>
      </w:r>
    </w:p>
    <w:p w:rsidR="00C330C0" w:rsidRPr="00AE668C" w:rsidRDefault="00C330C0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Podpisane czytelnie przez Oferenta i opatrzone datą złożenia oświadczenie Oferenta, sporządzone według wzoru stanowiącego załącznik nr 3 do ogłoszenia konkursowego: „Miejsca w </w:t>
      </w:r>
      <w:r w:rsidR="00332977" w:rsidRPr="00AE668C">
        <w:rPr>
          <w:sz w:val="22"/>
          <w:szCs w:val="22"/>
        </w:rPr>
        <w:t>punkcie opieki dziennej</w:t>
      </w:r>
      <w:r w:rsidRPr="00AE668C">
        <w:rPr>
          <w:sz w:val="22"/>
          <w:szCs w:val="22"/>
        </w:rPr>
        <w:t xml:space="preserve"> zgłoszone do konkursu”, w</w:t>
      </w:r>
      <w:r w:rsidR="00332977" w:rsidRPr="00AE668C">
        <w:rPr>
          <w:sz w:val="22"/>
          <w:szCs w:val="22"/>
        </w:rPr>
        <w:t>g stanu na dzień 1 września 2024</w:t>
      </w:r>
      <w:r w:rsidRPr="00AE668C">
        <w:rPr>
          <w:sz w:val="22"/>
          <w:szCs w:val="22"/>
        </w:rPr>
        <w:t xml:space="preserve"> r., z wyszczególnieniem liczby wolnych miejsc do rekrutacji. </w:t>
      </w:r>
    </w:p>
    <w:p w:rsidR="00C330C0" w:rsidRPr="00AE668C" w:rsidRDefault="002D25ED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Podpisane czytelnie przez Oferenta i opatrzone datą złożenia oświadczenia wymienione w treści oferty oraz oświadczenia wymienione w załączniku nr 2 do oferty.</w:t>
      </w:r>
    </w:p>
    <w:p w:rsidR="00FA5DED" w:rsidRPr="00AE668C" w:rsidRDefault="00FA5DED" w:rsidP="00265DF9">
      <w:pPr>
        <w:pStyle w:val="Akapitzlist"/>
        <w:numPr>
          <w:ilvl w:val="0"/>
          <w:numId w:val="16"/>
        </w:numPr>
        <w:tabs>
          <w:tab w:val="left" w:pos="567"/>
          <w:tab w:val="left" w:pos="1134"/>
        </w:tabs>
        <w:spacing w:line="360" w:lineRule="auto"/>
        <w:ind w:left="567" w:hanging="567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Inne dokumenty wynikające ze składanej oferty.</w:t>
      </w:r>
    </w:p>
    <w:p w:rsidR="00C96179" w:rsidRPr="00AE668C" w:rsidRDefault="00C96179" w:rsidP="00C0350B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XIII. </w:t>
      </w:r>
      <w:r w:rsidR="00FD70E5" w:rsidRPr="00AE668C">
        <w:rPr>
          <w:color w:val="auto"/>
          <w:sz w:val="22"/>
          <w:szCs w:val="22"/>
        </w:rPr>
        <w:t xml:space="preserve">Ocena </w:t>
      </w:r>
      <w:r w:rsidR="00CC5A9A" w:rsidRPr="00AE668C">
        <w:rPr>
          <w:color w:val="auto"/>
          <w:sz w:val="22"/>
          <w:szCs w:val="22"/>
        </w:rPr>
        <w:t>ofert</w:t>
      </w:r>
    </w:p>
    <w:p w:rsidR="00C96179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Złożone oferty podlegają </w:t>
      </w:r>
      <w:r w:rsidR="00FD70E5" w:rsidRPr="00AE668C">
        <w:rPr>
          <w:sz w:val="22"/>
          <w:szCs w:val="22"/>
        </w:rPr>
        <w:t xml:space="preserve">ocenie </w:t>
      </w:r>
      <w:r w:rsidRPr="00AE668C">
        <w:rPr>
          <w:sz w:val="22"/>
          <w:szCs w:val="22"/>
        </w:rPr>
        <w:t xml:space="preserve">formalnej i merytorycznej dokonywanej przez Komisję konkursową </w:t>
      </w:r>
      <w:r w:rsidR="00F56A21" w:rsidRPr="00AE668C">
        <w:rPr>
          <w:sz w:val="22"/>
          <w:szCs w:val="22"/>
        </w:rPr>
        <w:t xml:space="preserve">składającą </w:t>
      </w:r>
      <w:r w:rsidRPr="00AE668C">
        <w:rPr>
          <w:sz w:val="22"/>
          <w:szCs w:val="22"/>
        </w:rPr>
        <w:t>się co najmniej z 3 osób reprezentujących Gminę Wrocław oraz co najmniej z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2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przedstawicieli organizacji pozarządowych. </w:t>
      </w:r>
    </w:p>
    <w:p w:rsidR="00C96179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Komisja konkursowa powołana jest przez Prezydenta Wrocławia lub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osobę przez niego upoważnioną. </w:t>
      </w:r>
    </w:p>
    <w:p w:rsidR="00717F11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Przy wyborze ofert przepis art. 15 ustawy</w:t>
      </w:r>
      <w:r w:rsidRPr="00AE668C">
        <w:rPr>
          <w:rFonts w:eastAsia="Arial Unicode MS"/>
          <w:sz w:val="22"/>
          <w:szCs w:val="22"/>
        </w:rPr>
        <w:t xml:space="preserve"> z dnia 24 kwietnia 2003 r. o</w:t>
      </w:r>
      <w:r w:rsidR="00F61E4E" w:rsidRPr="00AE668C">
        <w:rPr>
          <w:rFonts w:eastAsia="Arial Unicode MS"/>
          <w:sz w:val="22"/>
          <w:szCs w:val="22"/>
        </w:rPr>
        <w:t> </w:t>
      </w:r>
      <w:r w:rsidRPr="00AE668C">
        <w:rPr>
          <w:rFonts w:eastAsia="Arial Unicode MS"/>
          <w:sz w:val="22"/>
          <w:szCs w:val="22"/>
        </w:rPr>
        <w:t xml:space="preserve">działalności pożytku publicznego i o wolontariacie </w:t>
      </w:r>
      <w:r w:rsidRPr="00AE668C">
        <w:rPr>
          <w:sz w:val="22"/>
          <w:szCs w:val="22"/>
        </w:rPr>
        <w:t>stosowany jest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odpowiednio. </w:t>
      </w:r>
    </w:p>
    <w:p w:rsidR="00C96179" w:rsidRPr="00AE668C" w:rsidRDefault="00FD70E5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Ocena</w:t>
      </w:r>
      <w:r w:rsidR="00E47E1E" w:rsidRPr="00AE668C">
        <w:rPr>
          <w:sz w:val="22"/>
          <w:szCs w:val="22"/>
        </w:rPr>
        <w:t xml:space="preserve"> </w:t>
      </w:r>
      <w:r w:rsidR="00C96179" w:rsidRPr="00AE668C">
        <w:rPr>
          <w:sz w:val="22"/>
          <w:szCs w:val="22"/>
        </w:rPr>
        <w:t>formalna obejmuje:</w:t>
      </w:r>
    </w:p>
    <w:p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złożenie oferty w jednym egzemplarzu, na obowiązującym wzorze,</w:t>
      </w:r>
      <w:r w:rsidR="00B93F88" w:rsidRPr="00AE668C">
        <w:rPr>
          <w:sz w:val="22"/>
          <w:szCs w:val="22"/>
        </w:rPr>
        <w:t xml:space="preserve"> w</w:t>
      </w:r>
      <w:r w:rsidR="00AC587B" w:rsidRPr="00AE668C">
        <w:rPr>
          <w:sz w:val="22"/>
          <w:szCs w:val="22"/>
        </w:rPr>
        <w:t> </w:t>
      </w:r>
      <w:r w:rsidR="00B93F88" w:rsidRPr="00AE668C">
        <w:rPr>
          <w:sz w:val="22"/>
          <w:szCs w:val="22"/>
        </w:rPr>
        <w:t>wyznaczonym terminie,</w:t>
      </w:r>
      <w:r w:rsidRPr="00AE668C">
        <w:rPr>
          <w:sz w:val="22"/>
          <w:szCs w:val="22"/>
        </w:rPr>
        <w:t xml:space="preserve"> podpisanej przez osoby upoważnione, zgodnie z przedłożonymi dokumentami; </w:t>
      </w:r>
    </w:p>
    <w:p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wypełnienie w ofercie właściwych miejsc, rubryk, tabel (nie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należy zostawiać w ofercie pustych miejsc, rubryk, tabel; w</w:t>
      </w:r>
      <w:r w:rsidR="00AC587B" w:rsidRPr="00AE668C">
        <w:rPr>
          <w:sz w:val="22"/>
          <w:szCs w:val="22"/>
        </w:rPr>
        <w:t> </w:t>
      </w:r>
      <w:r w:rsidR="0015748B" w:rsidRPr="00AE668C">
        <w:rPr>
          <w:sz w:val="22"/>
          <w:szCs w:val="22"/>
        </w:rPr>
        <w:t>przypadku,</w:t>
      </w:r>
      <w:r w:rsidRPr="00AE668C">
        <w:rPr>
          <w:sz w:val="22"/>
          <w:szCs w:val="22"/>
        </w:rPr>
        <w:t xml:space="preserve"> gdy Oferent nie odnosi się do wszystkich informacji - z wyjątkiem pkt. IV blok A oferty - należy wpisać w tabeli/ rubryce/miejscu oferty adnotację; „nie dotyczy”</w:t>
      </w:r>
      <w:r w:rsidR="004D026A" w:rsidRPr="00AE668C">
        <w:rPr>
          <w:sz w:val="22"/>
          <w:szCs w:val="22"/>
        </w:rPr>
        <w:t xml:space="preserve"> lub przekreślić pole</w:t>
      </w:r>
      <w:r w:rsidRPr="00AE668C">
        <w:rPr>
          <w:sz w:val="22"/>
          <w:szCs w:val="22"/>
        </w:rPr>
        <w:t>, a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kosztorysie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„0”);</w:t>
      </w:r>
    </w:p>
    <w:p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poprawność kalkulacji kosztów pod względem formalnym;</w:t>
      </w:r>
    </w:p>
    <w:p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kompletność dokumentów i oświadczeń, o których mowa w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ogłoszeniu.</w:t>
      </w:r>
    </w:p>
    <w:p w:rsidR="00C96179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Oferty, które ocenione zostały pozytywnie pod względem formalnym </w:t>
      </w:r>
      <w:r w:rsidR="00C339C0" w:rsidRPr="00AE668C">
        <w:rPr>
          <w:sz w:val="22"/>
          <w:szCs w:val="22"/>
        </w:rPr>
        <w:t xml:space="preserve">tj. </w:t>
      </w:r>
      <w:r w:rsidRPr="00AE668C">
        <w:rPr>
          <w:sz w:val="22"/>
          <w:szCs w:val="22"/>
        </w:rPr>
        <w:t xml:space="preserve">spełniły warunki określone w pkt 4, ppkt </w:t>
      </w:r>
      <w:r w:rsidR="00BA7931" w:rsidRPr="00AE668C">
        <w:rPr>
          <w:sz w:val="22"/>
          <w:szCs w:val="22"/>
        </w:rPr>
        <w:t>a</w:t>
      </w:r>
      <w:r w:rsidR="004D50AD" w:rsidRPr="00AE668C">
        <w:rPr>
          <w:sz w:val="22"/>
          <w:szCs w:val="22"/>
        </w:rPr>
        <w:t>-</w:t>
      </w:r>
      <w:r w:rsidR="00BD28B1" w:rsidRPr="00AE668C">
        <w:rPr>
          <w:sz w:val="22"/>
          <w:szCs w:val="22"/>
        </w:rPr>
        <w:t>d</w:t>
      </w:r>
      <w:r w:rsidRPr="00AE668C">
        <w:rPr>
          <w:sz w:val="22"/>
          <w:szCs w:val="22"/>
        </w:rPr>
        <w:t xml:space="preserve">, podlegają ocenie merytorycznej. </w:t>
      </w:r>
    </w:p>
    <w:p w:rsidR="00A254F7" w:rsidRPr="00AE668C" w:rsidRDefault="00E854E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Wyboru oferty/ofert dok</w:t>
      </w:r>
      <w:r w:rsidR="00F659F9" w:rsidRPr="00AE668C">
        <w:rPr>
          <w:sz w:val="22"/>
          <w:szCs w:val="22"/>
        </w:rPr>
        <w:t>onuje</w:t>
      </w:r>
      <w:r w:rsidRPr="00AE668C">
        <w:rPr>
          <w:sz w:val="22"/>
          <w:szCs w:val="22"/>
        </w:rPr>
        <w:t xml:space="preserve"> Prezydent Wrocławia </w:t>
      </w:r>
      <w:r w:rsidR="0080785F" w:rsidRPr="00AE668C">
        <w:rPr>
          <w:sz w:val="22"/>
          <w:szCs w:val="22"/>
        </w:rPr>
        <w:t>uwzględniając opinię</w:t>
      </w:r>
      <w:r w:rsidR="00FD70E5" w:rsidRPr="00AE668C">
        <w:rPr>
          <w:sz w:val="22"/>
          <w:szCs w:val="22"/>
        </w:rPr>
        <w:t xml:space="preserve"> Komisji </w:t>
      </w:r>
      <w:r w:rsidRPr="00AE668C">
        <w:rPr>
          <w:sz w:val="22"/>
          <w:szCs w:val="22"/>
        </w:rPr>
        <w:t>lub osoba przez</w:t>
      </w:r>
      <w:r w:rsidR="00674AB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niego upoważniona</w:t>
      </w:r>
      <w:r w:rsidR="00F659F9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C96179" w:rsidRDefault="00FD70E5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b/>
          <w:sz w:val="22"/>
          <w:szCs w:val="22"/>
        </w:rPr>
        <w:t xml:space="preserve">Ocena </w:t>
      </w:r>
      <w:r w:rsidR="00C96179" w:rsidRPr="00AE668C">
        <w:rPr>
          <w:b/>
          <w:sz w:val="22"/>
          <w:szCs w:val="22"/>
        </w:rPr>
        <w:t>merytoryczna</w:t>
      </w:r>
      <w:r w:rsidR="002A1AEA" w:rsidRPr="00AE668C">
        <w:rPr>
          <w:sz w:val="22"/>
          <w:szCs w:val="22"/>
        </w:rPr>
        <w:t>,</w:t>
      </w:r>
      <w:r w:rsidR="00C96179" w:rsidRPr="00AE668C">
        <w:rPr>
          <w:sz w:val="22"/>
          <w:szCs w:val="22"/>
        </w:rPr>
        <w:t xml:space="preserve"> oparta jest o </w:t>
      </w:r>
      <w:r w:rsidR="001F25D3" w:rsidRPr="00AE668C">
        <w:rPr>
          <w:sz w:val="22"/>
          <w:szCs w:val="22"/>
        </w:rPr>
        <w:t>kryteria określone w poniższej tabeli.</w:t>
      </w:r>
      <w:r w:rsidR="00C96179" w:rsidRPr="00AE668C">
        <w:rPr>
          <w:sz w:val="22"/>
          <w:szCs w:val="22"/>
        </w:rPr>
        <w:t xml:space="preserve"> </w:t>
      </w:r>
      <w:r w:rsidR="001F25D3" w:rsidRPr="00AE668C">
        <w:rPr>
          <w:sz w:val="22"/>
          <w:szCs w:val="22"/>
        </w:rPr>
        <w:t>M</w:t>
      </w:r>
      <w:r w:rsidR="00C96179" w:rsidRPr="00AE668C">
        <w:rPr>
          <w:sz w:val="22"/>
          <w:szCs w:val="22"/>
        </w:rPr>
        <w:t xml:space="preserve">aksymalna suma punktów przypadających na jedną osobę w Komisji konkursowej wynosi </w:t>
      </w:r>
      <w:r w:rsidR="00913552" w:rsidRPr="00AE668C">
        <w:rPr>
          <w:sz w:val="22"/>
          <w:szCs w:val="22"/>
        </w:rPr>
        <w:t>5</w:t>
      </w:r>
      <w:r w:rsidR="00957EA6">
        <w:rPr>
          <w:sz w:val="22"/>
          <w:szCs w:val="22"/>
        </w:rPr>
        <w:t>2</w:t>
      </w:r>
      <w:r w:rsidR="00913552" w:rsidRPr="00AE668C">
        <w:rPr>
          <w:sz w:val="22"/>
          <w:szCs w:val="22"/>
        </w:rPr>
        <w:t> </w:t>
      </w:r>
      <w:r w:rsidR="00C96179" w:rsidRPr="00AE668C">
        <w:rPr>
          <w:sz w:val="22"/>
          <w:szCs w:val="22"/>
        </w:rPr>
        <w:t>punkt</w:t>
      </w:r>
      <w:r w:rsidR="00957EA6">
        <w:rPr>
          <w:sz w:val="22"/>
          <w:szCs w:val="22"/>
        </w:rPr>
        <w:t>y</w:t>
      </w:r>
      <w:r w:rsidR="001F25D3" w:rsidRPr="00AE668C">
        <w:rPr>
          <w:sz w:val="22"/>
          <w:szCs w:val="22"/>
        </w:rPr>
        <w:t>.</w:t>
      </w:r>
      <w:r w:rsidR="00A169BE" w:rsidRPr="00AE668C">
        <w:rPr>
          <w:sz w:val="22"/>
          <w:szCs w:val="22"/>
        </w:rPr>
        <w:t xml:space="preserve"> </w:t>
      </w:r>
    </w:p>
    <w:p w:rsidR="007870E2" w:rsidRDefault="007870E2" w:rsidP="007870E2">
      <w:pPr>
        <w:pStyle w:val="Akapitzlist"/>
        <w:spacing w:line="360" w:lineRule="auto"/>
        <w:ind w:left="426"/>
        <w:rPr>
          <w:sz w:val="22"/>
          <w:szCs w:val="22"/>
        </w:rPr>
      </w:pPr>
    </w:p>
    <w:tbl>
      <w:tblPr>
        <w:tblStyle w:val="Tabelasiatki1jasna11"/>
        <w:tblW w:w="9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6E0"/>
      </w:tblPr>
      <w:tblGrid>
        <w:gridCol w:w="960"/>
        <w:gridCol w:w="6813"/>
        <w:gridCol w:w="1393"/>
      </w:tblGrid>
      <w:tr w:rsidR="007870E2" w:rsidRPr="007870E2" w:rsidTr="00A6537A">
        <w:trPr>
          <w:cnfStyle w:val="100000000000"/>
          <w:trHeight w:val="424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cnfStyle w:val="1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Nazwa kryterium</w:t>
            </w:r>
          </w:p>
          <w:p w:rsidR="007870E2" w:rsidRPr="007870E2" w:rsidRDefault="007870E2" w:rsidP="007870E2">
            <w:pPr>
              <w:spacing w:line="24" w:lineRule="atLeast"/>
              <w:cnfStyle w:val="1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oraz sposób przyznawania punktów</w:t>
            </w:r>
          </w:p>
          <w:p w:rsidR="007870E2" w:rsidRPr="007870E2" w:rsidRDefault="007870E2" w:rsidP="007870E2">
            <w:pPr>
              <w:spacing w:line="24" w:lineRule="atLeast"/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cnfStyle w:val="1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Możliwa liczba punktów</w:t>
            </w:r>
          </w:p>
        </w:tc>
      </w:tr>
      <w:tr w:rsidR="007870E2" w:rsidRPr="007870E2" w:rsidTr="00A6537A">
        <w:trPr>
          <w:trHeight w:val="1142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Możliwość realizacji zadania</w:t>
            </w:r>
            <w:r w:rsidRPr="007870E2">
              <w:rPr>
                <w:sz w:val="20"/>
                <w:szCs w:val="20"/>
              </w:rPr>
              <w:t xml:space="preserve"> przez Oferenta (zgodność merytoryczna oferty z opisem zadania).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W przypadku niespełnienia niniejszego kryterium oferta zostanie odrzucona i nie będzie podlegała dalszej ocenie merytorycznej. 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spełnia/ nie spełnia</w:t>
            </w:r>
          </w:p>
        </w:tc>
      </w:tr>
      <w:tr w:rsidR="007870E2" w:rsidRPr="007870E2" w:rsidTr="00A6537A">
        <w:trPr>
          <w:trHeight w:val="1142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Kwalifikacje</w:t>
            </w:r>
            <w:r w:rsidRPr="007870E2">
              <w:rPr>
                <w:sz w:val="20"/>
                <w:szCs w:val="20"/>
              </w:rPr>
              <w:t xml:space="preserve"> dziennego opiekuna oraz spełnienie warunków określonych w ustawie o opiece nad dziećmi w wieku do lat 3. W przypadku niespełnienia niniejszego kryterium oferta zostanie odrzucona i nie będzie podlegała dalszej ocenie merytorycznej.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spełnia/ nie spełnia</w:t>
            </w:r>
          </w:p>
        </w:tc>
      </w:tr>
      <w:tr w:rsidR="007870E2" w:rsidRPr="007870E2" w:rsidTr="00A6537A">
        <w:trPr>
          <w:trHeight w:val="85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Forma zatrudnienia</w:t>
            </w:r>
            <w:r w:rsidRPr="007870E2">
              <w:rPr>
                <w:sz w:val="20"/>
                <w:szCs w:val="20"/>
              </w:rPr>
              <w:t>: samozatrudnienie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W przypadku niespełnienia niniejszego kryterium oferta zostanie odrzucona i nie będzie podlegała dalszej ocenie merytorycznej. 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spełnia/nie spełnia</w:t>
            </w:r>
          </w:p>
        </w:tc>
      </w:tr>
      <w:tr w:rsidR="007870E2" w:rsidRPr="007870E2" w:rsidTr="00A6537A">
        <w:trPr>
          <w:trHeight w:val="425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Wpis do wykazu dziennych opiekunów</w:t>
            </w:r>
            <w:r w:rsidRPr="007870E2">
              <w:rPr>
                <w:sz w:val="20"/>
                <w:szCs w:val="20"/>
              </w:rPr>
              <w:t xml:space="preserve"> (posiadanie przez Oferenta aktualnego wpisu do wykazu dziennego opiekuna).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W przypadku niespełnienia niniejszego kryterium oferta zostanie odrzucona i nie będzie podlegała dalszej ocenie merytorycznej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spełnia/ nie spełnia</w:t>
            </w:r>
          </w:p>
        </w:tc>
      </w:tr>
      <w:tr w:rsidR="007870E2" w:rsidRPr="007870E2" w:rsidTr="00A6537A">
        <w:trPr>
          <w:trHeight w:val="506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D9D9D9"/>
          </w:tcPr>
          <w:p w:rsidR="007870E2" w:rsidRPr="007870E2" w:rsidRDefault="007870E2" w:rsidP="007870E2">
            <w:pPr>
              <w:spacing w:after="100" w:afterAutospacing="1"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Kalkulacja kosztów zadania.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</w:p>
        </w:tc>
      </w:tr>
      <w:tr w:rsidR="007870E2" w:rsidRPr="007870E2" w:rsidTr="00A6537A">
        <w:trPr>
          <w:trHeight w:val="2814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after="100" w:afterAutospacing="1"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5.1 Wysokość miesięcznej opłaty za sprawowanie opieki nad dzieckiem, pobieranej od rodzica/opiekuna prawnego dziecka będzie oceniana według następującej skali: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do kwoty 800,00 zł miesięcznie – 20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800,00 zł do 820,00 zł miesięcznie – 19 pkt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820,00 zł do 840,00 zł miesięcznie – 18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840,00 zł do 860,00 zł miesięcznie – 17 pkt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860,00 zł do 880,00 zł miesięcznie - 16 pkt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880,00 zł do 900,00 zł miesięcznie – 15 pkt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900,00 zł do 920,00 zł miesięcznie - 14 pkt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920,00 zł do 940,00 zł miesięcznie – 13 pkt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940,00 zł do 960,00 zł miesięcznie – 12 pkt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lastRenderedPageBreak/>
              <w:t>opłata powyżej 960,00 zł do 980,00 zł miesięcznie - 11 pkt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 xml:space="preserve">opłata powyżej 980,00 zł do 1000,00 zł miesięcznie - 10 pkt, 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1000,00 zł do 1020,00 zł miesięcznie - 9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 xml:space="preserve">opłata powyżej 1020,00 zł do 1040,00 zł miesięcznie – 8 pkt, 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1040,00 zł do 1060,00 zł miesięcznie – 7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1060,00 zł do 1080,00 zł miesięcznie – 6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1080,00 zł do 1100,00 zł miesięcznie – 5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1100,00 zł do 1030,00 zł miesięcznie – 4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1030,00 zł do 1050,00 zł miesięcznie – 3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1050,00 zł do 1070,00 zł miesięcznie – 2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1070,00 zł do 1090,00 zł miesięcznie – 1 pkt,</w:t>
            </w:r>
          </w:p>
          <w:p w:rsidR="007870E2" w:rsidRPr="007870E2" w:rsidRDefault="007870E2" w:rsidP="00265DF9">
            <w:pPr>
              <w:numPr>
                <w:ilvl w:val="0"/>
                <w:numId w:val="46"/>
              </w:numPr>
              <w:tabs>
                <w:tab w:val="left" w:pos="973"/>
              </w:tabs>
              <w:suppressAutoHyphens w:val="0"/>
              <w:spacing w:after="100" w:afterAutospacing="1" w:line="360" w:lineRule="auto"/>
              <w:cnfStyle w:val="000000000000"/>
              <w:rPr>
                <w:sz w:val="20"/>
                <w:szCs w:val="20"/>
                <w:lang w:eastAsia="pl-PL"/>
              </w:rPr>
            </w:pPr>
            <w:r w:rsidRPr="007870E2">
              <w:rPr>
                <w:sz w:val="20"/>
                <w:szCs w:val="20"/>
                <w:lang w:eastAsia="pl-PL"/>
              </w:rPr>
              <w:t>opłata powyżej 1090,00 zł miesięcznie – 0 pkt.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</w:p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Od 0 pkt do 20 pkt</w:t>
            </w:r>
          </w:p>
        </w:tc>
      </w:tr>
      <w:tr w:rsidR="007870E2" w:rsidRPr="007870E2" w:rsidTr="00A6537A">
        <w:trPr>
          <w:trHeight w:val="14155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tabs>
                <w:tab w:val="num" w:pos="0"/>
              </w:tabs>
              <w:autoSpaceDE w:val="0"/>
              <w:spacing w:after="100" w:afterAutospacing="1" w:line="360" w:lineRule="auto"/>
              <w:cnfStyle w:val="000000000000"/>
              <w:rPr>
                <w:rFonts w:cs="Verdana"/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Poza ww. miesięczną opłatą za sprawowanie opieki nad dzieckiem Oferent może pobierać od rodzica/opiekuna prawnego dziecka </w:t>
            </w:r>
            <w:r w:rsidRPr="007870E2">
              <w:rPr>
                <w:rFonts w:cs="Verdana"/>
                <w:sz w:val="20"/>
                <w:szCs w:val="20"/>
              </w:rPr>
              <w:t xml:space="preserve">opłaty: za wyżywienie, za fakultatywne zajęcia dodatkowe oraz opłatę roczną. </w:t>
            </w:r>
          </w:p>
          <w:p w:rsidR="007870E2" w:rsidRPr="007870E2" w:rsidRDefault="007870E2" w:rsidP="007870E2">
            <w:pPr>
              <w:tabs>
                <w:tab w:val="left" w:pos="851"/>
              </w:tabs>
              <w:spacing w:after="100" w:afterAutospacing="1" w:line="360" w:lineRule="auto"/>
              <w:ind w:left="-50" w:right="-284"/>
              <w:contextualSpacing/>
              <w:cnfStyle w:val="000000000000"/>
              <w:rPr>
                <w:rFonts w:cs="Verdana"/>
                <w:color w:val="000000"/>
                <w:sz w:val="20"/>
                <w:szCs w:val="20"/>
              </w:rPr>
            </w:pPr>
            <w:bookmarkStart w:id="17" w:name="_Hlk159584386"/>
            <w:r w:rsidRPr="007870E2">
              <w:rPr>
                <w:rFonts w:cs="Verdana"/>
                <w:color w:val="000000"/>
                <w:sz w:val="20"/>
                <w:szCs w:val="20"/>
              </w:rPr>
              <w:t xml:space="preserve">Opłata roczna może być naliczona przez dziennego opiekuna nie częściej niż jeden raz w roku opiekuńczym i jest przeznaczana w szczególności na pokrycie kosztów pomocy edukacyjnych, materiałów plastycznych, zabawek, artykułów higienicznych, ubezpieczenie NNW, konserwację lub wymianę drobnego wyposażenia. </w:t>
            </w:r>
          </w:p>
          <w:p w:rsidR="007870E2" w:rsidRPr="007870E2" w:rsidRDefault="007870E2" w:rsidP="007870E2">
            <w:pPr>
              <w:tabs>
                <w:tab w:val="left" w:pos="851"/>
              </w:tabs>
              <w:spacing w:after="100" w:afterAutospacing="1" w:line="360" w:lineRule="auto"/>
              <w:ind w:left="-50" w:right="-284"/>
              <w:contextualSpacing/>
              <w:cnfStyle w:val="000000000000"/>
              <w:rPr>
                <w:color w:val="000000"/>
                <w:sz w:val="20"/>
                <w:szCs w:val="20"/>
              </w:rPr>
            </w:pPr>
            <w:r w:rsidRPr="007870E2">
              <w:rPr>
                <w:rFonts w:cs="Verdana"/>
                <w:color w:val="000000"/>
                <w:sz w:val="20"/>
                <w:szCs w:val="20"/>
              </w:rPr>
              <w:t>Opłata roczna nie może być wyższa niż 600 zł. W przypadku wskazania przez Oferenta – w kosztorysie realizacji zadania - opłaty rocznej w kwocie wyższej niż 600 zł oferta zostanie odrzucona.</w:t>
            </w:r>
            <w:bookmarkEnd w:id="17"/>
          </w:p>
          <w:p w:rsidR="007870E2" w:rsidRPr="007870E2" w:rsidRDefault="007870E2" w:rsidP="007870E2">
            <w:pPr>
              <w:tabs>
                <w:tab w:val="left" w:pos="851"/>
              </w:tabs>
              <w:spacing w:after="100" w:afterAutospacing="1" w:line="360" w:lineRule="auto"/>
              <w:ind w:left="-50" w:right="-284"/>
              <w:contextualSpacing/>
              <w:cnfStyle w:val="000000000000"/>
              <w:rPr>
                <w:sz w:val="20"/>
                <w:szCs w:val="20"/>
              </w:rPr>
            </w:pPr>
          </w:p>
          <w:p w:rsidR="007870E2" w:rsidRPr="007870E2" w:rsidRDefault="007870E2" w:rsidP="007870E2">
            <w:pPr>
              <w:keepNext/>
              <w:suppressLineNumbers/>
              <w:spacing w:line="360" w:lineRule="auto"/>
              <w:cnfStyle w:val="000000000000"/>
              <w:rPr>
                <w:rFonts w:cs="Verdana"/>
                <w:sz w:val="20"/>
                <w:szCs w:val="20"/>
              </w:rPr>
            </w:pPr>
            <w:r w:rsidRPr="007870E2">
              <w:rPr>
                <w:rFonts w:cs="Verdana"/>
                <w:sz w:val="20"/>
                <w:szCs w:val="20"/>
              </w:rPr>
              <w:t>W przypadku, gdy rodzic/opiekun prawny wyrazi wolę korzystania przez dziecko z fakultatywnych zajęć dodatkowych Oferent będzie zobowiązany do zawarcia z rodzicem/opiekunem prawnym odrębnej umowy niż umowa na sprawowanie opieki nad dzieckiem.</w:t>
            </w:r>
          </w:p>
          <w:p w:rsidR="007870E2" w:rsidRPr="007870E2" w:rsidRDefault="007870E2" w:rsidP="007870E2">
            <w:pPr>
              <w:keepNext/>
              <w:suppressLineNumbers/>
              <w:spacing w:line="360" w:lineRule="auto"/>
              <w:cnfStyle w:val="000000000000"/>
              <w:rPr>
                <w:rFonts w:cs="Verdana"/>
                <w:sz w:val="20"/>
                <w:szCs w:val="20"/>
              </w:rPr>
            </w:pPr>
          </w:p>
          <w:p w:rsidR="007870E2" w:rsidRPr="007870E2" w:rsidRDefault="007870E2" w:rsidP="007870E2">
            <w:pPr>
              <w:keepNext/>
              <w:suppressLineNumbers/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rFonts w:cs="Verdana"/>
                <w:sz w:val="20"/>
                <w:szCs w:val="20"/>
              </w:rPr>
              <w:t xml:space="preserve">5.2. </w:t>
            </w:r>
            <w:r w:rsidRPr="007870E2">
              <w:rPr>
                <w:sz w:val="20"/>
                <w:szCs w:val="20"/>
              </w:rPr>
              <w:t xml:space="preserve">Wysokość miesięcznej opłaty za sprawowanie </w:t>
            </w:r>
          </w:p>
          <w:p w:rsidR="007870E2" w:rsidRPr="007870E2" w:rsidRDefault="007870E2" w:rsidP="007870E2">
            <w:pPr>
              <w:spacing w:after="100" w:afterAutospacing="1"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opieki nad dzieckiem, pobieranej od rodzica/opiekuna prawnego, zadeklarowana przez Oferenta w ofercie na rok 2024/2025 na miejsca nowe jest równa wysokości miesięcznej opłaty za sprawowanie opieki nad dzieckiem na miejsca kontynuowane (dotyczy wyłącznie ofert obejmujących miejsca nowe i kontynuowane) -2 pkt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</w:p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</w:p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lub 2 pkt</w:t>
            </w:r>
          </w:p>
        </w:tc>
      </w:tr>
      <w:tr w:rsidR="007870E2" w:rsidRPr="007870E2" w:rsidTr="00A6537A">
        <w:trPr>
          <w:trHeight w:val="4947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after="100" w:afterAutospacing="1"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Doświadczenie Oferenta.</w:t>
            </w:r>
          </w:p>
          <w:p w:rsidR="007870E2" w:rsidRPr="007870E2" w:rsidRDefault="007870E2" w:rsidP="00265DF9">
            <w:pPr>
              <w:numPr>
                <w:ilvl w:val="0"/>
                <w:numId w:val="28"/>
              </w:numPr>
              <w:suppressAutoHyphens w:val="0"/>
              <w:spacing w:after="100" w:afterAutospacing="1"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Pełnienie funkcji dziennego opiekuna. Oferent otrzyma w niniejszym kryterium:</w:t>
            </w:r>
          </w:p>
          <w:p w:rsidR="007870E2" w:rsidRPr="007870E2" w:rsidRDefault="007870E2" w:rsidP="00265DF9">
            <w:pPr>
              <w:numPr>
                <w:ilvl w:val="0"/>
                <w:numId w:val="30"/>
              </w:numPr>
              <w:suppressAutoHyphens w:val="0"/>
              <w:spacing w:after="100" w:afterAutospacing="1"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pkt, jeśli nie ma co najmniej 1 roku doświadczenia (potwierdzonego datą wpisu do Wykazu dziennych opiekunów) w sprawowaniu opieki nad dziećmi w wieku do lat 3 jako dzienny opiekun (liczone wg stanu na dzień złożenia oferty),</w:t>
            </w:r>
          </w:p>
          <w:p w:rsidR="007870E2" w:rsidRPr="007870E2" w:rsidRDefault="007870E2" w:rsidP="00265DF9">
            <w:pPr>
              <w:numPr>
                <w:ilvl w:val="0"/>
                <w:numId w:val="30"/>
              </w:numPr>
              <w:suppressAutoHyphens w:val="0"/>
              <w:spacing w:after="100" w:afterAutospacing="1"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10 pkt, jeśli ma co najmniej 1 rok doświadczenia (potwierdzonego datą wpisu do Wykazu dziennych opiekunów) w sprawowaniu opieki nad dziećmi w wieku do lat 3 jako dzienny opiekun (liczone wg stanu na dzień złożenia oferty),</w:t>
            </w:r>
            <w:bookmarkStart w:id="18" w:name="_Hlk116565664"/>
          </w:p>
          <w:p w:rsidR="007870E2" w:rsidRPr="007870E2" w:rsidRDefault="007870E2" w:rsidP="007870E2">
            <w:pPr>
              <w:spacing w:after="100" w:afterAutospacing="1"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Gmina zastrzega sobie prawo do zweryfikowania doświadczenia Oferenta z danymi zawartymi w wykazie dziennych opiekunów.</w:t>
            </w:r>
            <w:bookmarkEnd w:id="18"/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Od 0 pkt do 10 pkt</w:t>
            </w:r>
          </w:p>
        </w:tc>
      </w:tr>
      <w:tr w:rsidR="007870E2" w:rsidRPr="007870E2" w:rsidTr="00A6537A">
        <w:trPr>
          <w:trHeight w:val="633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Warunki organizacyjne Punktu opieki dziennej.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Plac zabaw, taras, weranda.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</w:p>
        </w:tc>
      </w:tr>
      <w:tr w:rsidR="007870E2" w:rsidRPr="007870E2" w:rsidTr="00A6537A">
        <w:trPr>
          <w:trHeight w:val="2420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4"/>
              </w:numPr>
              <w:suppressAutoHyphens w:val="0"/>
              <w:spacing w:line="24" w:lineRule="atLeast"/>
              <w:ind w:hanging="390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Oferent otrzyma w niniejszym kryterium:</w:t>
            </w:r>
          </w:p>
          <w:p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pkt brak tarasu, werandy, własnego placu zabaw i zapewnienia dostępu do osiedlowego placu zabaw,</w:t>
            </w:r>
          </w:p>
          <w:p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2 pkt pod warunkiem posiadania tarasu lub werandy,</w:t>
            </w:r>
          </w:p>
          <w:p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3 pkt pod warunkiem zapewnienia dostępu do osiedlowego placu zabaw,</w:t>
            </w:r>
          </w:p>
          <w:p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8 pkt pod warunkiem posiadania własnego placu zabaw.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Liczba punktów wskazana w pkt 3 i 4 nie podlega sumowaniu.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Ilość punktów opieki dziennej w tej samej nieruchomości (lokalu mieszkalnym/usługowym)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Od 0 do 10 pkt</w:t>
            </w:r>
          </w:p>
        </w:tc>
      </w:tr>
      <w:tr w:rsidR="007870E2" w:rsidRPr="007870E2" w:rsidTr="00A6537A">
        <w:trPr>
          <w:trHeight w:val="3098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1"/>
                <w:numId w:val="44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Oferent otrzyma w niniejszym kryterium:</w:t>
            </w:r>
          </w:p>
          <w:p w:rsidR="007870E2" w:rsidRPr="007870E2" w:rsidRDefault="007870E2" w:rsidP="00265DF9">
            <w:pPr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pkt jeśli w tej samej nieruchomości (lokalu mieszkalnym/usługowym)znajduje się więcej niż jeden punkt opieki dziennej</w:t>
            </w:r>
          </w:p>
          <w:p w:rsidR="007870E2" w:rsidRPr="007870E2" w:rsidRDefault="007870E2" w:rsidP="00265DF9">
            <w:pPr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3 pkt jeśli w tej samej nieruchomości (lokalu mieszkalnym/usługowym)znajduje się jeden punkt opieki dziennej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</w:p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lub 3 pkt</w:t>
            </w:r>
          </w:p>
        </w:tc>
      </w:tr>
      <w:tr w:rsidR="007870E2" w:rsidRPr="007870E2" w:rsidTr="00A6537A">
        <w:trPr>
          <w:trHeight w:val="863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1"/>
                <w:numId w:val="45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Lokalizacja punktu opieki dziennej w obrębie osiedli: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 xml:space="preserve">1) </w:t>
            </w:r>
            <w:proofErr w:type="spellStart"/>
            <w:r w:rsidRPr="007870E2">
              <w:rPr>
                <w:b/>
                <w:sz w:val="20"/>
                <w:szCs w:val="20"/>
              </w:rPr>
              <w:t>Biskupin-Sępolno-Dąbie-Bartoszowice</w:t>
            </w:r>
            <w:proofErr w:type="spellEnd"/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2) Klecina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3) Kuźniki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4) Muchobór Wielki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 xml:space="preserve">5) </w:t>
            </w:r>
            <w:proofErr w:type="spellStart"/>
            <w:r w:rsidRPr="007870E2">
              <w:rPr>
                <w:b/>
                <w:sz w:val="20"/>
                <w:szCs w:val="20"/>
              </w:rPr>
              <w:t>Osobowice-Rędzin</w:t>
            </w:r>
            <w:proofErr w:type="spellEnd"/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6)Pracze Odrzańskie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7) Zacisze-Zalesie-Szczytniki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8) Żerniki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9) Lipa Piotrowska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10) Oporów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 xml:space="preserve">11) </w:t>
            </w:r>
            <w:proofErr w:type="spellStart"/>
            <w:r w:rsidRPr="007870E2">
              <w:rPr>
                <w:b/>
                <w:sz w:val="20"/>
                <w:szCs w:val="20"/>
              </w:rPr>
              <w:t>Polanowice-Poświętne-Ligota</w:t>
            </w:r>
            <w:proofErr w:type="spellEnd"/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12) Księże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 xml:space="preserve">13) </w:t>
            </w:r>
            <w:proofErr w:type="spellStart"/>
            <w:r w:rsidRPr="007870E2">
              <w:rPr>
                <w:b/>
                <w:sz w:val="20"/>
                <w:szCs w:val="20"/>
              </w:rPr>
              <w:t>Ołbin</w:t>
            </w:r>
            <w:proofErr w:type="spellEnd"/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14) Wojszyce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15) Widawa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16) Pawłowice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Oferent otrzyma w niniejszym kryterium: </w:t>
            </w:r>
          </w:p>
          <w:p w:rsidR="007870E2" w:rsidRPr="007870E2" w:rsidRDefault="007870E2" w:rsidP="007870E2">
            <w:pPr>
              <w:spacing w:line="360" w:lineRule="auto"/>
              <w:ind w:left="154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7 pkt., w przypadku lokalizacji punktu opieki dziennej na terenie osiedli wskazanych w pkt. 8 </w:t>
            </w:r>
            <w:proofErr w:type="spellStart"/>
            <w:r w:rsidRPr="007870E2">
              <w:rPr>
                <w:sz w:val="20"/>
                <w:szCs w:val="20"/>
              </w:rPr>
              <w:t>ppkt</w:t>
            </w:r>
            <w:proofErr w:type="spellEnd"/>
            <w:r w:rsidRPr="007870E2">
              <w:rPr>
                <w:sz w:val="20"/>
                <w:szCs w:val="20"/>
              </w:rPr>
              <w:t xml:space="preserve"> od 1 do 16; </w:t>
            </w:r>
          </w:p>
          <w:p w:rsidR="007870E2" w:rsidRPr="007870E2" w:rsidRDefault="007870E2" w:rsidP="007870E2">
            <w:pPr>
              <w:spacing w:line="360" w:lineRule="auto"/>
              <w:ind w:left="154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pkt., w przypadku lokalizacji punktu opieki dziennej na terenie pozostałych osiedli.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Od 0 pkt do 7 pkt</w:t>
            </w:r>
          </w:p>
        </w:tc>
      </w:tr>
      <w:tr w:rsidR="007870E2" w:rsidRPr="007870E2" w:rsidTr="00A6537A">
        <w:trPr>
          <w:cnfStyle w:val="010000000000"/>
          <w:trHeight w:val="863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cnfStyle w:val="01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RAZEM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1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0-52 pkt.</w:t>
            </w:r>
          </w:p>
          <w:p w:rsidR="007870E2" w:rsidRPr="007870E2" w:rsidRDefault="007870E2" w:rsidP="007870E2">
            <w:pPr>
              <w:spacing w:line="24" w:lineRule="atLeast"/>
              <w:cnfStyle w:val="010000000000"/>
              <w:rPr>
                <w:sz w:val="20"/>
                <w:szCs w:val="20"/>
              </w:rPr>
            </w:pPr>
          </w:p>
        </w:tc>
      </w:tr>
    </w:tbl>
    <w:p w:rsidR="007870E2" w:rsidRPr="00AE668C" w:rsidRDefault="007870E2" w:rsidP="007870E2">
      <w:pPr>
        <w:pStyle w:val="Akapitzlist"/>
        <w:spacing w:line="360" w:lineRule="auto"/>
        <w:ind w:left="426"/>
        <w:rPr>
          <w:sz w:val="22"/>
          <w:szCs w:val="22"/>
        </w:rPr>
      </w:pPr>
    </w:p>
    <w:p w:rsidR="00400B9D" w:rsidRPr="00AE668C" w:rsidRDefault="00400B9D" w:rsidP="00265DF9">
      <w:pPr>
        <w:pStyle w:val="Nagwek1"/>
        <w:numPr>
          <w:ilvl w:val="0"/>
          <w:numId w:val="17"/>
        </w:numPr>
        <w:spacing w:line="360" w:lineRule="auto"/>
        <w:ind w:left="425" w:hanging="426"/>
        <w:rPr>
          <w:b w:val="0"/>
          <w:color w:val="auto"/>
          <w:sz w:val="22"/>
          <w:szCs w:val="22"/>
        </w:rPr>
      </w:pPr>
      <w:r w:rsidRPr="00AE668C">
        <w:rPr>
          <w:rFonts w:eastAsia="Verdana"/>
          <w:b w:val="0"/>
          <w:color w:val="auto"/>
          <w:sz w:val="22"/>
          <w:szCs w:val="22"/>
        </w:rPr>
        <w:t xml:space="preserve">Oferty przewidujące kontynuację </w:t>
      </w:r>
      <w:r w:rsidRPr="00AE668C">
        <w:rPr>
          <w:b w:val="0"/>
          <w:color w:val="auto"/>
          <w:sz w:val="22"/>
          <w:szCs w:val="22"/>
        </w:rPr>
        <w:t xml:space="preserve">opieki na miejscach dotowanych przez Gminę w roku 2024/2025 będą </w:t>
      </w:r>
      <w:r w:rsidR="00FD70E5" w:rsidRPr="00AE668C">
        <w:rPr>
          <w:b w:val="0"/>
          <w:color w:val="auto"/>
          <w:sz w:val="22"/>
          <w:szCs w:val="22"/>
        </w:rPr>
        <w:t>oceniane</w:t>
      </w:r>
      <w:r w:rsidR="005D6387" w:rsidRPr="00AE668C">
        <w:rPr>
          <w:b w:val="0"/>
          <w:color w:val="auto"/>
          <w:sz w:val="22"/>
          <w:szCs w:val="22"/>
        </w:rPr>
        <w:t xml:space="preserve"> </w:t>
      </w:r>
      <w:r w:rsidRPr="00AE668C">
        <w:rPr>
          <w:b w:val="0"/>
          <w:color w:val="auto"/>
          <w:sz w:val="22"/>
          <w:szCs w:val="22"/>
        </w:rPr>
        <w:t xml:space="preserve">przez Komisję konkursową z uwzględnieniem kryteriów dotyczących miejsc kontynuowanych, opisanych w punkcie 9, według zasady spełnia/ </w:t>
      </w:r>
      <w:r w:rsidR="00801D9B" w:rsidRPr="00AE668C">
        <w:rPr>
          <w:b w:val="0"/>
          <w:color w:val="auto"/>
          <w:sz w:val="22"/>
          <w:szCs w:val="22"/>
        </w:rPr>
        <w:t>nie spełnia.</w:t>
      </w:r>
    </w:p>
    <w:p w:rsidR="00D50430" w:rsidRPr="00AE668C" w:rsidRDefault="00400B9D" w:rsidP="00265DF9">
      <w:pPr>
        <w:pStyle w:val="Akapitzlist"/>
        <w:numPr>
          <w:ilvl w:val="0"/>
          <w:numId w:val="17"/>
        </w:numPr>
        <w:spacing w:line="360" w:lineRule="auto"/>
        <w:ind w:left="425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Kryteria oceny miejsc oferowanych w ramach kontynuacji opieki:</w:t>
      </w:r>
    </w:p>
    <w:p w:rsidR="00D50430" w:rsidRPr="00AE668C" w:rsidRDefault="00D50430" w:rsidP="00AE668C">
      <w:pPr>
        <w:pStyle w:val="Akapitzlist"/>
        <w:spacing w:line="360" w:lineRule="auto"/>
        <w:ind w:left="425"/>
        <w:rPr>
          <w:rFonts w:eastAsia="Verdana"/>
          <w:sz w:val="22"/>
          <w:szCs w:val="22"/>
        </w:rPr>
      </w:pPr>
    </w:p>
    <w:p w:rsidR="00D50430" w:rsidRPr="00AE668C" w:rsidRDefault="00400B9D" w:rsidP="00265DF9">
      <w:pPr>
        <w:pStyle w:val="Akapitzlist"/>
        <w:numPr>
          <w:ilvl w:val="0"/>
          <w:numId w:val="35"/>
        </w:numPr>
        <w:spacing w:line="360" w:lineRule="auto"/>
        <w:ind w:left="425" w:right="-284" w:hanging="426"/>
        <w:rPr>
          <w:sz w:val="22"/>
          <w:szCs w:val="22"/>
        </w:rPr>
      </w:pPr>
      <w:r w:rsidRPr="00AE668C">
        <w:rPr>
          <w:sz w:val="22"/>
          <w:szCs w:val="22"/>
        </w:rPr>
        <w:t>Warunkiem współfinansowania przez Gminę Wrocław miejsc oferowanych w ramach kontynuacji opieki w okresie realizacji zadania w roku 2023/2</w:t>
      </w:r>
      <w:r w:rsidR="00CE0648" w:rsidRPr="00AE668C">
        <w:rPr>
          <w:sz w:val="22"/>
          <w:szCs w:val="22"/>
        </w:rPr>
        <w:t>024 jest spełnienie poniższego kryterium</w:t>
      </w:r>
      <w:r w:rsidRPr="00AE668C">
        <w:rPr>
          <w:sz w:val="22"/>
          <w:szCs w:val="22"/>
        </w:rPr>
        <w:t>:</w:t>
      </w:r>
    </w:p>
    <w:p w:rsidR="00D50430" w:rsidRPr="00AE668C" w:rsidRDefault="00CE0648" w:rsidP="00AE668C">
      <w:pPr>
        <w:pStyle w:val="Akapitzlist"/>
        <w:tabs>
          <w:tab w:val="left" w:pos="851"/>
        </w:tabs>
        <w:spacing w:line="360" w:lineRule="auto"/>
        <w:ind w:left="425" w:right="-284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 xml:space="preserve">Opłata pobierana od rodzica/opiekuna prawnego dziecka za 1 miesiąc opieki sprawowanej nad 1 dzieckiem kontynuującym opiekę w roku 2024/2025, nie może być wyższa niż opłata pobierana za 1 miesiąc opieki nad 1 dzieckiem rekrutowanym na rok 2023/2024 (na miejsce nowe), wskazana w kosztorysie/zaktualizowanym kosztorysie zadania publicznego będącym załącznikiem do zawartej z Gminą Wrocław umowy dotacyjnej na organizację opieki w roku 2023/2024, </w:t>
      </w:r>
      <w:r w:rsidR="00F26B8B" w:rsidRPr="00AE668C">
        <w:rPr>
          <w:sz w:val="22"/>
          <w:szCs w:val="22"/>
        </w:rPr>
        <w:t xml:space="preserve">uwzględniająca waloryzację i </w:t>
      </w:r>
      <w:r w:rsidRPr="00AE668C">
        <w:rPr>
          <w:sz w:val="22"/>
          <w:szCs w:val="22"/>
        </w:rPr>
        <w:t>powiększona o nie więcej niż 25%. Opłata powiększona zgodnie z ww. zasadą nie może być wyższa niż opłata wskazana w kosztorysie zadania publicznego na rok 2024/2025 na miejsca nowe, przeznaczone do rekrutacji na okres opieki 2024/2025.</w:t>
      </w:r>
    </w:p>
    <w:p w:rsidR="00CE0648" w:rsidRPr="00AE668C" w:rsidRDefault="00CE0648" w:rsidP="00265DF9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ind w:left="426" w:right="-284" w:hanging="426"/>
        <w:rPr>
          <w:sz w:val="22"/>
          <w:szCs w:val="22"/>
        </w:rPr>
      </w:pPr>
      <w:r w:rsidRPr="00AE668C">
        <w:rPr>
          <w:sz w:val="22"/>
          <w:szCs w:val="22"/>
        </w:rPr>
        <w:t>W przypadku wskazania przez Oferenta - w kosztorysie zadania publicznego - opłaty pobieranej od rodzica/opiekuna prawnego dziecka za 1 miesiąc opieki sprawowanej nad 1 dzieckiem kontynuującym opiekę,</w:t>
      </w:r>
      <w:r w:rsidRPr="00AE668C" w:rsidDel="001A3FB3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w kwocie wyższej od opłaty opisanej w pkt 1 </w:t>
      </w:r>
      <w:r w:rsidRPr="00AE668C">
        <w:rPr>
          <w:b/>
          <w:sz w:val="22"/>
          <w:szCs w:val="22"/>
        </w:rPr>
        <w:t>oferta zostanie odrzucona w całości</w:t>
      </w:r>
      <w:r w:rsidRPr="00AE668C">
        <w:rPr>
          <w:sz w:val="22"/>
          <w:szCs w:val="22"/>
        </w:rPr>
        <w:t>.</w:t>
      </w:r>
    </w:p>
    <w:p w:rsidR="00CE0648" w:rsidRPr="00AE668C" w:rsidRDefault="00CE0648" w:rsidP="00265DF9">
      <w:pPr>
        <w:pStyle w:val="Akapitzlist"/>
        <w:numPr>
          <w:ilvl w:val="0"/>
          <w:numId w:val="35"/>
        </w:numPr>
        <w:spacing w:line="360" w:lineRule="auto"/>
        <w:ind w:left="426" w:right="-284" w:hanging="426"/>
        <w:rPr>
          <w:sz w:val="22"/>
          <w:szCs w:val="22"/>
        </w:rPr>
      </w:pPr>
      <w:r w:rsidRPr="00AE668C">
        <w:rPr>
          <w:sz w:val="22"/>
          <w:szCs w:val="22"/>
        </w:rPr>
        <w:t>Oferent może pobierać od rodziców/opiekunów prawnych dzieci</w:t>
      </w:r>
      <w:r w:rsidRPr="00AE668C">
        <w:rPr>
          <w:rFonts w:cs="Verdana"/>
          <w:sz w:val="22"/>
          <w:szCs w:val="22"/>
        </w:rPr>
        <w:t>, poza opłatą miesięczną za sprawowanie opieki wskazaną w kosztorysie do oferty realizacji zadania publicznego, opłaty: za wyżywienie</w:t>
      </w:r>
      <w:r w:rsidR="005D6387" w:rsidRPr="00AE668C">
        <w:rPr>
          <w:rFonts w:cs="Verdana"/>
          <w:sz w:val="22"/>
          <w:szCs w:val="22"/>
        </w:rPr>
        <w:t xml:space="preserve">, </w:t>
      </w:r>
      <w:r w:rsidRPr="00AE668C">
        <w:rPr>
          <w:rFonts w:cs="Verdana"/>
          <w:sz w:val="22"/>
          <w:szCs w:val="22"/>
        </w:rPr>
        <w:t>za fakultatywne zajęcia dodatkowe</w:t>
      </w:r>
      <w:r w:rsidR="005D6387" w:rsidRPr="00AE668C">
        <w:rPr>
          <w:rFonts w:cs="Verdana"/>
          <w:sz w:val="22"/>
          <w:szCs w:val="22"/>
        </w:rPr>
        <w:t xml:space="preserve"> oraz opłatę roczną w wysokości nie większej niż 600</w:t>
      </w:r>
      <w:r w:rsidR="00C0350B" w:rsidRPr="00AE668C">
        <w:rPr>
          <w:rFonts w:cs="Verdana"/>
          <w:sz w:val="22"/>
          <w:szCs w:val="22"/>
        </w:rPr>
        <w:t xml:space="preserve"> PLN.</w:t>
      </w:r>
    </w:p>
    <w:p w:rsidR="00400B9D" w:rsidRPr="00AE668C" w:rsidRDefault="00CE0648" w:rsidP="00AE668C">
      <w:pPr>
        <w:pStyle w:val="Akapitzlist"/>
        <w:tabs>
          <w:tab w:val="left" w:pos="851"/>
        </w:tabs>
        <w:spacing w:line="360" w:lineRule="auto"/>
        <w:ind w:left="426" w:right="-284"/>
        <w:rPr>
          <w:sz w:val="22"/>
          <w:szCs w:val="22"/>
          <w:highlight w:val="yellow"/>
        </w:rPr>
      </w:pPr>
      <w:r w:rsidRPr="00AE668C">
        <w:rPr>
          <w:rFonts w:cs="Verdana"/>
          <w:sz w:val="22"/>
          <w:szCs w:val="22"/>
        </w:rPr>
        <w:t>W przypadku, gdy rodzic/opiekun prawny wyrazi wolę korzystania przez dziecko z fakultatywnych zajęć dodatkowych, Oferent będzie zobowiązany do zawarcia z 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 dzieckiem od zawarcia ww. umowy na fakultatywne zajęcia dodatkowe.</w:t>
      </w:r>
    </w:p>
    <w:p w:rsidR="00D50430" w:rsidRPr="00AE668C" w:rsidRDefault="00E854E9" w:rsidP="00AE668C">
      <w:pPr>
        <w:pStyle w:val="Nagwek1"/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XIV. </w:t>
      </w:r>
      <w:r w:rsidR="003B5AAD" w:rsidRPr="00AE668C">
        <w:rPr>
          <w:rFonts w:eastAsia="Verdana"/>
          <w:sz w:val="22"/>
          <w:szCs w:val="22"/>
        </w:rPr>
        <w:t>Wymogi formalne i warunki składania ofert</w:t>
      </w:r>
    </w:p>
    <w:p w:rsidR="00D50430" w:rsidRPr="00AE668C" w:rsidRDefault="00D50430" w:rsidP="00AE668C">
      <w:pPr>
        <w:spacing w:line="360" w:lineRule="auto"/>
        <w:rPr>
          <w:sz w:val="22"/>
          <w:szCs w:val="22"/>
        </w:rPr>
      </w:pPr>
    </w:p>
    <w:p w:rsidR="009F533A" w:rsidRPr="00AE668C" w:rsidRDefault="00A462E5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Oferent zobowiązany </w:t>
      </w:r>
      <w:r w:rsidR="00833D06" w:rsidRPr="00AE668C">
        <w:rPr>
          <w:sz w:val="22"/>
          <w:szCs w:val="22"/>
        </w:rPr>
        <w:t xml:space="preserve">jest do zapoznania się </w:t>
      </w:r>
      <w:r w:rsidR="009F533A" w:rsidRPr="00AE668C">
        <w:rPr>
          <w:sz w:val="22"/>
          <w:szCs w:val="22"/>
        </w:rPr>
        <w:t xml:space="preserve">z informacjami dotyczącymi przetwarzania danych osobowych </w:t>
      </w:r>
      <w:r w:rsidR="006B42C3" w:rsidRPr="00AE668C">
        <w:rPr>
          <w:sz w:val="22"/>
          <w:szCs w:val="22"/>
        </w:rPr>
        <w:t xml:space="preserve">Oferenta </w:t>
      </w:r>
      <w:r w:rsidR="009F533A" w:rsidRPr="00AE668C">
        <w:rPr>
          <w:sz w:val="22"/>
          <w:szCs w:val="22"/>
        </w:rPr>
        <w:t>przez Prezydenta Wrocławia</w:t>
      </w:r>
      <w:r w:rsidR="00177BE0" w:rsidRPr="00AE668C">
        <w:rPr>
          <w:sz w:val="22"/>
          <w:szCs w:val="22"/>
        </w:rPr>
        <w:t>,</w:t>
      </w:r>
      <w:r w:rsidR="006D6159" w:rsidRPr="00AE668C">
        <w:rPr>
          <w:sz w:val="22"/>
          <w:szCs w:val="22"/>
        </w:rPr>
        <w:t xml:space="preserve"> dostępnymi na stronie</w:t>
      </w:r>
      <w:r w:rsidR="00A052D8" w:rsidRPr="00AE668C">
        <w:rPr>
          <w:sz w:val="22"/>
          <w:szCs w:val="22"/>
        </w:rPr>
        <w:t xml:space="preserve">: </w:t>
      </w:r>
      <w:hyperlink r:id="rId10" w:history="1">
        <w:r w:rsidR="006B42C3" w:rsidRPr="00AE668C">
          <w:rPr>
            <w:rStyle w:val="Hipercze"/>
            <w:color w:val="auto"/>
            <w:sz w:val="22"/>
            <w:szCs w:val="22"/>
          </w:rPr>
          <w:t>https://bip.um.wroc.pl/artykul/7/32673/dane-osobowe</w:t>
        </w:r>
      </w:hyperlink>
      <w:r w:rsidR="006B42C3" w:rsidRPr="00AE668C">
        <w:rPr>
          <w:sz w:val="22"/>
          <w:szCs w:val="22"/>
        </w:rPr>
        <w:t xml:space="preserve">. </w:t>
      </w:r>
    </w:p>
    <w:p w:rsidR="00751861" w:rsidRPr="00AE668C" w:rsidRDefault="00751861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Oferent może złożyć w konkursie tylko jedną ofertę (w przypadku złożenia większej liczby ofert, wszystkie zostaną odrzucone ze względów formalnych).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lastRenderedPageBreak/>
        <w:t>Wszystkie dokumenty i oświadczenia dołączone do oferty należy składać w formie podpisanego oryginału lub kserokopii poświadczonej za zgodność z oryginałem na każdej stronie</w:t>
      </w:r>
      <w:r w:rsidR="006D6159" w:rsidRPr="00AE668C">
        <w:rPr>
          <w:rFonts w:eastAsia="Verdana"/>
          <w:sz w:val="22"/>
          <w:szCs w:val="22"/>
        </w:rPr>
        <w:t>:</w:t>
      </w:r>
      <w:r w:rsidR="00A052D8" w:rsidRPr="00AE668C">
        <w:rPr>
          <w:rFonts w:eastAsia="Verdana"/>
          <w:sz w:val="22"/>
          <w:szCs w:val="22"/>
        </w:rPr>
        <w:t xml:space="preserve">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Dokumenty muszą być podpisane na każdej stronie przez</w:t>
      </w:r>
      <w:r w:rsidR="00E44D80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osobę/osoby upoważnione do składania oświadczeń woli ze</w:t>
      </w:r>
      <w:r w:rsidR="00E44D80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strony </w:t>
      </w:r>
      <w:r w:rsidR="002B1788" w:rsidRPr="00AE668C">
        <w:rPr>
          <w:rFonts w:eastAsia="Verdana"/>
          <w:sz w:val="22"/>
          <w:szCs w:val="22"/>
        </w:rPr>
        <w:t>Oferenta</w:t>
      </w:r>
      <w:r w:rsidRPr="00AE668C">
        <w:rPr>
          <w:rFonts w:eastAsia="Verdana"/>
          <w:sz w:val="22"/>
          <w:szCs w:val="22"/>
        </w:rPr>
        <w:t xml:space="preserve">.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Podpisy osoby/osób upoważnionych muszą być zgodne </w:t>
      </w:r>
      <w:r w:rsidR="00212103" w:rsidRPr="00AE668C">
        <w:rPr>
          <w:rFonts w:eastAsia="Verdana"/>
          <w:sz w:val="22"/>
          <w:szCs w:val="22"/>
        </w:rPr>
        <w:t xml:space="preserve">z wpisem w </w:t>
      </w:r>
      <w:r w:rsidR="00212103" w:rsidRPr="00AE668C">
        <w:rPr>
          <w:rStyle w:val="welcome"/>
          <w:sz w:val="22"/>
          <w:szCs w:val="22"/>
        </w:rPr>
        <w:t>Centralna Ewidencja i Informacja o Działalności Gospodarczej</w:t>
      </w:r>
      <w:r w:rsidR="00A17394" w:rsidRPr="00AE668C">
        <w:rPr>
          <w:rStyle w:val="welcome"/>
          <w:sz w:val="22"/>
          <w:szCs w:val="22"/>
        </w:rPr>
        <w:t xml:space="preserve"> </w:t>
      </w:r>
      <w:r w:rsidR="0061268D" w:rsidRPr="00AE668C">
        <w:rPr>
          <w:rStyle w:val="welcome"/>
          <w:sz w:val="22"/>
          <w:szCs w:val="22"/>
        </w:rPr>
        <w:t>lub pełnomocnictwem</w:t>
      </w:r>
      <w:r w:rsidRPr="00AE668C">
        <w:rPr>
          <w:rFonts w:eastAsia="Verdana"/>
          <w:sz w:val="22"/>
          <w:szCs w:val="22"/>
        </w:rPr>
        <w:t xml:space="preserve"> określającym sposób reprezentacji </w:t>
      </w:r>
      <w:r w:rsidR="002B1788" w:rsidRPr="00AE668C">
        <w:rPr>
          <w:rFonts w:eastAsia="Verdana"/>
          <w:sz w:val="22"/>
          <w:szCs w:val="22"/>
        </w:rPr>
        <w:t xml:space="preserve">Oferenta </w:t>
      </w:r>
      <w:r w:rsidRPr="00AE668C">
        <w:rPr>
          <w:rFonts w:eastAsia="Verdana"/>
          <w:sz w:val="22"/>
          <w:szCs w:val="22"/>
        </w:rPr>
        <w:t xml:space="preserve">i składania oświadczeń woli w imieniu </w:t>
      </w:r>
      <w:r w:rsidR="002B1788" w:rsidRPr="00AE668C">
        <w:rPr>
          <w:rFonts w:eastAsia="Verdana"/>
          <w:sz w:val="22"/>
          <w:szCs w:val="22"/>
        </w:rPr>
        <w:t>Oferenta</w:t>
      </w:r>
      <w:r w:rsidRPr="00AE668C">
        <w:rPr>
          <w:rFonts w:eastAsia="Verdana"/>
          <w:sz w:val="22"/>
          <w:szCs w:val="22"/>
        </w:rPr>
        <w:t>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Wszystkie dane dotyczące osób fizycznych zawarte w ofercie realizacji zadania publicznego oraz w dokumentach składanych wraz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z ofertą, z wyłączeniem danych niezbędnych do dokonania oceny oferty, należy zanonimizować.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Ofertę należy</w:t>
      </w:r>
      <w:r w:rsidR="00C96179" w:rsidRPr="00AE668C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 xml:space="preserve">sporządzić w języku polskim, </w:t>
      </w:r>
      <w:r w:rsidR="001A7F22" w:rsidRPr="00AE668C">
        <w:rPr>
          <w:rFonts w:eastAsia="Verdana"/>
          <w:sz w:val="22"/>
          <w:szCs w:val="22"/>
        </w:rPr>
        <w:t xml:space="preserve">czytelnie i pismem drukowanym w przypadku wypełnienia oferty ręcznie, </w:t>
      </w:r>
      <w:r w:rsidRPr="00AE668C">
        <w:rPr>
          <w:rFonts w:eastAsia="Verdana"/>
          <w:sz w:val="22"/>
          <w:szCs w:val="22"/>
        </w:rPr>
        <w:t>na druku stanowiącym załącznik nr 1 do niniejszego ogłoszenia</w:t>
      </w:r>
      <w:r w:rsidR="00C96179" w:rsidRPr="00AE668C">
        <w:rPr>
          <w:rFonts w:eastAsia="Verdana"/>
          <w:sz w:val="22"/>
          <w:szCs w:val="22"/>
        </w:rPr>
        <w:t xml:space="preserve">.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Złożenie oferty nie jest równoznaczne z zapewnieniem przyznania dotacji.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Złożone oferty podlegają weryfikacji formalnej.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Oferty, które przeszły pozytywnie weryfikację formalną, podlegają ocenie merytorycznej i wyborowi.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Wymagania formalne:</w:t>
      </w:r>
    </w:p>
    <w:p w:rsidR="001E109A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Złożenie </w:t>
      </w:r>
      <w:r w:rsidR="00E92E2A" w:rsidRPr="00AE668C">
        <w:rPr>
          <w:rFonts w:eastAsia="Verdana"/>
          <w:sz w:val="22"/>
          <w:szCs w:val="22"/>
        </w:rPr>
        <w:t>w</w:t>
      </w:r>
      <w:r w:rsidR="000A2617" w:rsidRPr="00AE668C">
        <w:rPr>
          <w:rFonts w:eastAsia="Verdana"/>
          <w:sz w:val="22"/>
          <w:szCs w:val="22"/>
        </w:rPr>
        <w:t xml:space="preserve"> sekretariacie Wydziału Zdrowia i Spraw Społecznych Urzędu Miejskiego Wrocławia lub w </w:t>
      </w:r>
      <w:r w:rsidR="001E109A" w:rsidRPr="00AE668C">
        <w:rPr>
          <w:rFonts w:eastAsia="Verdana"/>
          <w:sz w:val="22"/>
          <w:szCs w:val="22"/>
        </w:rPr>
        <w:t>kancelarii Urzędu Miejskiego Wrocławia</w:t>
      </w:r>
      <w:r w:rsidRPr="00AE668C">
        <w:rPr>
          <w:rFonts w:eastAsia="Verdana"/>
          <w:sz w:val="22"/>
          <w:szCs w:val="22"/>
        </w:rPr>
        <w:t xml:space="preserve"> oferty w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jednym egzemplarzu</w:t>
      </w:r>
      <w:r w:rsidR="001E109A" w:rsidRPr="00AE668C">
        <w:rPr>
          <w:rFonts w:eastAsia="Verdana"/>
          <w:sz w:val="22"/>
          <w:szCs w:val="22"/>
        </w:rPr>
        <w:t>,</w:t>
      </w:r>
      <w:r w:rsidRPr="00AE668C">
        <w:rPr>
          <w:rFonts w:eastAsia="Verdana"/>
          <w:sz w:val="22"/>
          <w:szCs w:val="22"/>
        </w:rPr>
        <w:t xml:space="preserve"> zgodnie</w:t>
      </w:r>
      <w:r w:rsidR="0002514D" w:rsidRPr="00AE668C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>ze wzorem stanowiącym załącznik nr 1 do ogłoszenia konkursowego wraz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z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oświadczeniami </w:t>
      </w:r>
      <w:r w:rsidRPr="00AE668C">
        <w:rPr>
          <w:sz w:val="22"/>
          <w:szCs w:val="22"/>
        </w:rPr>
        <w:t>podpisanymi</w:t>
      </w:r>
      <w:r w:rsidRPr="00AE668C">
        <w:rPr>
          <w:rFonts w:eastAsia="Verdana"/>
          <w:sz w:val="22"/>
          <w:szCs w:val="22"/>
        </w:rPr>
        <w:t xml:space="preserve"> przez osobę/osoby upoważnione do składania oświadczeń woli ze strony </w:t>
      </w:r>
      <w:r w:rsidR="00295EDF" w:rsidRPr="00AE668C">
        <w:rPr>
          <w:rFonts w:eastAsia="Verdana"/>
          <w:sz w:val="22"/>
          <w:szCs w:val="22"/>
        </w:rPr>
        <w:t>O</w:t>
      </w:r>
      <w:r w:rsidRPr="00AE668C">
        <w:rPr>
          <w:rFonts w:eastAsia="Verdana"/>
          <w:sz w:val="22"/>
          <w:szCs w:val="22"/>
        </w:rPr>
        <w:t>ferenta</w:t>
      </w:r>
      <w:r w:rsidR="00921C42" w:rsidRPr="00AE668C">
        <w:rPr>
          <w:rFonts w:eastAsia="Verdana"/>
          <w:sz w:val="22"/>
          <w:szCs w:val="22"/>
        </w:rPr>
        <w:t xml:space="preserve"> i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zgodnie z warunkami określonymi w części </w:t>
      </w:r>
      <w:r w:rsidR="00921C42" w:rsidRPr="00AE668C">
        <w:rPr>
          <w:rFonts w:eastAsia="Verdana"/>
          <w:sz w:val="22"/>
          <w:szCs w:val="22"/>
        </w:rPr>
        <w:t xml:space="preserve">X </w:t>
      </w:r>
      <w:r w:rsidRPr="00AE668C">
        <w:rPr>
          <w:rFonts w:eastAsia="Verdana"/>
          <w:sz w:val="22"/>
          <w:szCs w:val="22"/>
        </w:rPr>
        <w:t>ogłoszenia.</w:t>
      </w:r>
    </w:p>
    <w:p w:rsidR="00F022AF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Złożenie oferty w terminie określonym w ogłoszeniu konkursowym w części </w:t>
      </w:r>
      <w:r w:rsidR="00921C42" w:rsidRPr="00AE668C">
        <w:rPr>
          <w:sz w:val="22"/>
          <w:szCs w:val="22"/>
        </w:rPr>
        <w:t xml:space="preserve">XVI pkt 1 </w:t>
      </w:r>
      <w:r w:rsidRPr="00AE668C">
        <w:rPr>
          <w:sz w:val="22"/>
          <w:szCs w:val="22"/>
        </w:rPr>
        <w:t>ogłoszenia.</w:t>
      </w:r>
    </w:p>
    <w:p w:rsidR="00F022AF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Wypełni</w:t>
      </w:r>
      <w:r w:rsidR="00AE6465" w:rsidRPr="00AE668C">
        <w:rPr>
          <w:rFonts w:eastAsia="Verdana"/>
          <w:sz w:val="22"/>
          <w:szCs w:val="22"/>
        </w:rPr>
        <w:t>enie właściwych</w:t>
      </w:r>
      <w:r w:rsidRPr="00AE668C">
        <w:rPr>
          <w:rFonts w:eastAsia="Verdana"/>
          <w:sz w:val="22"/>
          <w:szCs w:val="22"/>
        </w:rPr>
        <w:t xml:space="preserve"> miejsc</w:t>
      </w:r>
      <w:r w:rsidR="00AE6465" w:rsidRPr="00AE668C">
        <w:rPr>
          <w:rFonts w:eastAsia="Verdana"/>
          <w:sz w:val="22"/>
          <w:szCs w:val="22"/>
        </w:rPr>
        <w:t xml:space="preserve"> i rubryk</w:t>
      </w:r>
      <w:r w:rsidRPr="00AE668C">
        <w:rPr>
          <w:rFonts w:eastAsia="Verdana"/>
          <w:sz w:val="22"/>
          <w:szCs w:val="22"/>
        </w:rPr>
        <w:t xml:space="preserve"> w ofercie.</w:t>
      </w:r>
    </w:p>
    <w:p w:rsidR="005F28B6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Złożenie wymaganych dokumentów i oświadczeń wymienionych w części </w:t>
      </w:r>
      <w:r w:rsidR="00921C42" w:rsidRPr="00AE668C">
        <w:rPr>
          <w:rFonts w:eastAsia="Verdana"/>
          <w:sz w:val="22"/>
          <w:szCs w:val="22"/>
        </w:rPr>
        <w:t xml:space="preserve">XII </w:t>
      </w:r>
      <w:r w:rsidRPr="00AE668C">
        <w:rPr>
          <w:rFonts w:eastAsia="Verdana"/>
          <w:sz w:val="22"/>
          <w:szCs w:val="22"/>
        </w:rPr>
        <w:t xml:space="preserve">ogłoszenia konkursowego. </w:t>
      </w:r>
    </w:p>
    <w:p w:rsidR="005F28B6" w:rsidRPr="00AE668C" w:rsidRDefault="005F28B6" w:rsidP="00265D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Oferta, która nie będzie spełniała któregokolwiek z warunków określonych </w:t>
      </w:r>
      <w:r w:rsidR="00476DD3" w:rsidRPr="00AE668C">
        <w:rPr>
          <w:rFonts w:eastAsia="Verdana"/>
          <w:sz w:val="22"/>
          <w:szCs w:val="22"/>
        </w:rPr>
        <w:t>w pkt 11</w:t>
      </w:r>
      <w:r w:rsidR="00F23FE1" w:rsidRPr="00AE668C">
        <w:rPr>
          <w:rFonts w:eastAsia="Verdana"/>
          <w:sz w:val="22"/>
          <w:szCs w:val="22"/>
        </w:rPr>
        <w:t>,</w:t>
      </w:r>
      <w:r w:rsidRPr="00AE668C">
        <w:rPr>
          <w:rFonts w:eastAsia="Verdana"/>
          <w:sz w:val="22"/>
          <w:szCs w:val="22"/>
        </w:rPr>
        <w:t xml:space="preserve"> zostanie odrzucona ze względów formalnych.</w:t>
      </w:r>
    </w:p>
    <w:p w:rsidR="005F28B6" w:rsidRPr="00AE668C" w:rsidRDefault="005F28B6" w:rsidP="00265D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Oferty złożone po wyznaczonym terminie pozostaną bez rozpatrzenia.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lastRenderedPageBreak/>
        <w:t xml:space="preserve">Oferty wraz z dokumentami nie będą zwracane </w:t>
      </w:r>
      <w:r w:rsidR="002B1788" w:rsidRPr="00AE668C">
        <w:rPr>
          <w:rFonts w:eastAsia="Verdana"/>
          <w:sz w:val="22"/>
          <w:szCs w:val="22"/>
        </w:rPr>
        <w:t>Oferentowi</w:t>
      </w:r>
      <w:r w:rsidRPr="00AE668C">
        <w:rPr>
          <w:rFonts w:eastAsia="Verdana"/>
          <w:sz w:val="22"/>
          <w:szCs w:val="22"/>
        </w:rPr>
        <w:t>.</w:t>
      </w:r>
    </w:p>
    <w:p w:rsidR="00F022AF" w:rsidRPr="00AE668C" w:rsidRDefault="00C96179" w:rsidP="00AE668C">
      <w:pPr>
        <w:pStyle w:val="Nagwek1"/>
        <w:spacing w:line="360" w:lineRule="auto"/>
        <w:rPr>
          <w:rFonts w:eastAsia="Verdana"/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XV. </w:t>
      </w:r>
      <w:r w:rsidR="003B5AAD" w:rsidRPr="00AE668C">
        <w:rPr>
          <w:rFonts w:eastAsia="Verdana"/>
          <w:color w:val="auto"/>
          <w:sz w:val="22"/>
          <w:szCs w:val="22"/>
        </w:rPr>
        <w:t>Miejsce złożenia dokumentów</w:t>
      </w:r>
    </w:p>
    <w:p w:rsidR="00F022AF" w:rsidRPr="00AE668C" w:rsidRDefault="00F022AF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Oferty wraz z dokumentami należy składać </w:t>
      </w:r>
      <w:bookmarkStart w:id="19" w:name="_Hlk97291303"/>
      <w:r w:rsidRPr="00AE668C">
        <w:rPr>
          <w:rFonts w:eastAsia="Verdana"/>
          <w:b/>
          <w:sz w:val="22"/>
          <w:szCs w:val="22"/>
        </w:rPr>
        <w:t>w</w:t>
      </w:r>
      <w:r w:rsidR="006A7318" w:rsidRPr="00AE668C">
        <w:rPr>
          <w:rFonts w:eastAsia="Verdana"/>
          <w:b/>
          <w:sz w:val="22"/>
          <w:szCs w:val="22"/>
        </w:rPr>
        <w:t xml:space="preserve"> sekretariacie Wydziału Zdrowia i Spraw Społecznych Urzędu Miejskiego Wrocławia</w:t>
      </w:r>
      <w:bookmarkEnd w:id="19"/>
      <w:r w:rsidR="008A4074" w:rsidRPr="00AE668C">
        <w:rPr>
          <w:rFonts w:eastAsia="Verdana"/>
          <w:b/>
          <w:sz w:val="22"/>
          <w:szCs w:val="22"/>
        </w:rPr>
        <w:t xml:space="preserve">, 50-032 Wrocław, ul. G. Zapolskiej 4 (III piętro, pokój 347) </w:t>
      </w:r>
      <w:r w:rsidR="008A4074" w:rsidRPr="00AE668C">
        <w:rPr>
          <w:rFonts w:eastAsia="Verdana"/>
          <w:sz w:val="22"/>
          <w:szCs w:val="22"/>
        </w:rPr>
        <w:t>lub</w:t>
      </w:r>
      <w:r w:rsidR="008A4074" w:rsidRPr="00AE668C">
        <w:rPr>
          <w:rFonts w:eastAsia="Verdana"/>
          <w:b/>
          <w:sz w:val="22"/>
          <w:szCs w:val="22"/>
        </w:rPr>
        <w:t xml:space="preserve"> </w:t>
      </w:r>
      <w:r w:rsidR="004203A3" w:rsidRPr="00AE668C">
        <w:rPr>
          <w:rFonts w:eastAsia="Verdana"/>
          <w:b/>
          <w:sz w:val="22"/>
          <w:szCs w:val="22"/>
        </w:rPr>
        <w:t>w Kancelarii</w:t>
      </w:r>
      <w:r w:rsidR="008A4074" w:rsidRPr="00AE668C">
        <w:rPr>
          <w:rFonts w:cs="Verdana"/>
          <w:b/>
          <w:sz w:val="22"/>
          <w:szCs w:val="22"/>
        </w:rPr>
        <w:t xml:space="preserve"> Urzędu Miejskiego Wrocławia, </w:t>
      </w:r>
      <w:r w:rsidR="008A4074" w:rsidRPr="00AE668C">
        <w:rPr>
          <w:b/>
          <w:sz w:val="22"/>
          <w:szCs w:val="22"/>
        </w:rPr>
        <w:t>50</w:t>
      </w:r>
      <w:r w:rsidR="003312F0" w:rsidRPr="00AE668C">
        <w:rPr>
          <w:b/>
          <w:sz w:val="22"/>
          <w:szCs w:val="22"/>
        </w:rPr>
        <w:t> </w:t>
      </w:r>
      <w:r w:rsidR="008A4074" w:rsidRPr="00AE668C">
        <w:rPr>
          <w:b/>
          <w:sz w:val="22"/>
          <w:szCs w:val="22"/>
        </w:rPr>
        <w:t>-</w:t>
      </w:r>
      <w:r w:rsidR="003312F0" w:rsidRPr="00AE668C">
        <w:rPr>
          <w:b/>
          <w:sz w:val="22"/>
          <w:szCs w:val="22"/>
        </w:rPr>
        <w:t> </w:t>
      </w:r>
      <w:r w:rsidR="008A4074" w:rsidRPr="00AE668C">
        <w:rPr>
          <w:b/>
          <w:sz w:val="22"/>
          <w:szCs w:val="22"/>
        </w:rPr>
        <w:t>031 Wrocław, ul. Bogusławskiego 8,10 (parter)</w:t>
      </w:r>
    </w:p>
    <w:p w:rsidR="000E3B20" w:rsidRPr="00AE668C" w:rsidRDefault="000E3B20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Oferty wraz z dokumentami należy składać w kopercie, oznaczonej w następujący sposób: </w:t>
      </w:r>
    </w:p>
    <w:p w:rsidR="000E3B20" w:rsidRPr="0098294E" w:rsidRDefault="000E3B20" w:rsidP="0098294E">
      <w:pPr>
        <w:spacing w:line="360" w:lineRule="auto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„Wydział Zdrowia i Spraw Społecznych, Konkurs nr</w:t>
      </w:r>
      <w:r w:rsidR="007A7420" w:rsidRPr="00AE668C">
        <w:rPr>
          <w:rFonts w:eastAsia="Verdana"/>
          <w:sz w:val="22"/>
          <w:szCs w:val="22"/>
        </w:rPr>
        <w:t> </w:t>
      </w:r>
      <w:r w:rsidR="00D27CB1" w:rsidRPr="00AE668C">
        <w:rPr>
          <w:rFonts w:eastAsia="Verdana"/>
          <w:sz w:val="22"/>
          <w:szCs w:val="22"/>
        </w:rPr>
        <w:t>2</w:t>
      </w:r>
      <w:r w:rsidR="00801D9B" w:rsidRPr="00AE668C">
        <w:rPr>
          <w:rFonts w:eastAsia="Verdana"/>
          <w:sz w:val="22"/>
          <w:szCs w:val="22"/>
        </w:rPr>
        <w:t>/</w:t>
      </w:r>
      <w:r w:rsidR="00D27CB1" w:rsidRPr="00AE668C">
        <w:rPr>
          <w:rFonts w:eastAsia="Verdana"/>
          <w:sz w:val="22"/>
          <w:szCs w:val="22"/>
        </w:rPr>
        <w:t>DO</w:t>
      </w:r>
      <w:r w:rsidR="00801D9B" w:rsidRPr="00AE668C">
        <w:rPr>
          <w:rFonts w:eastAsia="Verdana"/>
          <w:sz w:val="22"/>
          <w:szCs w:val="22"/>
        </w:rPr>
        <w:t>/2024/2025</w:t>
      </w:r>
      <w:r w:rsidR="003312F0" w:rsidRPr="00AE668C">
        <w:rPr>
          <w:rFonts w:eastAsia="Verdana"/>
          <w:sz w:val="22"/>
          <w:szCs w:val="22"/>
        </w:rPr>
        <w:t>-</w:t>
      </w:r>
      <w:r w:rsidR="003312F0" w:rsidRPr="00AE668C">
        <w:rPr>
          <w:rFonts w:eastAsia="Verdana"/>
          <w:b/>
          <w:sz w:val="22"/>
          <w:szCs w:val="22"/>
        </w:rPr>
        <w:t xml:space="preserve"> „</w:t>
      </w:r>
      <w:r w:rsidR="004A23D1" w:rsidRPr="00AE668C">
        <w:rPr>
          <w:rFonts w:eastAsia="Verdana"/>
          <w:b/>
          <w:sz w:val="22"/>
          <w:szCs w:val="22"/>
        </w:rPr>
        <w:t xml:space="preserve">Organizacja opieki nad dziećmi w wieku do lat </w:t>
      </w:r>
      <w:r w:rsidR="008C63D8" w:rsidRPr="00AE668C">
        <w:rPr>
          <w:rFonts w:eastAsia="Verdana"/>
          <w:b/>
          <w:sz w:val="22"/>
          <w:szCs w:val="22"/>
        </w:rPr>
        <w:t>3</w:t>
      </w:r>
      <w:r w:rsidR="004A23D1" w:rsidRPr="00AE668C">
        <w:rPr>
          <w:rFonts w:eastAsia="Verdana"/>
          <w:b/>
          <w:sz w:val="22"/>
          <w:szCs w:val="22"/>
        </w:rPr>
        <w:t>, sprawowanej przez dziennego opiekuna”</w:t>
      </w:r>
      <w:r w:rsidR="0098294E">
        <w:rPr>
          <w:rFonts w:eastAsia="Verdana"/>
          <w:sz w:val="22"/>
          <w:szCs w:val="22"/>
        </w:rPr>
        <w:t xml:space="preserve"> </w:t>
      </w:r>
      <w:r w:rsidRPr="0098294E">
        <w:rPr>
          <w:rFonts w:eastAsia="Verdana"/>
          <w:sz w:val="22"/>
          <w:szCs w:val="22"/>
        </w:rPr>
        <w:t>oraz</w:t>
      </w:r>
      <w:r w:rsidR="007A7420" w:rsidRPr="0098294E">
        <w:rPr>
          <w:rFonts w:eastAsia="Verdana"/>
          <w:sz w:val="22"/>
          <w:szCs w:val="22"/>
        </w:rPr>
        <w:t> </w:t>
      </w:r>
      <w:r w:rsidRPr="0098294E">
        <w:rPr>
          <w:rFonts w:eastAsia="Verdana"/>
          <w:sz w:val="22"/>
          <w:szCs w:val="22"/>
        </w:rPr>
        <w:t xml:space="preserve">należy podać nazwę i adres </w:t>
      </w:r>
      <w:r w:rsidR="00A17D48" w:rsidRPr="0098294E">
        <w:rPr>
          <w:rFonts w:eastAsia="Verdana"/>
          <w:sz w:val="22"/>
          <w:szCs w:val="22"/>
        </w:rPr>
        <w:t>O</w:t>
      </w:r>
      <w:r w:rsidRPr="0098294E">
        <w:rPr>
          <w:rFonts w:eastAsia="Verdana"/>
          <w:sz w:val="22"/>
          <w:szCs w:val="22"/>
        </w:rPr>
        <w:t>ferenta.</w:t>
      </w:r>
    </w:p>
    <w:p w:rsidR="00F022AF" w:rsidRPr="00AE668C" w:rsidRDefault="00F022AF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 przypadku przesłania oferty z dokumentami pocztą</w:t>
      </w:r>
      <w:r w:rsidR="0027465F" w:rsidRPr="00AE668C">
        <w:rPr>
          <w:rFonts w:eastAsia="Verdana"/>
          <w:sz w:val="22"/>
          <w:szCs w:val="22"/>
        </w:rPr>
        <w:t>,</w:t>
      </w:r>
      <w:r w:rsidRPr="00AE668C">
        <w:rPr>
          <w:rFonts w:eastAsia="Verdana"/>
          <w:sz w:val="22"/>
          <w:szCs w:val="22"/>
        </w:rPr>
        <w:t xml:space="preserve"> decyduje data jej wpływu do Urzędu Miejskiego Wrocławia, a nie data stempla pocztowego. </w:t>
      </w:r>
    </w:p>
    <w:p w:rsidR="00C81551" w:rsidRPr="00AE668C" w:rsidRDefault="00C81551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Osobami wskazanymi do kontaktu pod względem formalnym i merytorycznym z </w:t>
      </w:r>
      <w:r w:rsidR="00A17D48" w:rsidRPr="00AE668C">
        <w:rPr>
          <w:sz w:val="22"/>
          <w:szCs w:val="22"/>
        </w:rPr>
        <w:t>O</w:t>
      </w:r>
      <w:r w:rsidRPr="00AE668C">
        <w:rPr>
          <w:sz w:val="22"/>
          <w:szCs w:val="22"/>
        </w:rPr>
        <w:t xml:space="preserve">ferentami są: </w:t>
      </w:r>
    </w:p>
    <w:p w:rsidR="00065BD1" w:rsidRPr="00AE668C" w:rsidRDefault="00476DD3" w:rsidP="00265DF9">
      <w:pPr>
        <w:pStyle w:val="Akapitzlist"/>
        <w:keepNext/>
        <w:numPr>
          <w:ilvl w:val="0"/>
          <w:numId w:val="22"/>
        </w:numPr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 xml:space="preserve">Anna </w:t>
      </w:r>
      <w:proofErr w:type="spellStart"/>
      <w:r w:rsidRPr="00AE668C">
        <w:rPr>
          <w:sz w:val="22"/>
          <w:szCs w:val="22"/>
        </w:rPr>
        <w:t>Mockało</w:t>
      </w:r>
      <w:proofErr w:type="spellEnd"/>
      <w:r w:rsidRPr="00AE668C">
        <w:rPr>
          <w:sz w:val="22"/>
          <w:szCs w:val="22"/>
        </w:rPr>
        <w:t>, WZD UMW, tel. 71 777 89 54</w:t>
      </w:r>
      <w:r w:rsidR="00C81551" w:rsidRPr="00AE668C">
        <w:rPr>
          <w:sz w:val="22"/>
          <w:szCs w:val="22"/>
        </w:rPr>
        <w:t>,</w:t>
      </w:r>
      <w:r w:rsidR="00C31C11" w:rsidRPr="00AE668C">
        <w:rPr>
          <w:sz w:val="22"/>
          <w:szCs w:val="22"/>
        </w:rPr>
        <w:t xml:space="preserve"> </w:t>
      </w:r>
    </w:p>
    <w:p w:rsidR="00C81551" w:rsidRPr="00AE668C" w:rsidRDefault="00C81551" w:rsidP="00AE668C">
      <w:pPr>
        <w:pStyle w:val="Akapitzlist"/>
        <w:keepNext/>
        <w:spacing w:line="360" w:lineRule="auto"/>
        <w:ind w:left="714"/>
        <w:rPr>
          <w:sz w:val="22"/>
          <w:szCs w:val="22"/>
        </w:rPr>
      </w:pPr>
      <w:r w:rsidRPr="00AE668C">
        <w:rPr>
          <w:sz w:val="22"/>
          <w:szCs w:val="22"/>
        </w:rPr>
        <w:t>e</w:t>
      </w:r>
      <w:r w:rsidR="00065BD1" w:rsidRPr="00AE668C">
        <w:rPr>
          <w:sz w:val="22"/>
          <w:szCs w:val="22"/>
        </w:rPr>
        <w:t>-m</w:t>
      </w:r>
      <w:r w:rsidRPr="00AE668C">
        <w:rPr>
          <w:sz w:val="22"/>
          <w:szCs w:val="22"/>
        </w:rPr>
        <w:t>ail:</w:t>
      </w:r>
      <w:r w:rsidR="00065BD1" w:rsidRPr="00AE668C">
        <w:rPr>
          <w:sz w:val="22"/>
          <w:szCs w:val="22"/>
        </w:rPr>
        <w:t> </w:t>
      </w:r>
      <w:hyperlink r:id="rId11" w:history="1">
        <w:r w:rsidR="00476DD3" w:rsidRPr="00AE668C">
          <w:rPr>
            <w:rStyle w:val="Hipercze"/>
            <w:color w:val="auto"/>
            <w:sz w:val="22"/>
            <w:szCs w:val="22"/>
          </w:rPr>
          <w:t>anna.mockało@um.wroc.pl</w:t>
        </w:r>
      </w:hyperlink>
      <w:r w:rsidR="00050E66" w:rsidRPr="00AE668C">
        <w:rPr>
          <w:sz w:val="22"/>
          <w:szCs w:val="22"/>
        </w:rPr>
        <w:t xml:space="preserve"> </w:t>
      </w:r>
    </w:p>
    <w:p w:rsidR="00065BD1" w:rsidRPr="00AE668C" w:rsidRDefault="00D02254" w:rsidP="00265DF9">
      <w:pPr>
        <w:pStyle w:val="Akapitzlist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Joanna Kaczmarek, </w:t>
      </w:r>
      <w:r w:rsidR="00367621" w:rsidRPr="00AE668C">
        <w:rPr>
          <w:sz w:val="22"/>
          <w:szCs w:val="22"/>
        </w:rPr>
        <w:t xml:space="preserve">WZD UMW, </w:t>
      </w:r>
      <w:r w:rsidRPr="00AE668C">
        <w:rPr>
          <w:sz w:val="22"/>
          <w:szCs w:val="22"/>
        </w:rPr>
        <w:t>tel.: 71 777 85 03,</w:t>
      </w:r>
    </w:p>
    <w:p w:rsidR="00E35EF8" w:rsidRPr="00AE668C" w:rsidRDefault="00E35EF8" w:rsidP="00AE668C">
      <w:pPr>
        <w:pStyle w:val="Akapitzlist"/>
        <w:spacing w:line="360" w:lineRule="auto"/>
        <w:rPr>
          <w:sz w:val="22"/>
          <w:szCs w:val="22"/>
          <w:u w:val="single"/>
          <w:lang w:val="en-US"/>
        </w:rPr>
      </w:pPr>
      <w:r w:rsidRPr="00AE668C">
        <w:rPr>
          <w:sz w:val="22"/>
          <w:szCs w:val="22"/>
          <w:lang w:val="en-US"/>
        </w:rPr>
        <w:t xml:space="preserve">e-mail: </w:t>
      </w:r>
      <w:hyperlink r:id="rId12" w:history="1">
        <w:r w:rsidRPr="00AE668C">
          <w:rPr>
            <w:rStyle w:val="Hipercze"/>
            <w:color w:val="auto"/>
            <w:sz w:val="22"/>
            <w:szCs w:val="22"/>
            <w:lang w:val="en-US"/>
          </w:rPr>
          <w:t>joanna.kaczmarek@um.wroc.pl</w:t>
        </w:r>
      </w:hyperlink>
    </w:p>
    <w:p w:rsidR="00E35EF8" w:rsidRPr="00AE668C" w:rsidRDefault="00D27CB1" w:rsidP="00265DF9">
      <w:pPr>
        <w:pStyle w:val="Akapitzlist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Sandra Ogonowska</w:t>
      </w:r>
      <w:r w:rsidR="00E35EF8" w:rsidRPr="00AE668C">
        <w:rPr>
          <w:sz w:val="22"/>
          <w:szCs w:val="22"/>
        </w:rPr>
        <w:t xml:space="preserve">, WZD UMW, tel. 71 777 </w:t>
      </w:r>
      <w:r w:rsidRPr="00AE668C">
        <w:rPr>
          <w:sz w:val="22"/>
          <w:szCs w:val="22"/>
        </w:rPr>
        <w:t>79 26</w:t>
      </w:r>
      <w:r w:rsidR="00E35EF8" w:rsidRPr="00AE668C">
        <w:rPr>
          <w:sz w:val="22"/>
          <w:szCs w:val="22"/>
        </w:rPr>
        <w:t xml:space="preserve"> </w:t>
      </w:r>
    </w:p>
    <w:p w:rsidR="00E35EF8" w:rsidRPr="00AE668C" w:rsidRDefault="00E35EF8" w:rsidP="00AE668C">
      <w:pPr>
        <w:pStyle w:val="Akapitzlist"/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e-mail: </w:t>
      </w:r>
      <w:r w:rsidR="00D27CB1" w:rsidRPr="00AE668C">
        <w:rPr>
          <w:rStyle w:val="Hipercze"/>
          <w:color w:val="auto"/>
          <w:sz w:val="22"/>
          <w:szCs w:val="22"/>
        </w:rPr>
        <w:t>sandra</w:t>
      </w:r>
      <w:r w:rsidRPr="00AE668C">
        <w:rPr>
          <w:rStyle w:val="Hipercze"/>
          <w:color w:val="auto"/>
          <w:sz w:val="22"/>
          <w:szCs w:val="22"/>
        </w:rPr>
        <w:t>.</w:t>
      </w:r>
      <w:r w:rsidR="00D27CB1" w:rsidRPr="00AE668C">
        <w:rPr>
          <w:rStyle w:val="Hipercze"/>
          <w:color w:val="auto"/>
          <w:sz w:val="22"/>
          <w:szCs w:val="22"/>
        </w:rPr>
        <w:t>ogonowska</w:t>
      </w:r>
      <w:r w:rsidRPr="00AE668C">
        <w:rPr>
          <w:rStyle w:val="Hipercze"/>
          <w:color w:val="auto"/>
          <w:sz w:val="22"/>
          <w:szCs w:val="22"/>
        </w:rPr>
        <w:t xml:space="preserve">@um.wroc.pl </w:t>
      </w:r>
    </w:p>
    <w:p w:rsidR="00F022AF" w:rsidRPr="00AE668C" w:rsidRDefault="00C96179" w:rsidP="00AE668C">
      <w:pPr>
        <w:spacing w:before="240" w:line="360" w:lineRule="auto"/>
        <w:rPr>
          <w:rStyle w:val="Nagwek1Znak"/>
          <w:rFonts w:eastAsia="Verdana"/>
          <w:color w:val="auto"/>
          <w:sz w:val="22"/>
          <w:szCs w:val="22"/>
        </w:rPr>
      </w:pPr>
      <w:r w:rsidRPr="00AE668C">
        <w:rPr>
          <w:rFonts w:eastAsia="Verdana"/>
          <w:b/>
          <w:sz w:val="22"/>
          <w:szCs w:val="22"/>
        </w:rPr>
        <w:t xml:space="preserve">XVI. </w:t>
      </w:r>
      <w:r w:rsidR="003B5AAD" w:rsidRPr="00AE668C">
        <w:rPr>
          <w:rStyle w:val="Nagwek1Znak"/>
          <w:rFonts w:eastAsia="Verdana"/>
          <w:color w:val="auto"/>
          <w:sz w:val="22"/>
          <w:szCs w:val="22"/>
        </w:rPr>
        <w:t>Terminy</w:t>
      </w:r>
    </w:p>
    <w:p w:rsidR="00065BD1" w:rsidRPr="00AE668C" w:rsidRDefault="00C81551" w:rsidP="00265DF9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Termin składania ofert: </w:t>
      </w:r>
      <w:r w:rsidR="00173BEF" w:rsidRPr="003F0715">
        <w:rPr>
          <w:rFonts w:eastAsia="Verdana"/>
          <w:b/>
          <w:sz w:val="22"/>
          <w:szCs w:val="22"/>
        </w:rPr>
        <w:t>do dnia 2</w:t>
      </w:r>
      <w:r w:rsidR="00173BEF">
        <w:rPr>
          <w:rFonts w:eastAsia="Verdana"/>
          <w:b/>
          <w:sz w:val="22"/>
          <w:szCs w:val="22"/>
        </w:rPr>
        <w:t>6</w:t>
      </w:r>
      <w:r w:rsidR="00173BEF" w:rsidRPr="003F0715">
        <w:rPr>
          <w:rFonts w:eastAsia="Verdana"/>
          <w:b/>
          <w:sz w:val="22"/>
          <w:szCs w:val="22"/>
        </w:rPr>
        <w:t>.03.202</w:t>
      </w:r>
      <w:r w:rsidR="00173BEF">
        <w:rPr>
          <w:rFonts w:eastAsia="Verdana"/>
          <w:b/>
          <w:sz w:val="22"/>
          <w:szCs w:val="22"/>
        </w:rPr>
        <w:t>4</w:t>
      </w:r>
      <w:r w:rsidR="00173BEF" w:rsidRPr="003F0715">
        <w:rPr>
          <w:rFonts w:eastAsia="Verdana"/>
          <w:b/>
          <w:sz w:val="22"/>
          <w:szCs w:val="22"/>
        </w:rPr>
        <w:t xml:space="preserve"> roku, </w:t>
      </w:r>
      <w:r w:rsidR="00F022AF" w:rsidRPr="00AE668C">
        <w:rPr>
          <w:rFonts w:eastAsia="Verdana"/>
          <w:b/>
          <w:sz w:val="22"/>
          <w:szCs w:val="22"/>
        </w:rPr>
        <w:t>do</w:t>
      </w:r>
      <w:r w:rsidR="001041F2" w:rsidRPr="00AE668C">
        <w:rPr>
          <w:rFonts w:eastAsia="Verdana"/>
          <w:b/>
          <w:sz w:val="22"/>
          <w:szCs w:val="22"/>
        </w:rPr>
        <w:t> </w:t>
      </w:r>
      <w:r w:rsidR="00F022AF" w:rsidRPr="00AE668C">
        <w:rPr>
          <w:rFonts w:eastAsia="Verdana"/>
          <w:b/>
          <w:sz w:val="22"/>
          <w:szCs w:val="22"/>
        </w:rPr>
        <w:t>godz</w:t>
      </w:r>
      <w:r w:rsidR="00B15C68" w:rsidRPr="00AE668C">
        <w:rPr>
          <w:rFonts w:eastAsia="Verdana"/>
          <w:b/>
          <w:sz w:val="22"/>
          <w:szCs w:val="22"/>
        </w:rPr>
        <w:t>.</w:t>
      </w:r>
      <w:r w:rsidR="001041F2" w:rsidRPr="00AE668C">
        <w:rPr>
          <w:rFonts w:eastAsia="Verdana"/>
          <w:b/>
          <w:sz w:val="22"/>
          <w:szCs w:val="22"/>
        </w:rPr>
        <w:t> </w:t>
      </w:r>
      <w:r w:rsidR="00B15C68" w:rsidRPr="00AE668C">
        <w:rPr>
          <w:rFonts w:eastAsia="Verdana"/>
          <w:b/>
          <w:sz w:val="22"/>
          <w:szCs w:val="22"/>
        </w:rPr>
        <w:t>1</w:t>
      </w:r>
      <w:r w:rsidR="00E963F3" w:rsidRPr="00AE668C">
        <w:rPr>
          <w:rFonts w:eastAsia="Verdana"/>
          <w:b/>
          <w:sz w:val="22"/>
          <w:szCs w:val="22"/>
        </w:rPr>
        <w:t>2</w:t>
      </w:r>
      <w:r w:rsidR="00B15C68" w:rsidRPr="00AE668C">
        <w:rPr>
          <w:rFonts w:eastAsia="Verdana"/>
          <w:b/>
          <w:sz w:val="22"/>
          <w:szCs w:val="22"/>
        </w:rPr>
        <w:t>:00</w:t>
      </w:r>
      <w:r w:rsidR="00B15C68" w:rsidRPr="00AE668C">
        <w:rPr>
          <w:rFonts w:eastAsia="Verdana"/>
          <w:sz w:val="22"/>
          <w:szCs w:val="22"/>
        </w:rPr>
        <w:t>. Oferty</w:t>
      </w:r>
      <w:r w:rsidR="00F022AF" w:rsidRPr="00AE668C">
        <w:rPr>
          <w:rFonts w:eastAsia="Verdana"/>
          <w:sz w:val="22"/>
          <w:szCs w:val="22"/>
        </w:rPr>
        <w:t xml:space="preserve"> złożone po wyznaczonym terminie pozostaną bez</w:t>
      </w:r>
      <w:r w:rsidR="00065BD1" w:rsidRPr="00AE668C">
        <w:rPr>
          <w:rFonts w:eastAsia="Verdana"/>
          <w:sz w:val="22"/>
          <w:szCs w:val="22"/>
        </w:rPr>
        <w:t> </w:t>
      </w:r>
      <w:r w:rsidR="00F022AF" w:rsidRPr="00AE668C">
        <w:rPr>
          <w:rFonts w:eastAsia="Verdana"/>
          <w:sz w:val="22"/>
          <w:szCs w:val="22"/>
        </w:rPr>
        <w:t>rozpatrzenia</w:t>
      </w:r>
      <w:r w:rsidRPr="00AE668C">
        <w:rPr>
          <w:rFonts w:eastAsia="Verdana"/>
          <w:sz w:val="22"/>
          <w:szCs w:val="22"/>
        </w:rPr>
        <w:t>.</w:t>
      </w:r>
    </w:p>
    <w:p w:rsidR="00C81551" w:rsidRPr="00AE668C" w:rsidRDefault="00C81551" w:rsidP="00265DF9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Termin</w:t>
      </w:r>
      <w:r w:rsidR="00706BCB" w:rsidRPr="00AE668C">
        <w:rPr>
          <w:rFonts w:eastAsia="Verdana"/>
          <w:sz w:val="22"/>
          <w:szCs w:val="22"/>
        </w:rPr>
        <w:t>y</w:t>
      </w:r>
      <w:r w:rsidRPr="00AE668C">
        <w:rPr>
          <w:rFonts w:eastAsia="Verdana"/>
          <w:sz w:val="22"/>
          <w:szCs w:val="22"/>
        </w:rPr>
        <w:t xml:space="preserve"> oceny i rozstrzygnięcia konkursu: </w:t>
      </w:r>
    </w:p>
    <w:p w:rsidR="00706BCB" w:rsidRPr="00AE668C" w:rsidRDefault="00C81551" w:rsidP="00265DF9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Informacja z weryfikacji formalnej </w:t>
      </w:r>
      <w:r w:rsidR="00706BCB" w:rsidRPr="00AE668C">
        <w:rPr>
          <w:rFonts w:eastAsia="Verdana"/>
          <w:sz w:val="22"/>
          <w:szCs w:val="22"/>
        </w:rPr>
        <w:t xml:space="preserve">zostanie umieszczona </w:t>
      </w:r>
      <w:r w:rsidR="00B77210" w:rsidRPr="00AE668C">
        <w:rPr>
          <w:rFonts w:eastAsia="Verdana"/>
          <w:sz w:val="22"/>
          <w:szCs w:val="22"/>
        </w:rPr>
        <w:t>do dnia</w:t>
      </w:r>
      <w:r w:rsidRPr="00AE668C">
        <w:rPr>
          <w:rFonts w:eastAsia="Verdana"/>
          <w:sz w:val="22"/>
          <w:szCs w:val="22"/>
        </w:rPr>
        <w:t xml:space="preserve"> </w:t>
      </w:r>
      <w:r w:rsidR="00173BEF">
        <w:rPr>
          <w:rFonts w:eastAsia="Verdana"/>
          <w:sz w:val="22"/>
          <w:szCs w:val="22"/>
        </w:rPr>
        <w:t xml:space="preserve">15.04.2024 </w:t>
      </w:r>
      <w:r w:rsidRPr="00AE668C">
        <w:rPr>
          <w:rFonts w:eastAsia="Verdana"/>
          <w:sz w:val="22"/>
          <w:szCs w:val="22"/>
        </w:rPr>
        <w:t>roku</w:t>
      </w:r>
      <w:r w:rsidR="00706BCB" w:rsidRPr="00AE668C">
        <w:rPr>
          <w:rFonts w:eastAsia="Verdana"/>
          <w:sz w:val="22"/>
          <w:szCs w:val="22"/>
        </w:rPr>
        <w:t>:</w:t>
      </w:r>
    </w:p>
    <w:p w:rsidR="00706BCB" w:rsidRPr="00AE668C" w:rsidRDefault="00706BCB" w:rsidP="00265DF9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 Biuletynie Informacji Publicznej </w:t>
      </w:r>
      <w:hyperlink r:id="rId13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http://bip.um.wroc.pl</w:t>
        </w:r>
      </w:hyperlink>
      <w:r w:rsidRPr="00AE668C">
        <w:rPr>
          <w:rFonts w:eastAsia="Verdana"/>
          <w:sz w:val="22"/>
          <w:szCs w:val="22"/>
        </w:rPr>
        <w:t>,</w:t>
      </w:r>
    </w:p>
    <w:p w:rsidR="00706BCB" w:rsidRPr="00AE668C" w:rsidRDefault="00706BCB" w:rsidP="00265DF9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na stronie internetowej </w:t>
      </w:r>
      <w:hyperlink r:id="rId14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www.wroclaw.pl</w:t>
        </w:r>
      </w:hyperlink>
      <w:r w:rsidRPr="00AE668C">
        <w:rPr>
          <w:rFonts w:eastAsia="Verdana"/>
          <w:sz w:val="22"/>
          <w:szCs w:val="22"/>
        </w:rPr>
        <w:t xml:space="preserve">, </w:t>
      </w:r>
    </w:p>
    <w:p w:rsidR="00706BCB" w:rsidRPr="00AE668C" w:rsidRDefault="00706BCB" w:rsidP="00265DF9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na tablicy ogłoszeń w WZD UMW, 50-032 Wrocław, ul.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G.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Zapolskiej 4, III piętro;</w:t>
      </w:r>
    </w:p>
    <w:p w:rsidR="00706BCB" w:rsidRPr="00AE668C" w:rsidRDefault="00706BCB" w:rsidP="00265DF9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lastRenderedPageBreak/>
        <w:t xml:space="preserve">Informacja dotycząca oceny merytorycznej i rozstrzygnięcia konkursu </w:t>
      </w:r>
      <w:r w:rsidR="00BD05AF" w:rsidRPr="00AE668C">
        <w:rPr>
          <w:rFonts w:eastAsia="Verdana"/>
          <w:sz w:val="22"/>
          <w:szCs w:val="22"/>
        </w:rPr>
        <w:t xml:space="preserve">oraz </w:t>
      </w:r>
      <w:r w:rsidRPr="00AE668C">
        <w:rPr>
          <w:rFonts w:eastAsia="Verdana"/>
          <w:sz w:val="22"/>
          <w:szCs w:val="22"/>
        </w:rPr>
        <w:t>wyboru</w:t>
      </w:r>
      <w:r w:rsidR="00BD05AF" w:rsidRPr="00AE668C">
        <w:rPr>
          <w:rFonts w:eastAsia="Verdana"/>
          <w:sz w:val="22"/>
          <w:szCs w:val="22"/>
        </w:rPr>
        <w:t xml:space="preserve"> ofert</w:t>
      </w:r>
      <w:r w:rsidRPr="00AE668C">
        <w:rPr>
          <w:rFonts w:eastAsia="Verdana"/>
          <w:sz w:val="22"/>
          <w:szCs w:val="22"/>
        </w:rPr>
        <w:t xml:space="preserve"> zostanie umieszczona do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dnia</w:t>
      </w:r>
      <w:r w:rsidR="00065BD1" w:rsidRPr="00AE668C">
        <w:rPr>
          <w:rFonts w:eastAsia="Verdana"/>
          <w:sz w:val="22"/>
          <w:szCs w:val="22"/>
        </w:rPr>
        <w:t> </w:t>
      </w:r>
      <w:r w:rsidR="00173BEF" w:rsidRPr="003F0715">
        <w:rPr>
          <w:rFonts w:eastAsia="Verdana"/>
          <w:sz w:val="22"/>
          <w:szCs w:val="22"/>
        </w:rPr>
        <w:t>25.04.202</w:t>
      </w:r>
      <w:r w:rsidR="00173BEF">
        <w:rPr>
          <w:rFonts w:eastAsia="Verdana"/>
          <w:sz w:val="22"/>
          <w:szCs w:val="22"/>
        </w:rPr>
        <w:t>4</w:t>
      </w:r>
      <w:r w:rsidR="00173BEF" w:rsidRPr="003F0715">
        <w:rPr>
          <w:rFonts w:eastAsia="Verdana"/>
          <w:sz w:val="22"/>
          <w:szCs w:val="22"/>
        </w:rPr>
        <w:t xml:space="preserve"> roku:</w:t>
      </w:r>
    </w:p>
    <w:p w:rsidR="00706BCB" w:rsidRPr="00AE668C" w:rsidRDefault="00706BCB" w:rsidP="00265DF9">
      <w:pPr>
        <w:pStyle w:val="Akapitzlist"/>
        <w:numPr>
          <w:ilvl w:val="0"/>
          <w:numId w:val="26"/>
        </w:numPr>
        <w:spacing w:line="360" w:lineRule="auto"/>
        <w:ind w:left="1418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 Biuletynie Informacji Publicznej </w:t>
      </w:r>
      <w:hyperlink r:id="rId15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http://bip.um.wroc.pl</w:t>
        </w:r>
      </w:hyperlink>
      <w:r w:rsidRPr="00AE668C">
        <w:rPr>
          <w:rFonts w:eastAsia="Verdana"/>
          <w:sz w:val="22"/>
          <w:szCs w:val="22"/>
        </w:rPr>
        <w:t>,</w:t>
      </w:r>
    </w:p>
    <w:p w:rsidR="00706BCB" w:rsidRPr="00AE668C" w:rsidRDefault="00706BCB" w:rsidP="00265DF9">
      <w:pPr>
        <w:pStyle w:val="Akapitzlist"/>
        <w:numPr>
          <w:ilvl w:val="0"/>
          <w:numId w:val="26"/>
        </w:numPr>
        <w:spacing w:line="360" w:lineRule="auto"/>
        <w:ind w:left="1418" w:hanging="425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na stronie internetowej </w:t>
      </w:r>
      <w:hyperlink r:id="rId16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www.wroclaw.pl</w:t>
        </w:r>
      </w:hyperlink>
      <w:r w:rsidRPr="00AE668C">
        <w:rPr>
          <w:rFonts w:eastAsia="Verdana"/>
          <w:sz w:val="22"/>
          <w:szCs w:val="22"/>
        </w:rPr>
        <w:t xml:space="preserve">, </w:t>
      </w:r>
    </w:p>
    <w:p w:rsidR="00706BCB" w:rsidRPr="00AE668C" w:rsidRDefault="00706BCB" w:rsidP="00265DF9">
      <w:pPr>
        <w:pStyle w:val="Akapitzlist"/>
        <w:numPr>
          <w:ilvl w:val="0"/>
          <w:numId w:val="26"/>
        </w:numPr>
        <w:spacing w:line="360" w:lineRule="auto"/>
        <w:ind w:left="1418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na tablicy ogłoszeń w WZD UMW, 50-032 Wrocław, ul.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G.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Zapolskiej 4, III piętro;</w:t>
      </w:r>
    </w:p>
    <w:p w:rsidR="00706BCB" w:rsidRPr="00AE668C" w:rsidRDefault="00706BCB" w:rsidP="00AE668C">
      <w:pPr>
        <w:pStyle w:val="Nagwek1"/>
        <w:spacing w:line="360" w:lineRule="auto"/>
        <w:rPr>
          <w:rFonts w:eastAsia="Verdana"/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>Załączniki:</w:t>
      </w:r>
    </w:p>
    <w:p w:rsidR="00EB14F0" w:rsidRPr="00AE668C" w:rsidRDefault="00706BCB" w:rsidP="00AE668C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Załącznik nr 1 - wzór oferty z załącznikami</w:t>
      </w:r>
      <w:r w:rsidR="00EB14F0" w:rsidRPr="00AE668C">
        <w:rPr>
          <w:sz w:val="22"/>
          <w:szCs w:val="22"/>
        </w:rPr>
        <w:t>.</w:t>
      </w:r>
    </w:p>
    <w:p w:rsidR="00EE2BE6" w:rsidRPr="00AE668C" w:rsidRDefault="00706BCB" w:rsidP="00AE668C">
      <w:pPr>
        <w:spacing w:line="360" w:lineRule="auto"/>
        <w:rPr>
          <w:rFonts w:eastAsia="Verdana"/>
          <w:b/>
          <w:sz w:val="22"/>
          <w:szCs w:val="22"/>
        </w:rPr>
      </w:pPr>
      <w:r w:rsidRPr="00AE668C">
        <w:rPr>
          <w:sz w:val="22"/>
          <w:szCs w:val="22"/>
        </w:rPr>
        <w:t>Załącznik nr 2 - wzór umowy z załącznikami</w:t>
      </w:r>
      <w:r w:rsidR="00EB14F0" w:rsidRPr="00AE668C">
        <w:rPr>
          <w:sz w:val="22"/>
          <w:szCs w:val="22"/>
        </w:rPr>
        <w:t>.</w:t>
      </w:r>
      <w:r w:rsidR="00EE2BE6" w:rsidRPr="00AE668C">
        <w:rPr>
          <w:rFonts w:eastAsia="Verdana"/>
          <w:b/>
          <w:sz w:val="22"/>
          <w:szCs w:val="22"/>
        </w:rPr>
        <w:t xml:space="preserve"> </w:t>
      </w:r>
    </w:p>
    <w:p w:rsidR="00476DD3" w:rsidRPr="00AE668C" w:rsidRDefault="00476DD3" w:rsidP="00AE668C">
      <w:p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Załącznik nr 3 – wzór oświadczenia Oferenta pn. „Miejsca w punkcie opieki dziennej zgłoszone do konkursu”.</w:t>
      </w:r>
    </w:p>
    <w:p w:rsidR="00EE2BE6" w:rsidRPr="00AE668C" w:rsidRDefault="00EE2BE6" w:rsidP="00AE668C">
      <w:pPr>
        <w:spacing w:line="360" w:lineRule="auto"/>
        <w:rPr>
          <w:rFonts w:eastAsia="Verdana"/>
          <w:b/>
          <w:sz w:val="22"/>
          <w:szCs w:val="22"/>
        </w:rPr>
      </w:pPr>
      <w:r w:rsidRPr="00AE668C">
        <w:rPr>
          <w:rFonts w:eastAsia="Verdana"/>
          <w:b/>
          <w:sz w:val="22"/>
          <w:szCs w:val="22"/>
        </w:rPr>
        <w:t>Klasyfikacja budżetowa dla środków finansowych przeznaczonych na realizację zadania publicznego, które wskazane zostały w pkt VII ogłoszenia konkursowego</w:t>
      </w:r>
    </w:p>
    <w:tbl>
      <w:tblPr>
        <w:tblStyle w:val="Tabela-Siatka"/>
        <w:tblW w:w="0" w:type="auto"/>
        <w:tblLook w:val="0020"/>
      </w:tblPr>
      <w:tblGrid>
        <w:gridCol w:w="1171"/>
        <w:gridCol w:w="688"/>
        <w:gridCol w:w="1121"/>
        <w:gridCol w:w="1350"/>
        <w:gridCol w:w="1741"/>
        <w:gridCol w:w="1188"/>
        <w:gridCol w:w="1075"/>
        <w:gridCol w:w="954"/>
      </w:tblGrid>
      <w:tr w:rsidR="003E57AB" w:rsidRPr="003E57AB" w:rsidTr="00622BC0">
        <w:trPr>
          <w:trHeight w:val="400"/>
        </w:trPr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Źródło wydatku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Dział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ind w:right="102"/>
              <w:rPr>
                <w:rFonts w:ascii="Calibri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Rozdział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Kod dysponen-ta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Nr zadania budżetowego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Paragraf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Kwota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Rok budże-</w:t>
            </w:r>
          </w:p>
          <w:p w:rsidR="00EE2BE6" w:rsidRPr="008C5C42" w:rsidRDefault="00EE2BE6" w:rsidP="00AE668C">
            <w:pPr>
              <w:spacing w:line="24" w:lineRule="atLeast"/>
              <w:ind w:left="-399" w:firstLine="399"/>
              <w:rPr>
                <w:rFonts w:ascii="Calibri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towy</w:t>
            </w:r>
          </w:p>
        </w:tc>
      </w:tr>
      <w:tr w:rsidR="003E57AB" w:rsidRPr="003E57AB" w:rsidTr="00622BC0">
        <w:trPr>
          <w:trHeight w:val="400"/>
        </w:trPr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GW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hAnsi="Calibri" w:cs="Calibri"/>
              </w:rPr>
              <w:t>855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ind w:right="102"/>
              <w:rPr>
                <w:rFonts w:ascii="Calibri" w:eastAsia="Verdana" w:hAnsi="Calibri" w:cs="Calibri"/>
              </w:rPr>
            </w:pPr>
            <w:r w:rsidRPr="008C5C42">
              <w:rPr>
                <w:rFonts w:ascii="Calibri" w:hAnsi="Calibri" w:cs="Calibri"/>
              </w:rPr>
              <w:t>85516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hAnsi="Calibri" w:cs="Calibri"/>
              </w:rPr>
              <w:t>JUS-21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hAnsi="Calibri" w:cs="Calibri"/>
              </w:rPr>
              <w:t>WZD/B/09/W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hAnsi="Calibri" w:cs="Calibri"/>
              </w:rPr>
              <w:t>2830+999</w:t>
            </w:r>
          </w:p>
        </w:tc>
        <w:tc>
          <w:tcPr>
            <w:tcW w:w="0" w:type="auto"/>
          </w:tcPr>
          <w:p w:rsidR="00EE2BE6" w:rsidRPr="008C5C42" w:rsidRDefault="00476DD3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 xml:space="preserve">272 000 </w:t>
            </w:r>
            <w:r w:rsidR="00EE2BE6" w:rsidRPr="008C5C42">
              <w:rPr>
                <w:rFonts w:ascii="Calibri" w:eastAsia="Verdana" w:hAnsi="Calibri" w:cs="Calibri"/>
              </w:rPr>
              <w:t xml:space="preserve">PLN </w:t>
            </w:r>
          </w:p>
        </w:tc>
        <w:tc>
          <w:tcPr>
            <w:tcW w:w="0" w:type="auto"/>
          </w:tcPr>
          <w:p w:rsidR="00EE2BE6" w:rsidRPr="008C5C42" w:rsidRDefault="00476DD3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2024</w:t>
            </w:r>
          </w:p>
        </w:tc>
      </w:tr>
      <w:tr w:rsidR="003E57AB" w:rsidRPr="003E57AB" w:rsidTr="00622BC0">
        <w:trPr>
          <w:trHeight w:val="400"/>
        </w:trPr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GW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hAnsi="Calibri" w:cs="Calibri"/>
              </w:rPr>
              <w:t>855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ind w:right="102"/>
              <w:rPr>
                <w:rFonts w:ascii="Calibri" w:eastAsia="Verdana" w:hAnsi="Calibri" w:cs="Calibri"/>
              </w:rPr>
            </w:pPr>
            <w:r w:rsidRPr="008C5C42">
              <w:rPr>
                <w:rFonts w:ascii="Calibri" w:hAnsi="Calibri" w:cs="Calibri"/>
              </w:rPr>
              <w:t>85516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hAnsi="Calibri" w:cs="Calibri"/>
              </w:rPr>
              <w:t>JUS-21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hAnsi="Calibri" w:cs="Calibri"/>
              </w:rPr>
              <w:t>WZD/B/09/W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hAnsi="Calibri" w:cs="Calibri"/>
              </w:rPr>
            </w:pPr>
            <w:r w:rsidRPr="008C5C42">
              <w:rPr>
                <w:rFonts w:ascii="Calibri" w:hAnsi="Calibri" w:cs="Calibri"/>
              </w:rPr>
              <w:t>2830+999</w:t>
            </w:r>
          </w:p>
        </w:tc>
        <w:tc>
          <w:tcPr>
            <w:tcW w:w="0" w:type="auto"/>
          </w:tcPr>
          <w:p w:rsidR="00EE2BE6" w:rsidRPr="008C5C42" w:rsidRDefault="00EE2BE6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544 000 PLN</w:t>
            </w:r>
          </w:p>
        </w:tc>
        <w:tc>
          <w:tcPr>
            <w:tcW w:w="0" w:type="auto"/>
          </w:tcPr>
          <w:p w:rsidR="00EE2BE6" w:rsidRPr="008C5C42" w:rsidRDefault="00476DD3" w:rsidP="00AE668C">
            <w:pPr>
              <w:spacing w:line="24" w:lineRule="atLeast"/>
              <w:rPr>
                <w:rFonts w:ascii="Calibri" w:eastAsia="Verdana" w:hAnsi="Calibri" w:cs="Calibri"/>
              </w:rPr>
            </w:pPr>
            <w:r w:rsidRPr="008C5C42">
              <w:rPr>
                <w:rFonts w:ascii="Calibri" w:eastAsia="Verdana" w:hAnsi="Calibri" w:cs="Calibri"/>
              </w:rPr>
              <w:t>2025</w:t>
            </w:r>
          </w:p>
        </w:tc>
      </w:tr>
    </w:tbl>
    <w:p w:rsidR="00EE2BE6" w:rsidRPr="003E57AB" w:rsidRDefault="00EE2BE6" w:rsidP="00AE668C">
      <w:pPr>
        <w:spacing w:before="480" w:line="24" w:lineRule="atLeast"/>
        <w:rPr>
          <w:rFonts w:eastAsia="Verdana"/>
        </w:rPr>
      </w:pPr>
      <w:r w:rsidRPr="003E57AB">
        <w:rPr>
          <w:rFonts w:eastAsia="Verdana"/>
        </w:rPr>
        <w:t>Joanna Nyczak - Dyrektor Wydziału Zdrowia i Spraw Społecznych</w:t>
      </w:r>
    </w:p>
    <w:p w:rsidR="00265DF9" w:rsidRDefault="00265DF9" w:rsidP="00AE668C">
      <w:pPr>
        <w:spacing w:line="24" w:lineRule="atLeast"/>
        <w:rPr>
          <w:rFonts w:eastAsia="Verdana"/>
        </w:rPr>
      </w:pPr>
    </w:p>
    <w:p w:rsidR="00EE2BE6" w:rsidRPr="003E57AB" w:rsidRDefault="00EE2BE6" w:rsidP="00AE668C">
      <w:pPr>
        <w:spacing w:line="24" w:lineRule="atLeast"/>
        <w:rPr>
          <w:rFonts w:eastAsia="Verdana"/>
        </w:rPr>
      </w:pPr>
      <w:r w:rsidRPr="003E57AB">
        <w:rPr>
          <w:rFonts w:eastAsia="Verdana"/>
        </w:rPr>
        <w:t>Prezydent Wrocławia lub osoba upoważniona</w:t>
      </w:r>
    </w:p>
    <w:p w:rsidR="00EE2BE6" w:rsidRPr="003E57AB" w:rsidRDefault="00EE2BE6" w:rsidP="00AE668C">
      <w:pPr>
        <w:spacing w:line="24" w:lineRule="atLeast"/>
      </w:pPr>
      <w:r w:rsidRPr="003E57AB">
        <w:rPr>
          <w:rFonts w:eastAsia="Verdana"/>
        </w:rPr>
        <w:t>(podpis i pieczęć imienna)</w:t>
      </w:r>
      <w:r w:rsidRPr="003E57AB" w:rsidDel="008B2DA4">
        <w:t xml:space="preserve"> </w:t>
      </w:r>
      <w:bookmarkEnd w:id="1"/>
      <w:bookmarkEnd w:id="0"/>
    </w:p>
    <w:sectPr w:rsidR="00EE2BE6" w:rsidRPr="003E57AB" w:rsidSect="00580A42">
      <w:footerReference w:type="default" r:id="rId17"/>
      <w:pgSz w:w="11906" w:h="16838" w:code="9"/>
      <w:pgMar w:top="1417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04" w:rsidRDefault="00B93604" w:rsidP="005D0411">
      <w:r>
        <w:separator/>
      </w:r>
    </w:p>
  </w:endnote>
  <w:endnote w:type="continuationSeparator" w:id="0">
    <w:p w:rsidR="00B93604" w:rsidRDefault="00B93604" w:rsidP="005D0411">
      <w:r>
        <w:continuationSeparator/>
      </w:r>
    </w:p>
  </w:endnote>
  <w:endnote w:type="continuationNotice" w:id="1">
    <w:p w:rsidR="00B93604" w:rsidRDefault="00B936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F" w:rsidRPr="00DA5D18" w:rsidRDefault="00270802">
    <w:pPr>
      <w:pStyle w:val="Stopka"/>
      <w:jc w:val="center"/>
      <w:rPr>
        <w:sz w:val="16"/>
        <w:szCs w:val="16"/>
      </w:rPr>
    </w:pPr>
    <w:r w:rsidRPr="00DA5D18">
      <w:rPr>
        <w:sz w:val="16"/>
        <w:szCs w:val="16"/>
      </w:rPr>
      <w:fldChar w:fldCharType="begin"/>
    </w:r>
    <w:r w:rsidR="005275EF" w:rsidRPr="00DA5D18">
      <w:rPr>
        <w:sz w:val="16"/>
        <w:szCs w:val="16"/>
      </w:rPr>
      <w:instrText xml:space="preserve"> PAGE   \* MERGEFORMAT </w:instrText>
    </w:r>
    <w:r w:rsidRPr="00DA5D18">
      <w:rPr>
        <w:sz w:val="16"/>
        <w:szCs w:val="16"/>
      </w:rPr>
      <w:fldChar w:fldCharType="separate"/>
    </w:r>
    <w:r w:rsidR="00FE201F">
      <w:rPr>
        <w:noProof/>
        <w:sz w:val="16"/>
        <w:szCs w:val="16"/>
      </w:rPr>
      <w:t>13</w:t>
    </w:r>
    <w:r w:rsidRPr="00DA5D18">
      <w:rPr>
        <w:sz w:val="16"/>
        <w:szCs w:val="16"/>
      </w:rPr>
      <w:fldChar w:fldCharType="end"/>
    </w:r>
  </w:p>
  <w:p w:rsidR="005275EF" w:rsidRDefault="005275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04" w:rsidRDefault="00B93604" w:rsidP="005D0411">
      <w:r>
        <w:separator/>
      </w:r>
    </w:p>
  </w:footnote>
  <w:footnote w:type="continuationSeparator" w:id="0">
    <w:p w:rsidR="00B93604" w:rsidRDefault="00B93604" w:rsidP="005D0411">
      <w:r>
        <w:continuationSeparator/>
      </w:r>
    </w:p>
  </w:footnote>
  <w:footnote w:type="continuationNotice" w:id="1">
    <w:p w:rsidR="00B93604" w:rsidRDefault="00B936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2852"/>
        </w:tabs>
        <w:ind w:left="3572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52"/>
        </w:tabs>
        <w:ind w:left="3932" w:hanging="360"/>
      </w:pPr>
    </w:lvl>
    <w:lvl w:ilvl="2">
      <w:start w:val="1"/>
      <w:numFmt w:val="lowerLetter"/>
      <w:lvlText w:val="%3)"/>
      <w:lvlJc w:val="left"/>
      <w:pPr>
        <w:tabs>
          <w:tab w:val="num" w:pos="2852"/>
        </w:tabs>
        <w:ind w:left="4292" w:hanging="360"/>
      </w:pPr>
    </w:lvl>
    <w:lvl w:ilvl="3">
      <w:start w:val="1"/>
      <w:numFmt w:val="lowerLetter"/>
      <w:lvlText w:val="%4)"/>
      <w:lvlJc w:val="left"/>
      <w:pPr>
        <w:tabs>
          <w:tab w:val="num" w:pos="2852"/>
        </w:tabs>
        <w:ind w:left="4652" w:hanging="360"/>
      </w:pPr>
    </w:lvl>
    <w:lvl w:ilvl="4">
      <w:start w:val="1"/>
      <w:numFmt w:val="lowerLetter"/>
      <w:lvlText w:val="%5)"/>
      <w:lvlJc w:val="left"/>
      <w:pPr>
        <w:tabs>
          <w:tab w:val="num" w:pos="2852"/>
        </w:tabs>
        <w:ind w:left="5012" w:hanging="360"/>
      </w:pPr>
    </w:lvl>
    <w:lvl w:ilvl="5">
      <w:start w:val="1"/>
      <w:numFmt w:val="lowerLetter"/>
      <w:lvlText w:val="%6)"/>
      <w:lvlJc w:val="left"/>
      <w:pPr>
        <w:tabs>
          <w:tab w:val="num" w:pos="2852"/>
        </w:tabs>
        <w:ind w:left="5372" w:hanging="360"/>
      </w:pPr>
    </w:lvl>
    <w:lvl w:ilvl="6">
      <w:start w:val="1"/>
      <w:numFmt w:val="lowerLetter"/>
      <w:lvlText w:val="%7)"/>
      <w:lvlJc w:val="left"/>
      <w:pPr>
        <w:tabs>
          <w:tab w:val="num" w:pos="2852"/>
        </w:tabs>
        <w:ind w:left="5732" w:hanging="360"/>
      </w:pPr>
    </w:lvl>
    <w:lvl w:ilvl="7">
      <w:start w:val="1"/>
      <w:numFmt w:val="lowerLetter"/>
      <w:lvlText w:val="%8)"/>
      <w:lvlJc w:val="left"/>
      <w:pPr>
        <w:tabs>
          <w:tab w:val="num" w:pos="2852"/>
        </w:tabs>
        <w:ind w:left="6092" w:hanging="360"/>
      </w:pPr>
    </w:lvl>
    <w:lvl w:ilvl="8">
      <w:start w:val="1"/>
      <w:numFmt w:val="lowerLetter"/>
      <w:lvlText w:val="%9)"/>
      <w:lvlJc w:val="left"/>
      <w:pPr>
        <w:tabs>
          <w:tab w:val="num" w:pos="2852"/>
        </w:tabs>
        <w:ind w:left="6452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002405CD"/>
    <w:multiLevelType w:val="hybridMultilevel"/>
    <w:tmpl w:val="95C4FE7E"/>
    <w:lvl w:ilvl="0" w:tplc="D1EE4E78">
      <w:start w:val="1"/>
      <w:numFmt w:val="decimal"/>
      <w:lvlText w:val="%1)"/>
      <w:lvlJc w:val="left"/>
      <w:pPr>
        <w:ind w:left="8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032B3C92"/>
    <w:multiLevelType w:val="hybridMultilevel"/>
    <w:tmpl w:val="46D262CE"/>
    <w:lvl w:ilvl="0" w:tplc="CDF0EAEA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4EC76C2"/>
    <w:multiLevelType w:val="hybridMultilevel"/>
    <w:tmpl w:val="A5B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126B54"/>
    <w:multiLevelType w:val="hybridMultilevel"/>
    <w:tmpl w:val="BF78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087D49F3"/>
    <w:multiLevelType w:val="hybridMultilevel"/>
    <w:tmpl w:val="F3FC8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9BE7246"/>
    <w:multiLevelType w:val="hybridMultilevel"/>
    <w:tmpl w:val="EDCE8492"/>
    <w:lvl w:ilvl="0" w:tplc="9552DB56">
      <w:start w:val="8"/>
      <w:numFmt w:val="upperRoman"/>
      <w:lvlText w:val="%1."/>
      <w:lvlJc w:val="left"/>
      <w:pPr>
        <w:ind w:left="1440" w:hanging="72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A5917FF"/>
    <w:multiLevelType w:val="hybridMultilevel"/>
    <w:tmpl w:val="88025DDA"/>
    <w:lvl w:ilvl="0" w:tplc="2440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073149"/>
    <w:multiLevelType w:val="hybridMultilevel"/>
    <w:tmpl w:val="B170C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363E57"/>
    <w:multiLevelType w:val="hybridMultilevel"/>
    <w:tmpl w:val="319C9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50212D"/>
    <w:multiLevelType w:val="hybridMultilevel"/>
    <w:tmpl w:val="D1C654AC"/>
    <w:lvl w:ilvl="0" w:tplc="8B9EB38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AC005C"/>
    <w:multiLevelType w:val="hybridMultilevel"/>
    <w:tmpl w:val="CAB4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A04FC3"/>
    <w:multiLevelType w:val="hybridMultilevel"/>
    <w:tmpl w:val="5E08D2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12A3391B"/>
    <w:multiLevelType w:val="hybridMultilevel"/>
    <w:tmpl w:val="838407EE"/>
    <w:lvl w:ilvl="0" w:tplc="921E0808">
      <w:start w:val="1"/>
      <w:numFmt w:val="upperRoman"/>
      <w:lvlText w:val="%1."/>
      <w:lvlJc w:val="left"/>
      <w:pPr>
        <w:ind w:left="1080" w:hanging="72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3DE52A9"/>
    <w:multiLevelType w:val="hybridMultilevel"/>
    <w:tmpl w:val="4CE416FC"/>
    <w:lvl w:ilvl="0" w:tplc="A390487C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15662BEF"/>
    <w:multiLevelType w:val="hybridMultilevel"/>
    <w:tmpl w:val="76285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216B3DC9"/>
    <w:multiLevelType w:val="hybridMultilevel"/>
    <w:tmpl w:val="13200786"/>
    <w:lvl w:ilvl="0" w:tplc="F1DE664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4D5933"/>
    <w:multiLevelType w:val="hybridMultilevel"/>
    <w:tmpl w:val="7ACA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2A64687C"/>
    <w:multiLevelType w:val="multilevel"/>
    <w:tmpl w:val="D0C25630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2FF472A5"/>
    <w:multiLevelType w:val="hybridMultilevel"/>
    <w:tmpl w:val="CFA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318D2634"/>
    <w:multiLevelType w:val="hybridMultilevel"/>
    <w:tmpl w:val="8A84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046D87"/>
    <w:multiLevelType w:val="hybridMultilevel"/>
    <w:tmpl w:val="0F6270BC"/>
    <w:lvl w:ilvl="0" w:tplc="EB3E6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37784312"/>
    <w:multiLevelType w:val="hybridMultilevel"/>
    <w:tmpl w:val="0DFCD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C84186"/>
    <w:multiLevelType w:val="hybridMultilevel"/>
    <w:tmpl w:val="DC00AC7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41B86370"/>
    <w:multiLevelType w:val="hybridMultilevel"/>
    <w:tmpl w:val="8FA07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FB6227"/>
    <w:multiLevelType w:val="hybridMultilevel"/>
    <w:tmpl w:val="58C6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014E9D"/>
    <w:multiLevelType w:val="hybridMultilevel"/>
    <w:tmpl w:val="0C64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54">
    <w:nsid w:val="4C0D560A"/>
    <w:multiLevelType w:val="multilevel"/>
    <w:tmpl w:val="4740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5A134F27"/>
    <w:multiLevelType w:val="hybridMultilevel"/>
    <w:tmpl w:val="9362AB9C"/>
    <w:lvl w:ilvl="0" w:tplc="DC80C4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506A12">
      <w:start w:val="1"/>
      <w:numFmt w:val="decimal"/>
      <w:lvlText w:val="%3)"/>
      <w:lvlJc w:val="left"/>
      <w:pPr>
        <w:ind w:left="464" w:hanging="18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B7560E"/>
    <w:multiLevelType w:val="hybridMultilevel"/>
    <w:tmpl w:val="1046C3FE"/>
    <w:lvl w:ilvl="0" w:tplc="ED5ED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1870E4"/>
    <w:multiLevelType w:val="hybridMultilevel"/>
    <w:tmpl w:val="2CC27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65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50"/>
  </w:num>
  <w:num w:numId="3">
    <w:abstractNumId w:val="61"/>
  </w:num>
  <w:num w:numId="4">
    <w:abstractNumId w:val="35"/>
  </w:num>
  <w:num w:numId="5">
    <w:abstractNumId w:val="48"/>
  </w:num>
  <w:num w:numId="6">
    <w:abstractNumId w:val="40"/>
  </w:num>
  <w:num w:numId="7">
    <w:abstractNumId w:val="56"/>
  </w:num>
  <w:num w:numId="8">
    <w:abstractNumId w:val="47"/>
  </w:num>
  <w:num w:numId="9">
    <w:abstractNumId w:val="57"/>
  </w:num>
  <w:num w:numId="10">
    <w:abstractNumId w:val="24"/>
  </w:num>
  <w:num w:numId="11">
    <w:abstractNumId w:val="55"/>
  </w:num>
  <w:num w:numId="12">
    <w:abstractNumId w:val="62"/>
  </w:num>
  <w:num w:numId="13">
    <w:abstractNumId w:val="45"/>
  </w:num>
  <w:num w:numId="14">
    <w:abstractNumId w:val="37"/>
  </w:num>
  <w:num w:numId="15">
    <w:abstractNumId w:val="38"/>
  </w:num>
  <w:num w:numId="16">
    <w:abstractNumId w:val="21"/>
  </w:num>
  <w:num w:numId="17">
    <w:abstractNumId w:val="63"/>
  </w:num>
  <w:num w:numId="18">
    <w:abstractNumId w:val="32"/>
  </w:num>
  <w:num w:numId="19">
    <w:abstractNumId w:val="65"/>
  </w:num>
  <w:num w:numId="20">
    <w:abstractNumId w:val="42"/>
  </w:num>
  <w:num w:numId="21">
    <w:abstractNumId w:val="22"/>
  </w:num>
  <w:num w:numId="22">
    <w:abstractNumId w:val="29"/>
  </w:num>
  <w:num w:numId="23">
    <w:abstractNumId w:val="27"/>
  </w:num>
  <w:num w:numId="24">
    <w:abstractNumId w:val="60"/>
  </w:num>
  <w:num w:numId="25">
    <w:abstractNumId w:val="20"/>
  </w:num>
  <w:num w:numId="26">
    <w:abstractNumId w:val="49"/>
  </w:num>
  <w:num w:numId="27">
    <w:abstractNumId w:val="30"/>
  </w:num>
  <w:num w:numId="28">
    <w:abstractNumId w:val="25"/>
  </w:num>
  <w:num w:numId="29">
    <w:abstractNumId w:val="28"/>
  </w:num>
  <w:num w:numId="30">
    <w:abstractNumId w:val="36"/>
  </w:num>
  <w:num w:numId="31">
    <w:abstractNumId w:val="58"/>
  </w:num>
  <w:num w:numId="32">
    <w:abstractNumId w:val="62"/>
    <w:lvlOverride w:ilvl="0">
      <w:lvl w:ilvl="0" w:tplc="04150011">
        <w:start w:val="1"/>
        <w:numFmt w:val="decimal"/>
        <w:suff w:val="space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6"/>
  </w:num>
  <w:num w:numId="35">
    <w:abstractNumId w:val="59"/>
  </w:num>
  <w:num w:numId="36">
    <w:abstractNumId w:val="43"/>
  </w:num>
  <w:num w:numId="37">
    <w:abstractNumId w:val="31"/>
  </w:num>
  <w:num w:numId="38">
    <w:abstractNumId w:val="51"/>
  </w:num>
  <w:num w:numId="39">
    <w:abstractNumId w:val="34"/>
  </w:num>
  <w:num w:numId="40">
    <w:abstractNumId w:val="33"/>
  </w:num>
  <w:num w:numId="41">
    <w:abstractNumId w:val="44"/>
  </w:num>
  <w:num w:numId="42">
    <w:abstractNumId w:val="23"/>
  </w:num>
  <w:num w:numId="43">
    <w:abstractNumId w:val="19"/>
  </w:num>
  <w:num w:numId="44">
    <w:abstractNumId w:val="41"/>
  </w:num>
  <w:num w:numId="45">
    <w:abstractNumId w:val="54"/>
  </w:num>
  <w:num w:numId="46">
    <w:abstractNumId w:val="5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102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C1628"/>
    <w:rsid w:val="0000263E"/>
    <w:rsid w:val="00003990"/>
    <w:rsid w:val="00003EAF"/>
    <w:rsid w:val="000059A4"/>
    <w:rsid w:val="00006ECF"/>
    <w:rsid w:val="00007194"/>
    <w:rsid w:val="000105EB"/>
    <w:rsid w:val="00011731"/>
    <w:rsid w:val="00011A7E"/>
    <w:rsid w:val="0001665C"/>
    <w:rsid w:val="00016C31"/>
    <w:rsid w:val="0001739D"/>
    <w:rsid w:val="000179AD"/>
    <w:rsid w:val="000204DC"/>
    <w:rsid w:val="00021A38"/>
    <w:rsid w:val="00024331"/>
    <w:rsid w:val="000245E7"/>
    <w:rsid w:val="0002514D"/>
    <w:rsid w:val="00025A44"/>
    <w:rsid w:val="00026B84"/>
    <w:rsid w:val="000301B0"/>
    <w:rsid w:val="000306D0"/>
    <w:rsid w:val="000317BC"/>
    <w:rsid w:val="0003291E"/>
    <w:rsid w:val="00033581"/>
    <w:rsid w:val="000348DF"/>
    <w:rsid w:val="00034DA4"/>
    <w:rsid w:val="000350CA"/>
    <w:rsid w:val="00037740"/>
    <w:rsid w:val="000410E7"/>
    <w:rsid w:val="00041DBC"/>
    <w:rsid w:val="00042552"/>
    <w:rsid w:val="0004265A"/>
    <w:rsid w:val="00042851"/>
    <w:rsid w:val="000429EB"/>
    <w:rsid w:val="00043DB0"/>
    <w:rsid w:val="00045595"/>
    <w:rsid w:val="00046A6B"/>
    <w:rsid w:val="0004713E"/>
    <w:rsid w:val="00050E66"/>
    <w:rsid w:val="00051402"/>
    <w:rsid w:val="000514F8"/>
    <w:rsid w:val="00055C53"/>
    <w:rsid w:val="00056DA0"/>
    <w:rsid w:val="000573BA"/>
    <w:rsid w:val="000574A1"/>
    <w:rsid w:val="00060182"/>
    <w:rsid w:val="0006144F"/>
    <w:rsid w:val="0006263D"/>
    <w:rsid w:val="000631A0"/>
    <w:rsid w:val="00064796"/>
    <w:rsid w:val="00064898"/>
    <w:rsid w:val="00064ED3"/>
    <w:rsid w:val="00065228"/>
    <w:rsid w:val="00065BD1"/>
    <w:rsid w:val="00066387"/>
    <w:rsid w:val="00066CE0"/>
    <w:rsid w:val="00066E56"/>
    <w:rsid w:val="000709B9"/>
    <w:rsid w:val="00070A19"/>
    <w:rsid w:val="0007424A"/>
    <w:rsid w:val="000747F7"/>
    <w:rsid w:val="000754F2"/>
    <w:rsid w:val="000760A4"/>
    <w:rsid w:val="000766C0"/>
    <w:rsid w:val="00077718"/>
    <w:rsid w:val="00077F25"/>
    <w:rsid w:val="00077FD7"/>
    <w:rsid w:val="000816B0"/>
    <w:rsid w:val="00083F68"/>
    <w:rsid w:val="00087AF4"/>
    <w:rsid w:val="00090031"/>
    <w:rsid w:val="000905AD"/>
    <w:rsid w:val="0009099C"/>
    <w:rsid w:val="000931A5"/>
    <w:rsid w:val="000943C7"/>
    <w:rsid w:val="0009518B"/>
    <w:rsid w:val="000A085D"/>
    <w:rsid w:val="000A1FCF"/>
    <w:rsid w:val="000A2617"/>
    <w:rsid w:val="000A52F1"/>
    <w:rsid w:val="000A798F"/>
    <w:rsid w:val="000B3052"/>
    <w:rsid w:val="000B42A9"/>
    <w:rsid w:val="000B5047"/>
    <w:rsid w:val="000B521E"/>
    <w:rsid w:val="000B676C"/>
    <w:rsid w:val="000B69AB"/>
    <w:rsid w:val="000C0493"/>
    <w:rsid w:val="000C0541"/>
    <w:rsid w:val="000C0729"/>
    <w:rsid w:val="000C1DE6"/>
    <w:rsid w:val="000C2214"/>
    <w:rsid w:val="000C3853"/>
    <w:rsid w:val="000C3CE7"/>
    <w:rsid w:val="000C470E"/>
    <w:rsid w:val="000C4FA4"/>
    <w:rsid w:val="000C5716"/>
    <w:rsid w:val="000C6451"/>
    <w:rsid w:val="000C7E7F"/>
    <w:rsid w:val="000D2F91"/>
    <w:rsid w:val="000D57FD"/>
    <w:rsid w:val="000D6331"/>
    <w:rsid w:val="000D7C02"/>
    <w:rsid w:val="000E0AA8"/>
    <w:rsid w:val="000E12AF"/>
    <w:rsid w:val="000E1B97"/>
    <w:rsid w:val="000E27A6"/>
    <w:rsid w:val="000E2A6E"/>
    <w:rsid w:val="000E3A2A"/>
    <w:rsid w:val="000E3B20"/>
    <w:rsid w:val="000E48F0"/>
    <w:rsid w:val="000E5660"/>
    <w:rsid w:val="000E56DB"/>
    <w:rsid w:val="000E5BC3"/>
    <w:rsid w:val="000E7F6C"/>
    <w:rsid w:val="000F0FDE"/>
    <w:rsid w:val="000F246A"/>
    <w:rsid w:val="000F4B63"/>
    <w:rsid w:val="000F5275"/>
    <w:rsid w:val="000F54DA"/>
    <w:rsid w:val="001017B9"/>
    <w:rsid w:val="00102457"/>
    <w:rsid w:val="00102C81"/>
    <w:rsid w:val="00102E6D"/>
    <w:rsid w:val="001035E6"/>
    <w:rsid w:val="0010361E"/>
    <w:rsid w:val="00103A1A"/>
    <w:rsid w:val="00103EFC"/>
    <w:rsid w:val="001041F2"/>
    <w:rsid w:val="001079CB"/>
    <w:rsid w:val="00107C1C"/>
    <w:rsid w:val="0011141D"/>
    <w:rsid w:val="00111CC2"/>
    <w:rsid w:val="00111D52"/>
    <w:rsid w:val="00111E9E"/>
    <w:rsid w:val="00112020"/>
    <w:rsid w:val="00113B0E"/>
    <w:rsid w:val="00113D06"/>
    <w:rsid w:val="001149FF"/>
    <w:rsid w:val="0011526B"/>
    <w:rsid w:val="0011590C"/>
    <w:rsid w:val="00115AA2"/>
    <w:rsid w:val="001163F1"/>
    <w:rsid w:val="00116843"/>
    <w:rsid w:val="00120D84"/>
    <w:rsid w:val="001221B8"/>
    <w:rsid w:val="001230BF"/>
    <w:rsid w:val="00123A27"/>
    <w:rsid w:val="00123F03"/>
    <w:rsid w:val="0012672A"/>
    <w:rsid w:val="00126C4E"/>
    <w:rsid w:val="00133310"/>
    <w:rsid w:val="00133EAF"/>
    <w:rsid w:val="00133FA0"/>
    <w:rsid w:val="00134A49"/>
    <w:rsid w:val="00135AB4"/>
    <w:rsid w:val="00140EAC"/>
    <w:rsid w:val="001411A5"/>
    <w:rsid w:val="00141E91"/>
    <w:rsid w:val="00142B4C"/>
    <w:rsid w:val="00142F9F"/>
    <w:rsid w:val="001430C1"/>
    <w:rsid w:val="00143138"/>
    <w:rsid w:val="00143E16"/>
    <w:rsid w:val="00145381"/>
    <w:rsid w:val="001460AE"/>
    <w:rsid w:val="0015024F"/>
    <w:rsid w:val="00151462"/>
    <w:rsid w:val="001515C4"/>
    <w:rsid w:val="00151761"/>
    <w:rsid w:val="00153B8F"/>
    <w:rsid w:val="001546A4"/>
    <w:rsid w:val="00154792"/>
    <w:rsid w:val="0015509D"/>
    <w:rsid w:val="00155923"/>
    <w:rsid w:val="00155EEE"/>
    <w:rsid w:val="00155FEA"/>
    <w:rsid w:val="00156DD1"/>
    <w:rsid w:val="0015748B"/>
    <w:rsid w:val="00157A02"/>
    <w:rsid w:val="00157B8B"/>
    <w:rsid w:val="00161013"/>
    <w:rsid w:val="001625A3"/>
    <w:rsid w:val="001642A1"/>
    <w:rsid w:val="0016622C"/>
    <w:rsid w:val="00167985"/>
    <w:rsid w:val="00170259"/>
    <w:rsid w:val="0017046B"/>
    <w:rsid w:val="00170AA3"/>
    <w:rsid w:val="0017268E"/>
    <w:rsid w:val="001729BE"/>
    <w:rsid w:val="001731B3"/>
    <w:rsid w:val="00173831"/>
    <w:rsid w:val="00173BEF"/>
    <w:rsid w:val="0017455E"/>
    <w:rsid w:val="00176258"/>
    <w:rsid w:val="00177BE0"/>
    <w:rsid w:val="00180AE1"/>
    <w:rsid w:val="00181DDC"/>
    <w:rsid w:val="00182670"/>
    <w:rsid w:val="00182F63"/>
    <w:rsid w:val="001838B4"/>
    <w:rsid w:val="00183E00"/>
    <w:rsid w:val="00191814"/>
    <w:rsid w:val="0019415A"/>
    <w:rsid w:val="00195512"/>
    <w:rsid w:val="001A0900"/>
    <w:rsid w:val="001A139C"/>
    <w:rsid w:val="001A18CD"/>
    <w:rsid w:val="001A1F3B"/>
    <w:rsid w:val="001A2A78"/>
    <w:rsid w:val="001A30D7"/>
    <w:rsid w:val="001A50EB"/>
    <w:rsid w:val="001A53FB"/>
    <w:rsid w:val="001A5CCE"/>
    <w:rsid w:val="001A6ABE"/>
    <w:rsid w:val="001A6BB4"/>
    <w:rsid w:val="001A7579"/>
    <w:rsid w:val="001A7F22"/>
    <w:rsid w:val="001B022D"/>
    <w:rsid w:val="001B1D08"/>
    <w:rsid w:val="001B3937"/>
    <w:rsid w:val="001B7F3A"/>
    <w:rsid w:val="001C0037"/>
    <w:rsid w:val="001C127D"/>
    <w:rsid w:val="001C14E8"/>
    <w:rsid w:val="001C2454"/>
    <w:rsid w:val="001C3DCA"/>
    <w:rsid w:val="001C4F12"/>
    <w:rsid w:val="001C55D7"/>
    <w:rsid w:val="001C5B89"/>
    <w:rsid w:val="001C7A3C"/>
    <w:rsid w:val="001D256C"/>
    <w:rsid w:val="001D2E20"/>
    <w:rsid w:val="001D3574"/>
    <w:rsid w:val="001D7026"/>
    <w:rsid w:val="001D78A9"/>
    <w:rsid w:val="001E0176"/>
    <w:rsid w:val="001E04CC"/>
    <w:rsid w:val="001E109A"/>
    <w:rsid w:val="001E23F2"/>
    <w:rsid w:val="001E248F"/>
    <w:rsid w:val="001E2C74"/>
    <w:rsid w:val="001E2EB6"/>
    <w:rsid w:val="001E3152"/>
    <w:rsid w:val="001E3F32"/>
    <w:rsid w:val="001E4DC5"/>
    <w:rsid w:val="001E6201"/>
    <w:rsid w:val="001F23B6"/>
    <w:rsid w:val="001F25D3"/>
    <w:rsid w:val="001F3DDB"/>
    <w:rsid w:val="001F428C"/>
    <w:rsid w:val="001F469E"/>
    <w:rsid w:val="001F4F01"/>
    <w:rsid w:val="001F5232"/>
    <w:rsid w:val="001F7E0C"/>
    <w:rsid w:val="00201FF1"/>
    <w:rsid w:val="00202F89"/>
    <w:rsid w:val="002053F6"/>
    <w:rsid w:val="002059BB"/>
    <w:rsid w:val="00206B3C"/>
    <w:rsid w:val="002073EF"/>
    <w:rsid w:val="00210C7C"/>
    <w:rsid w:val="00211C9E"/>
    <w:rsid w:val="00212103"/>
    <w:rsid w:val="00214304"/>
    <w:rsid w:val="002153B4"/>
    <w:rsid w:val="00215648"/>
    <w:rsid w:val="0021591F"/>
    <w:rsid w:val="00222585"/>
    <w:rsid w:val="0022363E"/>
    <w:rsid w:val="00224F0C"/>
    <w:rsid w:val="00225062"/>
    <w:rsid w:val="00225701"/>
    <w:rsid w:val="00233E68"/>
    <w:rsid w:val="00234607"/>
    <w:rsid w:val="00234F2D"/>
    <w:rsid w:val="002354D0"/>
    <w:rsid w:val="0023558A"/>
    <w:rsid w:val="00235F82"/>
    <w:rsid w:val="00237B3D"/>
    <w:rsid w:val="00237DD9"/>
    <w:rsid w:val="00241D49"/>
    <w:rsid w:val="00242E37"/>
    <w:rsid w:val="00244782"/>
    <w:rsid w:val="0024507E"/>
    <w:rsid w:val="00246E10"/>
    <w:rsid w:val="00247805"/>
    <w:rsid w:val="00250546"/>
    <w:rsid w:val="00251A3E"/>
    <w:rsid w:val="00254808"/>
    <w:rsid w:val="0025635E"/>
    <w:rsid w:val="00257D5D"/>
    <w:rsid w:val="0026007E"/>
    <w:rsid w:val="0026192A"/>
    <w:rsid w:val="00264523"/>
    <w:rsid w:val="00264DE7"/>
    <w:rsid w:val="00265DF9"/>
    <w:rsid w:val="0026615C"/>
    <w:rsid w:val="002701FA"/>
    <w:rsid w:val="00270802"/>
    <w:rsid w:val="00270926"/>
    <w:rsid w:val="002717DF"/>
    <w:rsid w:val="00272B55"/>
    <w:rsid w:val="0027302C"/>
    <w:rsid w:val="0027395B"/>
    <w:rsid w:val="0027465F"/>
    <w:rsid w:val="00275A7C"/>
    <w:rsid w:val="0027674D"/>
    <w:rsid w:val="0027798E"/>
    <w:rsid w:val="00281C86"/>
    <w:rsid w:val="0028245B"/>
    <w:rsid w:val="0028403C"/>
    <w:rsid w:val="002864E5"/>
    <w:rsid w:val="00286B49"/>
    <w:rsid w:val="00286F7C"/>
    <w:rsid w:val="0029010B"/>
    <w:rsid w:val="002901ED"/>
    <w:rsid w:val="00290A12"/>
    <w:rsid w:val="00293810"/>
    <w:rsid w:val="00294686"/>
    <w:rsid w:val="00295EDF"/>
    <w:rsid w:val="002A07D9"/>
    <w:rsid w:val="002A10CE"/>
    <w:rsid w:val="002A1AEA"/>
    <w:rsid w:val="002A23C0"/>
    <w:rsid w:val="002A3B8D"/>
    <w:rsid w:val="002A4244"/>
    <w:rsid w:val="002A45C5"/>
    <w:rsid w:val="002A50B6"/>
    <w:rsid w:val="002A5AF6"/>
    <w:rsid w:val="002A617E"/>
    <w:rsid w:val="002B0359"/>
    <w:rsid w:val="002B0C52"/>
    <w:rsid w:val="002B0E18"/>
    <w:rsid w:val="002B1313"/>
    <w:rsid w:val="002B1788"/>
    <w:rsid w:val="002B1A9C"/>
    <w:rsid w:val="002B30C3"/>
    <w:rsid w:val="002B5BDA"/>
    <w:rsid w:val="002B623D"/>
    <w:rsid w:val="002B65FC"/>
    <w:rsid w:val="002B6DDF"/>
    <w:rsid w:val="002B7CFD"/>
    <w:rsid w:val="002C1050"/>
    <w:rsid w:val="002C1D3C"/>
    <w:rsid w:val="002C3386"/>
    <w:rsid w:val="002C433E"/>
    <w:rsid w:val="002C74A4"/>
    <w:rsid w:val="002D0AA4"/>
    <w:rsid w:val="002D25ED"/>
    <w:rsid w:val="002D2BEB"/>
    <w:rsid w:val="002D3521"/>
    <w:rsid w:val="002D3BAD"/>
    <w:rsid w:val="002D7034"/>
    <w:rsid w:val="002E1016"/>
    <w:rsid w:val="002E184B"/>
    <w:rsid w:val="002E1FD3"/>
    <w:rsid w:val="002E3E9A"/>
    <w:rsid w:val="002E4708"/>
    <w:rsid w:val="002E4E9E"/>
    <w:rsid w:val="002E4F10"/>
    <w:rsid w:val="002E5358"/>
    <w:rsid w:val="002E5789"/>
    <w:rsid w:val="002E7650"/>
    <w:rsid w:val="002E7B0B"/>
    <w:rsid w:val="002F0855"/>
    <w:rsid w:val="002F41BE"/>
    <w:rsid w:val="002F4AD8"/>
    <w:rsid w:val="002F4B4A"/>
    <w:rsid w:val="002F4E03"/>
    <w:rsid w:val="002F54BA"/>
    <w:rsid w:val="002F5575"/>
    <w:rsid w:val="002F5B71"/>
    <w:rsid w:val="002F7413"/>
    <w:rsid w:val="002F79CA"/>
    <w:rsid w:val="00300005"/>
    <w:rsid w:val="00300638"/>
    <w:rsid w:val="00300699"/>
    <w:rsid w:val="00300DFE"/>
    <w:rsid w:val="003010C8"/>
    <w:rsid w:val="003026B5"/>
    <w:rsid w:val="0030351C"/>
    <w:rsid w:val="003050E1"/>
    <w:rsid w:val="00305B9A"/>
    <w:rsid w:val="0030659E"/>
    <w:rsid w:val="00307250"/>
    <w:rsid w:val="00307BF5"/>
    <w:rsid w:val="00310259"/>
    <w:rsid w:val="003121EF"/>
    <w:rsid w:val="003133A9"/>
    <w:rsid w:val="00313B98"/>
    <w:rsid w:val="0031428A"/>
    <w:rsid w:val="003142AF"/>
    <w:rsid w:val="003166B4"/>
    <w:rsid w:val="00316E77"/>
    <w:rsid w:val="00317AB0"/>
    <w:rsid w:val="00317D8B"/>
    <w:rsid w:val="003232A5"/>
    <w:rsid w:val="00323A77"/>
    <w:rsid w:val="00323D76"/>
    <w:rsid w:val="0032460A"/>
    <w:rsid w:val="003251C3"/>
    <w:rsid w:val="00327504"/>
    <w:rsid w:val="00330C02"/>
    <w:rsid w:val="00330E8B"/>
    <w:rsid w:val="003312F0"/>
    <w:rsid w:val="00332977"/>
    <w:rsid w:val="00332EC3"/>
    <w:rsid w:val="003332BA"/>
    <w:rsid w:val="00333862"/>
    <w:rsid w:val="00333DD5"/>
    <w:rsid w:val="00335D5E"/>
    <w:rsid w:val="00335E19"/>
    <w:rsid w:val="00341CCF"/>
    <w:rsid w:val="0034241A"/>
    <w:rsid w:val="0034374E"/>
    <w:rsid w:val="00343F94"/>
    <w:rsid w:val="00345A4B"/>
    <w:rsid w:val="00346BBE"/>
    <w:rsid w:val="00346CC9"/>
    <w:rsid w:val="00347804"/>
    <w:rsid w:val="00347AC3"/>
    <w:rsid w:val="0035018E"/>
    <w:rsid w:val="003501E0"/>
    <w:rsid w:val="00350572"/>
    <w:rsid w:val="00350902"/>
    <w:rsid w:val="00352F8E"/>
    <w:rsid w:val="00355D77"/>
    <w:rsid w:val="0035721A"/>
    <w:rsid w:val="00357E3F"/>
    <w:rsid w:val="00362979"/>
    <w:rsid w:val="00362E9B"/>
    <w:rsid w:val="00363414"/>
    <w:rsid w:val="00363BCE"/>
    <w:rsid w:val="0036466A"/>
    <w:rsid w:val="00365512"/>
    <w:rsid w:val="00365A28"/>
    <w:rsid w:val="00365CDE"/>
    <w:rsid w:val="003669F8"/>
    <w:rsid w:val="00367621"/>
    <w:rsid w:val="00367A2E"/>
    <w:rsid w:val="00367FB9"/>
    <w:rsid w:val="0037182F"/>
    <w:rsid w:val="0037201E"/>
    <w:rsid w:val="00372CFB"/>
    <w:rsid w:val="00375000"/>
    <w:rsid w:val="00376A82"/>
    <w:rsid w:val="0038030F"/>
    <w:rsid w:val="00381EE1"/>
    <w:rsid w:val="00382626"/>
    <w:rsid w:val="003830B1"/>
    <w:rsid w:val="00383EBC"/>
    <w:rsid w:val="00385453"/>
    <w:rsid w:val="00387501"/>
    <w:rsid w:val="00394A8B"/>
    <w:rsid w:val="00395C63"/>
    <w:rsid w:val="00397242"/>
    <w:rsid w:val="003A0592"/>
    <w:rsid w:val="003A2D28"/>
    <w:rsid w:val="003A36FC"/>
    <w:rsid w:val="003A3AA5"/>
    <w:rsid w:val="003A3C21"/>
    <w:rsid w:val="003A53DB"/>
    <w:rsid w:val="003A7ED8"/>
    <w:rsid w:val="003B1EF7"/>
    <w:rsid w:val="003B297A"/>
    <w:rsid w:val="003B3B0F"/>
    <w:rsid w:val="003B50B1"/>
    <w:rsid w:val="003B5AAD"/>
    <w:rsid w:val="003B7AE5"/>
    <w:rsid w:val="003C1628"/>
    <w:rsid w:val="003C17CF"/>
    <w:rsid w:val="003C29E0"/>
    <w:rsid w:val="003C44B3"/>
    <w:rsid w:val="003C5C43"/>
    <w:rsid w:val="003C7261"/>
    <w:rsid w:val="003C780C"/>
    <w:rsid w:val="003D01C8"/>
    <w:rsid w:val="003D02DA"/>
    <w:rsid w:val="003D0596"/>
    <w:rsid w:val="003D0C18"/>
    <w:rsid w:val="003D0CCC"/>
    <w:rsid w:val="003D148E"/>
    <w:rsid w:val="003D1554"/>
    <w:rsid w:val="003D3168"/>
    <w:rsid w:val="003D4218"/>
    <w:rsid w:val="003D4E8A"/>
    <w:rsid w:val="003D6DF0"/>
    <w:rsid w:val="003E0000"/>
    <w:rsid w:val="003E13CD"/>
    <w:rsid w:val="003E285D"/>
    <w:rsid w:val="003E329D"/>
    <w:rsid w:val="003E3A7F"/>
    <w:rsid w:val="003E57AB"/>
    <w:rsid w:val="003E5B56"/>
    <w:rsid w:val="003E604A"/>
    <w:rsid w:val="003E6EF3"/>
    <w:rsid w:val="003E7348"/>
    <w:rsid w:val="003F032D"/>
    <w:rsid w:val="003F0BE4"/>
    <w:rsid w:val="003F0D44"/>
    <w:rsid w:val="003F0F83"/>
    <w:rsid w:val="003F1789"/>
    <w:rsid w:val="003F309A"/>
    <w:rsid w:val="003F3C86"/>
    <w:rsid w:val="003F5BAD"/>
    <w:rsid w:val="00400B9D"/>
    <w:rsid w:val="00401752"/>
    <w:rsid w:val="00404D05"/>
    <w:rsid w:val="004078E1"/>
    <w:rsid w:val="00407A77"/>
    <w:rsid w:val="00410F71"/>
    <w:rsid w:val="004129D2"/>
    <w:rsid w:val="00414576"/>
    <w:rsid w:val="0041559C"/>
    <w:rsid w:val="004203A3"/>
    <w:rsid w:val="0042073B"/>
    <w:rsid w:val="004222C1"/>
    <w:rsid w:val="004228F3"/>
    <w:rsid w:val="004238B6"/>
    <w:rsid w:val="00424020"/>
    <w:rsid w:val="004244B9"/>
    <w:rsid w:val="00430E5E"/>
    <w:rsid w:val="004316B6"/>
    <w:rsid w:val="004319A3"/>
    <w:rsid w:val="0043666A"/>
    <w:rsid w:val="00436888"/>
    <w:rsid w:val="00436A2D"/>
    <w:rsid w:val="00440689"/>
    <w:rsid w:val="00440756"/>
    <w:rsid w:val="004411BA"/>
    <w:rsid w:val="00441459"/>
    <w:rsid w:val="0044282C"/>
    <w:rsid w:val="004434E9"/>
    <w:rsid w:val="004437AB"/>
    <w:rsid w:val="00447818"/>
    <w:rsid w:val="00451694"/>
    <w:rsid w:val="004548BF"/>
    <w:rsid w:val="00456BD5"/>
    <w:rsid w:val="00460CD4"/>
    <w:rsid w:val="00461141"/>
    <w:rsid w:val="00462C52"/>
    <w:rsid w:val="00465E0B"/>
    <w:rsid w:val="0046627F"/>
    <w:rsid w:val="0046783B"/>
    <w:rsid w:val="00470B3C"/>
    <w:rsid w:val="00472CA9"/>
    <w:rsid w:val="004739AF"/>
    <w:rsid w:val="00474504"/>
    <w:rsid w:val="00474A0A"/>
    <w:rsid w:val="00476DD3"/>
    <w:rsid w:val="00477680"/>
    <w:rsid w:val="0048081C"/>
    <w:rsid w:val="0048105F"/>
    <w:rsid w:val="00481BE4"/>
    <w:rsid w:val="00482EA5"/>
    <w:rsid w:val="00483201"/>
    <w:rsid w:val="00483294"/>
    <w:rsid w:val="004835D8"/>
    <w:rsid w:val="004837EB"/>
    <w:rsid w:val="004869B7"/>
    <w:rsid w:val="004904AA"/>
    <w:rsid w:val="004909A9"/>
    <w:rsid w:val="0049193D"/>
    <w:rsid w:val="00491F4C"/>
    <w:rsid w:val="00492B06"/>
    <w:rsid w:val="00495128"/>
    <w:rsid w:val="004961A7"/>
    <w:rsid w:val="0049760C"/>
    <w:rsid w:val="004A0BD8"/>
    <w:rsid w:val="004A20E1"/>
    <w:rsid w:val="004A23D1"/>
    <w:rsid w:val="004A3188"/>
    <w:rsid w:val="004A3312"/>
    <w:rsid w:val="004A3D66"/>
    <w:rsid w:val="004A4969"/>
    <w:rsid w:val="004A5905"/>
    <w:rsid w:val="004A5A55"/>
    <w:rsid w:val="004B20E7"/>
    <w:rsid w:val="004B2A89"/>
    <w:rsid w:val="004B427E"/>
    <w:rsid w:val="004B63C2"/>
    <w:rsid w:val="004C0CB7"/>
    <w:rsid w:val="004C1EBA"/>
    <w:rsid w:val="004C375E"/>
    <w:rsid w:val="004C3D43"/>
    <w:rsid w:val="004C41C0"/>
    <w:rsid w:val="004C45C1"/>
    <w:rsid w:val="004D0155"/>
    <w:rsid w:val="004D026A"/>
    <w:rsid w:val="004D1C74"/>
    <w:rsid w:val="004D31FE"/>
    <w:rsid w:val="004D46DA"/>
    <w:rsid w:val="004D48B3"/>
    <w:rsid w:val="004D4BCC"/>
    <w:rsid w:val="004D50AD"/>
    <w:rsid w:val="004D7A77"/>
    <w:rsid w:val="004E11D2"/>
    <w:rsid w:val="004E3802"/>
    <w:rsid w:val="004E548D"/>
    <w:rsid w:val="004E59C0"/>
    <w:rsid w:val="004E6754"/>
    <w:rsid w:val="004F0189"/>
    <w:rsid w:val="004F1021"/>
    <w:rsid w:val="004F1ABC"/>
    <w:rsid w:val="004F27E0"/>
    <w:rsid w:val="004F32C9"/>
    <w:rsid w:val="004F40A4"/>
    <w:rsid w:val="004F520A"/>
    <w:rsid w:val="004F5286"/>
    <w:rsid w:val="004F65DF"/>
    <w:rsid w:val="00500408"/>
    <w:rsid w:val="005012E2"/>
    <w:rsid w:val="0050155E"/>
    <w:rsid w:val="00502287"/>
    <w:rsid w:val="005034B0"/>
    <w:rsid w:val="00507180"/>
    <w:rsid w:val="005073C7"/>
    <w:rsid w:val="005111E9"/>
    <w:rsid w:val="005132DC"/>
    <w:rsid w:val="00515C82"/>
    <w:rsid w:val="00515D91"/>
    <w:rsid w:val="00516016"/>
    <w:rsid w:val="00516A7F"/>
    <w:rsid w:val="00520565"/>
    <w:rsid w:val="00521743"/>
    <w:rsid w:val="00521872"/>
    <w:rsid w:val="005221B4"/>
    <w:rsid w:val="005227BA"/>
    <w:rsid w:val="00522FFF"/>
    <w:rsid w:val="005245F7"/>
    <w:rsid w:val="00524840"/>
    <w:rsid w:val="005251D9"/>
    <w:rsid w:val="005255A3"/>
    <w:rsid w:val="00525F8A"/>
    <w:rsid w:val="005265D5"/>
    <w:rsid w:val="005270B9"/>
    <w:rsid w:val="00527398"/>
    <w:rsid w:val="005275EF"/>
    <w:rsid w:val="00527A40"/>
    <w:rsid w:val="005300C0"/>
    <w:rsid w:val="00530BA1"/>
    <w:rsid w:val="00531E3A"/>
    <w:rsid w:val="0053429D"/>
    <w:rsid w:val="00535200"/>
    <w:rsid w:val="00535398"/>
    <w:rsid w:val="005362A2"/>
    <w:rsid w:val="005369AC"/>
    <w:rsid w:val="00536A15"/>
    <w:rsid w:val="005371FC"/>
    <w:rsid w:val="00537539"/>
    <w:rsid w:val="00537D6E"/>
    <w:rsid w:val="00542F9A"/>
    <w:rsid w:val="00543E03"/>
    <w:rsid w:val="00545A48"/>
    <w:rsid w:val="00551E2E"/>
    <w:rsid w:val="00552784"/>
    <w:rsid w:val="0055331B"/>
    <w:rsid w:val="00554A47"/>
    <w:rsid w:val="00554B81"/>
    <w:rsid w:val="005554ED"/>
    <w:rsid w:val="00557F23"/>
    <w:rsid w:val="0056002F"/>
    <w:rsid w:val="005603BB"/>
    <w:rsid w:val="0056405F"/>
    <w:rsid w:val="0056498F"/>
    <w:rsid w:val="00565552"/>
    <w:rsid w:val="005670B3"/>
    <w:rsid w:val="0056752F"/>
    <w:rsid w:val="005675A5"/>
    <w:rsid w:val="00567603"/>
    <w:rsid w:val="0057050B"/>
    <w:rsid w:val="00571A10"/>
    <w:rsid w:val="00572A58"/>
    <w:rsid w:val="00573875"/>
    <w:rsid w:val="00574525"/>
    <w:rsid w:val="00576510"/>
    <w:rsid w:val="00577841"/>
    <w:rsid w:val="0058009F"/>
    <w:rsid w:val="0058066E"/>
    <w:rsid w:val="00580A42"/>
    <w:rsid w:val="005813FA"/>
    <w:rsid w:val="005842C0"/>
    <w:rsid w:val="00585669"/>
    <w:rsid w:val="0058573F"/>
    <w:rsid w:val="00587F90"/>
    <w:rsid w:val="00590B80"/>
    <w:rsid w:val="00593294"/>
    <w:rsid w:val="00593FBD"/>
    <w:rsid w:val="005A0609"/>
    <w:rsid w:val="005A17CC"/>
    <w:rsid w:val="005A19F6"/>
    <w:rsid w:val="005A4C99"/>
    <w:rsid w:val="005A5A42"/>
    <w:rsid w:val="005A5F12"/>
    <w:rsid w:val="005A6692"/>
    <w:rsid w:val="005A7D4D"/>
    <w:rsid w:val="005B1929"/>
    <w:rsid w:val="005B1E8C"/>
    <w:rsid w:val="005B313A"/>
    <w:rsid w:val="005B34D3"/>
    <w:rsid w:val="005B357D"/>
    <w:rsid w:val="005B3B93"/>
    <w:rsid w:val="005B4944"/>
    <w:rsid w:val="005B4C84"/>
    <w:rsid w:val="005B4E96"/>
    <w:rsid w:val="005B690F"/>
    <w:rsid w:val="005B75A2"/>
    <w:rsid w:val="005C124D"/>
    <w:rsid w:val="005C3709"/>
    <w:rsid w:val="005C39BD"/>
    <w:rsid w:val="005C3B30"/>
    <w:rsid w:val="005C6E9C"/>
    <w:rsid w:val="005D0300"/>
    <w:rsid w:val="005D0411"/>
    <w:rsid w:val="005D0C41"/>
    <w:rsid w:val="005D2BE7"/>
    <w:rsid w:val="005D5291"/>
    <w:rsid w:val="005D6387"/>
    <w:rsid w:val="005D649E"/>
    <w:rsid w:val="005D6C88"/>
    <w:rsid w:val="005D788E"/>
    <w:rsid w:val="005E0CE4"/>
    <w:rsid w:val="005E15FF"/>
    <w:rsid w:val="005E1CD6"/>
    <w:rsid w:val="005E2ABF"/>
    <w:rsid w:val="005E34A3"/>
    <w:rsid w:val="005E42F5"/>
    <w:rsid w:val="005E6660"/>
    <w:rsid w:val="005E78EC"/>
    <w:rsid w:val="005E7B75"/>
    <w:rsid w:val="005F1094"/>
    <w:rsid w:val="005F1D0F"/>
    <w:rsid w:val="005F20E3"/>
    <w:rsid w:val="005F28B6"/>
    <w:rsid w:val="005F4E67"/>
    <w:rsid w:val="0060004A"/>
    <w:rsid w:val="00600BA7"/>
    <w:rsid w:val="006018DA"/>
    <w:rsid w:val="00602842"/>
    <w:rsid w:val="00603205"/>
    <w:rsid w:val="00603D09"/>
    <w:rsid w:val="00604E4F"/>
    <w:rsid w:val="006053C5"/>
    <w:rsid w:val="00605684"/>
    <w:rsid w:val="00605715"/>
    <w:rsid w:val="0060584C"/>
    <w:rsid w:val="00606BBB"/>
    <w:rsid w:val="00607FE5"/>
    <w:rsid w:val="006110FB"/>
    <w:rsid w:val="00611A84"/>
    <w:rsid w:val="0061268D"/>
    <w:rsid w:val="00613EDC"/>
    <w:rsid w:val="00615DC6"/>
    <w:rsid w:val="00617999"/>
    <w:rsid w:val="006209B3"/>
    <w:rsid w:val="0062194C"/>
    <w:rsid w:val="00622506"/>
    <w:rsid w:val="00622BC0"/>
    <w:rsid w:val="006237FA"/>
    <w:rsid w:val="00624B12"/>
    <w:rsid w:val="0062629B"/>
    <w:rsid w:val="00626A06"/>
    <w:rsid w:val="00627B7C"/>
    <w:rsid w:val="00632462"/>
    <w:rsid w:val="006332DC"/>
    <w:rsid w:val="006334C5"/>
    <w:rsid w:val="006341E1"/>
    <w:rsid w:val="0063459A"/>
    <w:rsid w:val="0063765F"/>
    <w:rsid w:val="006403D5"/>
    <w:rsid w:val="006411AF"/>
    <w:rsid w:val="006423A3"/>
    <w:rsid w:val="00642430"/>
    <w:rsid w:val="00642700"/>
    <w:rsid w:val="00644D53"/>
    <w:rsid w:val="00644EE3"/>
    <w:rsid w:val="006454C5"/>
    <w:rsid w:val="00645836"/>
    <w:rsid w:val="00646A5E"/>
    <w:rsid w:val="00647C83"/>
    <w:rsid w:val="00647D43"/>
    <w:rsid w:val="00647EC5"/>
    <w:rsid w:val="006516A3"/>
    <w:rsid w:val="00652509"/>
    <w:rsid w:val="00652FCA"/>
    <w:rsid w:val="0065479A"/>
    <w:rsid w:val="00655CD5"/>
    <w:rsid w:val="00656EFE"/>
    <w:rsid w:val="00660074"/>
    <w:rsid w:val="006603C6"/>
    <w:rsid w:val="00664173"/>
    <w:rsid w:val="00665521"/>
    <w:rsid w:val="0066587B"/>
    <w:rsid w:val="00667774"/>
    <w:rsid w:val="00670776"/>
    <w:rsid w:val="00670BFB"/>
    <w:rsid w:val="006712D4"/>
    <w:rsid w:val="00671AD1"/>
    <w:rsid w:val="00674AB1"/>
    <w:rsid w:val="006803F0"/>
    <w:rsid w:val="00680A8F"/>
    <w:rsid w:val="00683E5D"/>
    <w:rsid w:val="006840B9"/>
    <w:rsid w:val="006848D9"/>
    <w:rsid w:val="00691F58"/>
    <w:rsid w:val="0069397A"/>
    <w:rsid w:val="00693C10"/>
    <w:rsid w:val="00693DF7"/>
    <w:rsid w:val="00694506"/>
    <w:rsid w:val="00694FD6"/>
    <w:rsid w:val="00695470"/>
    <w:rsid w:val="00695CB4"/>
    <w:rsid w:val="006A0BAA"/>
    <w:rsid w:val="006A1996"/>
    <w:rsid w:val="006A19CF"/>
    <w:rsid w:val="006A3470"/>
    <w:rsid w:val="006A5859"/>
    <w:rsid w:val="006A6F0B"/>
    <w:rsid w:val="006A7318"/>
    <w:rsid w:val="006B0C08"/>
    <w:rsid w:val="006B1AC7"/>
    <w:rsid w:val="006B42C3"/>
    <w:rsid w:val="006B4B5C"/>
    <w:rsid w:val="006B4E44"/>
    <w:rsid w:val="006B518E"/>
    <w:rsid w:val="006B61DF"/>
    <w:rsid w:val="006B6498"/>
    <w:rsid w:val="006B679C"/>
    <w:rsid w:val="006B6C1A"/>
    <w:rsid w:val="006B77E7"/>
    <w:rsid w:val="006B7B6E"/>
    <w:rsid w:val="006C0AD6"/>
    <w:rsid w:val="006C1FAC"/>
    <w:rsid w:val="006C7B99"/>
    <w:rsid w:val="006D0680"/>
    <w:rsid w:val="006D0C5E"/>
    <w:rsid w:val="006D0F69"/>
    <w:rsid w:val="006D2E72"/>
    <w:rsid w:val="006D2F93"/>
    <w:rsid w:val="006D3A01"/>
    <w:rsid w:val="006D4904"/>
    <w:rsid w:val="006D5D53"/>
    <w:rsid w:val="006D6159"/>
    <w:rsid w:val="006D750E"/>
    <w:rsid w:val="006E26F7"/>
    <w:rsid w:val="006E30B1"/>
    <w:rsid w:val="006E3C4C"/>
    <w:rsid w:val="006E4ED4"/>
    <w:rsid w:val="006E642F"/>
    <w:rsid w:val="006E7073"/>
    <w:rsid w:val="006F14CF"/>
    <w:rsid w:val="006F18DA"/>
    <w:rsid w:val="006F2042"/>
    <w:rsid w:val="006F246C"/>
    <w:rsid w:val="006F266D"/>
    <w:rsid w:val="006F7D25"/>
    <w:rsid w:val="0070283D"/>
    <w:rsid w:val="00702AC3"/>
    <w:rsid w:val="00704883"/>
    <w:rsid w:val="00704AEA"/>
    <w:rsid w:val="00704CE8"/>
    <w:rsid w:val="00704D7B"/>
    <w:rsid w:val="007051E0"/>
    <w:rsid w:val="0070624C"/>
    <w:rsid w:val="00706BCB"/>
    <w:rsid w:val="00706E8F"/>
    <w:rsid w:val="00707883"/>
    <w:rsid w:val="0071047E"/>
    <w:rsid w:val="007136EA"/>
    <w:rsid w:val="007141C5"/>
    <w:rsid w:val="00714F3F"/>
    <w:rsid w:val="007155DA"/>
    <w:rsid w:val="007161CD"/>
    <w:rsid w:val="00716870"/>
    <w:rsid w:val="007176F9"/>
    <w:rsid w:val="00717F11"/>
    <w:rsid w:val="007218BE"/>
    <w:rsid w:val="00721A42"/>
    <w:rsid w:val="007221F8"/>
    <w:rsid w:val="00724606"/>
    <w:rsid w:val="0072578F"/>
    <w:rsid w:val="00725AC2"/>
    <w:rsid w:val="00726F63"/>
    <w:rsid w:val="00727407"/>
    <w:rsid w:val="00727927"/>
    <w:rsid w:val="00730C78"/>
    <w:rsid w:val="007323FC"/>
    <w:rsid w:val="00732405"/>
    <w:rsid w:val="007324A4"/>
    <w:rsid w:val="007329BD"/>
    <w:rsid w:val="0073339A"/>
    <w:rsid w:val="00734387"/>
    <w:rsid w:val="00735E70"/>
    <w:rsid w:val="007373CF"/>
    <w:rsid w:val="00740587"/>
    <w:rsid w:val="00741FCE"/>
    <w:rsid w:val="00742B8A"/>
    <w:rsid w:val="00742CAF"/>
    <w:rsid w:val="007466C2"/>
    <w:rsid w:val="00746BCD"/>
    <w:rsid w:val="0074792D"/>
    <w:rsid w:val="00751861"/>
    <w:rsid w:val="00753114"/>
    <w:rsid w:val="00753BBE"/>
    <w:rsid w:val="0075462D"/>
    <w:rsid w:val="00754778"/>
    <w:rsid w:val="00754B46"/>
    <w:rsid w:val="0075552B"/>
    <w:rsid w:val="00755BDE"/>
    <w:rsid w:val="00756E09"/>
    <w:rsid w:val="0076087E"/>
    <w:rsid w:val="00760F1A"/>
    <w:rsid w:val="0076138D"/>
    <w:rsid w:val="0076164D"/>
    <w:rsid w:val="0076221D"/>
    <w:rsid w:val="00762EE8"/>
    <w:rsid w:val="00766871"/>
    <w:rsid w:val="00766A20"/>
    <w:rsid w:val="00767A79"/>
    <w:rsid w:val="007706F8"/>
    <w:rsid w:val="00771618"/>
    <w:rsid w:val="00773697"/>
    <w:rsid w:val="00774972"/>
    <w:rsid w:val="00774B6A"/>
    <w:rsid w:val="00775645"/>
    <w:rsid w:val="0077686D"/>
    <w:rsid w:val="00777C7F"/>
    <w:rsid w:val="00781374"/>
    <w:rsid w:val="0078359F"/>
    <w:rsid w:val="007849F1"/>
    <w:rsid w:val="0078636F"/>
    <w:rsid w:val="007870E2"/>
    <w:rsid w:val="00792AF0"/>
    <w:rsid w:val="00793727"/>
    <w:rsid w:val="007937CE"/>
    <w:rsid w:val="007950E9"/>
    <w:rsid w:val="00796BB0"/>
    <w:rsid w:val="00796FC0"/>
    <w:rsid w:val="007A25ED"/>
    <w:rsid w:val="007A313E"/>
    <w:rsid w:val="007A32FB"/>
    <w:rsid w:val="007A4CB6"/>
    <w:rsid w:val="007A741E"/>
    <w:rsid w:val="007A7420"/>
    <w:rsid w:val="007A761E"/>
    <w:rsid w:val="007B103C"/>
    <w:rsid w:val="007B1ACC"/>
    <w:rsid w:val="007B1BDA"/>
    <w:rsid w:val="007B2B3B"/>
    <w:rsid w:val="007B2F48"/>
    <w:rsid w:val="007B3849"/>
    <w:rsid w:val="007B51C9"/>
    <w:rsid w:val="007B5D33"/>
    <w:rsid w:val="007B68B1"/>
    <w:rsid w:val="007C23FD"/>
    <w:rsid w:val="007C250A"/>
    <w:rsid w:val="007C395B"/>
    <w:rsid w:val="007C435C"/>
    <w:rsid w:val="007C4C15"/>
    <w:rsid w:val="007C51D9"/>
    <w:rsid w:val="007C5E88"/>
    <w:rsid w:val="007C7AA4"/>
    <w:rsid w:val="007D148C"/>
    <w:rsid w:val="007D277B"/>
    <w:rsid w:val="007D4134"/>
    <w:rsid w:val="007D7BE0"/>
    <w:rsid w:val="007E0589"/>
    <w:rsid w:val="007E10A4"/>
    <w:rsid w:val="007E2D22"/>
    <w:rsid w:val="007E37CA"/>
    <w:rsid w:val="007E3AB6"/>
    <w:rsid w:val="007E431D"/>
    <w:rsid w:val="007E4EE0"/>
    <w:rsid w:val="007E6033"/>
    <w:rsid w:val="007E6F56"/>
    <w:rsid w:val="007E723E"/>
    <w:rsid w:val="007F0ECF"/>
    <w:rsid w:val="007F1177"/>
    <w:rsid w:val="007F11A1"/>
    <w:rsid w:val="007F15BC"/>
    <w:rsid w:val="007F15EF"/>
    <w:rsid w:val="007F3097"/>
    <w:rsid w:val="007F4C75"/>
    <w:rsid w:val="007F56B1"/>
    <w:rsid w:val="007F6234"/>
    <w:rsid w:val="007F6677"/>
    <w:rsid w:val="00801347"/>
    <w:rsid w:val="008013A4"/>
    <w:rsid w:val="00801D9B"/>
    <w:rsid w:val="00802A02"/>
    <w:rsid w:val="00802B8E"/>
    <w:rsid w:val="008036AC"/>
    <w:rsid w:val="00803EF9"/>
    <w:rsid w:val="0080555B"/>
    <w:rsid w:val="00805B65"/>
    <w:rsid w:val="00806D3D"/>
    <w:rsid w:val="0080785F"/>
    <w:rsid w:val="00807DDC"/>
    <w:rsid w:val="00813CA3"/>
    <w:rsid w:val="00814E5B"/>
    <w:rsid w:val="00815757"/>
    <w:rsid w:val="00816777"/>
    <w:rsid w:val="00816796"/>
    <w:rsid w:val="00820F08"/>
    <w:rsid w:val="008211F6"/>
    <w:rsid w:val="00821E7A"/>
    <w:rsid w:val="00823B7B"/>
    <w:rsid w:val="00823E39"/>
    <w:rsid w:val="008243C1"/>
    <w:rsid w:val="00825BEE"/>
    <w:rsid w:val="00825F91"/>
    <w:rsid w:val="0082637C"/>
    <w:rsid w:val="008308F1"/>
    <w:rsid w:val="0083129A"/>
    <w:rsid w:val="00832999"/>
    <w:rsid w:val="008329B5"/>
    <w:rsid w:val="00832D74"/>
    <w:rsid w:val="008331B2"/>
    <w:rsid w:val="00833705"/>
    <w:rsid w:val="00833CCF"/>
    <w:rsid w:val="00833D06"/>
    <w:rsid w:val="0083474A"/>
    <w:rsid w:val="00835C66"/>
    <w:rsid w:val="00836F99"/>
    <w:rsid w:val="00837252"/>
    <w:rsid w:val="00841606"/>
    <w:rsid w:val="008429D9"/>
    <w:rsid w:val="00842B8A"/>
    <w:rsid w:val="008450A1"/>
    <w:rsid w:val="00845F8D"/>
    <w:rsid w:val="0084781F"/>
    <w:rsid w:val="00847CEF"/>
    <w:rsid w:val="00847EFA"/>
    <w:rsid w:val="00850185"/>
    <w:rsid w:val="008528B9"/>
    <w:rsid w:val="008542FC"/>
    <w:rsid w:val="00855BB9"/>
    <w:rsid w:val="00863014"/>
    <w:rsid w:val="00863444"/>
    <w:rsid w:val="00863982"/>
    <w:rsid w:val="00864CE1"/>
    <w:rsid w:val="00865624"/>
    <w:rsid w:val="008666EC"/>
    <w:rsid w:val="008738A7"/>
    <w:rsid w:val="00873B05"/>
    <w:rsid w:val="00874504"/>
    <w:rsid w:val="00874BF4"/>
    <w:rsid w:val="008765B0"/>
    <w:rsid w:val="00876F96"/>
    <w:rsid w:val="00880DAE"/>
    <w:rsid w:val="00881E70"/>
    <w:rsid w:val="0088247F"/>
    <w:rsid w:val="008825FD"/>
    <w:rsid w:val="008826CA"/>
    <w:rsid w:val="00882F06"/>
    <w:rsid w:val="008830F7"/>
    <w:rsid w:val="00883436"/>
    <w:rsid w:val="008849CB"/>
    <w:rsid w:val="008865A3"/>
    <w:rsid w:val="00887AF2"/>
    <w:rsid w:val="00887D1C"/>
    <w:rsid w:val="0089246C"/>
    <w:rsid w:val="008938E6"/>
    <w:rsid w:val="0089612C"/>
    <w:rsid w:val="0089660B"/>
    <w:rsid w:val="0089732D"/>
    <w:rsid w:val="00897F7B"/>
    <w:rsid w:val="008A29D7"/>
    <w:rsid w:val="008A3839"/>
    <w:rsid w:val="008A3DD6"/>
    <w:rsid w:val="008A4074"/>
    <w:rsid w:val="008A4B40"/>
    <w:rsid w:val="008A609C"/>
    <w:rsid w:val="008A657C"/>
    <w:rsid w:val="008A79F3"/>
    <w:rsid w:val="008B0DB8"/>
    <w:rsid w:val="008B2474"/>
    <w:rsid w:val="008B2DA4"/>
    <w:rsid w:val="008B3C9D"/>
    <w:rsid w:val="008B458D"/>
    <w:rsid w:val="008B46AC"/>
    <w:rsid w:val="008B5414"/>
    <w:rsid w:val="008B5927"/>
    <w:rsid w:val="008B64E4"/>
    <w:rsid w:val="008B6B48"/>
    <w:rsid w:val="008C2B6E"/>
    <w:rsid w:val="008C4271"/>
    <w:rsid w:val="008C44A9"/>
    <w:rsid w:val="008C4A48"/>
    <w:rsid w:val="008C5C42"/>
    <w:rsid w:val="008C63D8"/>
    <w:rsid w:val="008C7EAA"/>
    <w:rsid w:val="008D031A"/>
    <w:rsid w:val="008D1F7E"/>
    <w:rsid w:val="008D3992"/>
    <w:rsid w:val="008D4118"/>
    <w:rsid w:val="008D595C"/>
    <w:rsid w:val="008D5BB1"/>
    <w:rsid w:val="008D5FD9"/>
    <w:rsid w:val="008D6617"/>
    <w:rsid w:val="008D6DCB"/>
    <w:rsid w:val="008D7D48"/>
    <w:rsid w:val="008E0028"/>
    <w:rsid w:val="008E1483"/>
    <w:rsid w:val="008E1A2E"/>
    <w:rsid w:val="008E438F"/>
    <w:rsid w:val="008E6BAD"/>
    <w:rsid w:val="008F2805"/>
    <w:rsid w:val="008F2B2A"/>
    <w:rsid w:val="008F4532"/>
    <w:rsid w:val="008F522A"/>
    <w:rsid w:val="008F5BAA"/>
    <w:rsid w:val="00900B5A"/>
    <w:rsid w:val="0090104C"/>
    <w:rsid w:val="00902D6A"/>
    <w:rsid w:val="00903A22"/>
    <w:rsid w:val="009073E2"/>
    <w:rsid w:val="00911432"/>
    <w:rsid w:val="009134B7"/>
    <w:rsid w:val="00913552"/>
    <w:rsid w:val="00915D3F"/>
    <w:rsid w:val="0091758F"/>
    <w:rsid w:val="009201D5"/>
    <w:rsid w:val="00921A04"/>
    <w:rsid w:val="00921C42"/>
    <w:rsid w:val="00923C77"/>
    <w:rsid w:val="0092509B"/>
    <w:rsid w:val="009264B1"/>
    <w:rsid w:val="00927786"/>
    <w:rsid w:val="00927EDD"/>
    <w:rsid w:val="00930C38"/>
    <w:rsid w:val="0093403A"/>
    <w:rsid w:val="00934D7C"/>
    <w:rsid w:val="009350F9"/>
    <w:rsid w:val="009365CB"/>
    <w:rsid w:val="00936D48"/>
    <w:rsid w:val="0093707E"/>
    <w:rsid w:val="00937669"/>
    <w:rsid w:val="0094117D"/>
    <w:rsid w:val="00941847"/>
    <w:rsid w:val="00941B0B"/>
    <w:rsid w:val="0094283B"/>
    <w:rsid w:val="00943083"/>
    <w:rsid w:val="00943303"/>
    <w:rsid w:val="00944E30"/>
    <w:rsid w:val="00944F2D"/>
    <w:rsid w:val="00946E40"/>
    <w:rsid w:val="009471CB"/>
    <w:rsid w:val="00947ADF"/>
    <w:rsid w:val="0095537F"/>
    <w:rsid w:val="009564AD"/>
    <w:rsid w:val="00956F9E"/>
    <w:rsid w:val="00957AD1"/>
    <w:rsid w:val="00957EA6"/>
    <w:rsid w:val="00960D9C"/>
    <w:rsid w:val="009617F9"/>
    <w:rsid w:val="00963F9C"/>
    <w:rsid w:val="009645E5"/>
    <w:rsid w:val="00964B14"/>
    <w:rsid w:val="00966E39"/>
    <w:rsid w:val="00967F06"/>
    <w:rsid w:val="00970CB4"/>
    <w:rsid w:val="00971FEA"/>
    <w:rsid w:val="00973237"/>
    <w:rsid w:val="009733C8"/>
    <w:rsid w:val="009736F3"/>
    <w:rsid w:val="00975885"/>
    <w:rsid w:val="009762BB"/>
    <w:rsid w:val="00976864"/>
    <w:rsid w:val="0098025D"/>
    <w:rsid w:val="009810C8"/>
    <w:rsid w:val="00982840"/>
    <w:rsid w:val="0098294E"/>
    <w:rsid w:val="00983777"/>
    <w:rsid w:val="00984110"/>
    <w:rsid w:val="00984A67"/>
    <w:rsid w:val="0098672D"/>
    <w:rsid w:val="00986946"/>
    <w:rsid w:val="00991531"/>
    <w:rsid w:val="00991612"/>
    <w:rsid w:val="00994C4F"/>
    <w:rsid w:val="009973D7"/>
    <w:rsid w:val="009A0A3C"/>
    <w:rsid w:val="009A22F2"/>
    <w:rsid w:val="009A2D85"/>
    <w:rsid w:val="009A41CE"/>
    <w:rsid w:val="009A494E"/>
    <w:rsid w:val="009A6615"/>
    <w:rsid w:val="009A6B10"/>
    <w:rsid w:val="009A7588"/>
    <w:rsid w:val="009B2636"/>
    <w:rsid w:val="009B27AE"/>
    <w:rsid w:val="009B2A1C"/>
    <w:rsid w:val="009B64EC"/>
    <w:rsid w:val="009C12A6"/>
    <w:rsid w:val="009C12E2"/>
    <w:rsid w:val="009C38E3"/>
    <w:rsid w:val="009C5B73"/>
    <w:rsid w:val="009C74B8"/>
    <w:rsid w:val="009C7980"/>
    <w:rsid w:val="009C7F72"/>
    <w:rsid w:val="009D0259"/>
    <w:rsid w:val="009D0E07"/>
    <w:rsid w:val="009D51DF"/>
    <w:rsid w:val="009E0663"/>
    <w:rsid w:val="009E12C0"/>
    <w:rsid w:val="009E3172"/>
    <w:rsid w:val="009E3A49"/>
    <w:rsid w:val="009E4C83"/>
    <w:rsid w:val="009F04F6"/>
    <w:rsid w:val="009F0E9D"/>
    <w:rsid w:val="009F1B67"/>
    <w:rsid w:val="009F1FC8"/>
    <w:rsid w:val="009F2155"/>
    <w:rsid w:val="009F22E3"/>
    <w:rsid w:val="009F2486"/>
    <w:rsid w:val="009F24C5"/>
    <w:rsid w:val="009F2555"/>
    <w:rsid w:val="009F35B9"/>
    <w:rsid w:val="009F5183"/>
    <w:rsid w:val="009F533A"/>
    <w:rsid w:val="009F551B"/>
    <w:rsid w:val="009F582C"/>
    <w:rsid w:val="00A0160C"/>
    <w:rsid w:val="00A02180"/>
    <w:rsid w:val="00A046F3"/>
    <w:rsid w:val="00A0518A"/>
    <w:rsid w:val="00A052D8"/>
    <w:rsid w:val="00A05BC7"/>
    <w:rsid w:val="00A06680"/>
    <w:rsid w:val="00A06D04"/>
    <w:rsid w:val="00A07D6F"/>
    <w:rsid w:val="00A10DC2"/>
    <w:rsid w:val="00A11459"/>
    <w:rsid w:val="00A1219A"/>
    <w:rsid w:val="00A12277"/>
    <w:rsid w:val="00A12280"/>
    <w:rsid w:val="00A14B14"/>
    <w:rsid w:val="00A1583F"/>
    <w:rsid w:val="00A169BE"/>
    <w:rsid w:val="00A17394"/>
    <w:rsid w:val="00A17D48"/>
    <w:rsid w:val="00A205A3"/>
    <w:rsid w:val="00A21FA5"/>
    <w:rsid w:val="00A23B2C"/>
    <w:rsid w:val="00A254F7"/>
    <w:rsid w:val="00A25EE2"/>
    <w:rsid w:val="00A2643F"/>
    <w:rsid w:val="00A266BA"/>
    <w:rsid w:val="00A26E62"/>
    <w:rsid w:val="00A273BB"/>
    <w:rsid w:val="00A27474"/>
    <w:rsid w:val="00A27585"/>
    <w:rsid w:val="00A30131"/>
    <w:rsid w:val="00A308A0"/>
    <w:rsid w:val="00A31753"/>
    <w:rsid w:val="00A31ED2"/>
    <w:rsid w:val="00A31EF2"/>
    <w:rsid w:val="00A3270E"/>
    <w:rsid w:val="00A335E2"/>
    <w:rsid w:val="00A33E23"/>
    <w:rsid w:val="00A34AF6"/>
    <w:rsid w:val="00A34C2B"/>
    <w:rsid w:val="00A34FF3"/>
    <w:rsid w:val="00A370BE"/>
    <w:rsid w:val="00A40452"/>
    <w:rsid w:val="00A405D8"/>
    <w:rsid w:val="00A4086A"/>
    <w:rsid w:val="00A42106"/>
    <w:rsid w:val="00A45C1A"/>
    <w:rsid w:val="00A462E5"/>
    <w:rsid w:val="00A50BE8"/>
    <w:rsid w:val="00A51CA8"/>
    <w:rsid w:val="00A52DB5"/>
    <w:rsid w:val="00A532D6"/>
    <w:rsid w:val="00A54F3D"/>
    <w:rsid w:val="00A54FED"/>
    <w:rsid w:val="00A5761B"/>
    <w:rsid w:val="00A6078F"/>
    <w:rsid w:val="00A60805"/>
    <w:rsid w:val="00A618E7"/>
    <w:rsid w:val="00A61B50"/>
    <w:rsid w:val="00A61DC4"/>
    <w:rsid w:val="00A61F96"/>
    <w:rsid w:val="00A62638"/>
    <w:rsid w:val="00A646E6"/>
    <w:rsid w:val="00A65B3E"/>
    <w:rsid w:val="00A6618F"/>
    <w:rsid w:val="00A7178E"/>
    <w:rsid w:val="00A72670"/>
    <w:rsid w:val="00A72D01"/>
    <w:rsid w:val="00A72EB6"/>
    <w:rsid w:val="00A751D3"/>
    <w:rsid w:val="00A754B5"/>
    <w:rsid w:val="00A75838"/>
    <w:rsid w:val="00A7592F"/>
    <w:rsid w:val="00A76143"/>
    <w:rsid w:val="00A764E2"/>
    <w:rsid w:val="00A76CDF"/>
    <w:rsid w:val="00A82827"/>
    <w:rsid w:val="00A82E28"/>
    <w:rsid w:val="00A83310"/>
    <w:rsid w:val="00A87221"/>
    <w:rsid w:val="00A8729F"/>
    <w:rsid w:val="00A917EC"/>
    <w:rsid w:val="00A91C24"/>
    <w:rsid w:val="00A927B8"/>
    <w:rsid w:val="00A92F31"/>
    <w:rsid w:val="00A938B2"/>
    <w:rsid w:val="00A93B07"/>
    <w:rsid w:val="00A949E0"/>
    <w:rsid w:val="00A96537"/>
    <w:rsid w:val="00AA028F"/>
    <w:rsid w:val="00AA0530"/>
    <w:rsid w:val="00AA0D52"/>
    <w:rsid w:val="00AA2F56"/>
    <w:rsid w:val="00AA3B70"/>
    <w:rsid w:val="00AA57B9"/>
    <w:rsid w:val="00AA588B"/>
    <w:rsid w:val="00AA66EA"/>
    <w:rsid w:val="00AA7F85"/>
    <w:rsid w:val="00AB1087"/>
    <w:rsid w:val="00AB16E6"/>
    <w:rsid w:val="00AB2B46"/>
    <w:rsid w:val="00AB3DE8"/>
    <w:rsid w:val="00AB54C0"/>
    <w:rsid w:val="00AB6390"/>
    <w:rsid w:val="00AB7DC9"/>
    <w:rsid w:val="00AC044B"/>
    <w:rsid w:val="00AC0E24"/>
    <w:rsid w:val="00AC101D"/>
    <w:rsid w:val="00AC3AB1"/>
    <w:rsid w:val="00AC5012"/>
    <w:rsid w:val="00AC50A0"/>
    <w:rsid w:val="00AC5470"/>
    <w:rsid w:val="00AC547C"/>
    <w:rsid w:val="00AC587B"/>
    <w:rsid w:val="00AD1A41"/>
    <w:rsid w:val="00AD319F"/>
    <w:rsid w:val="00AD3353"/>
    <w:rsid w:val="00AD56A6"/>
    <w:rsid w:val="00AD69CA"/>
    <w:rsid w:val="00AE06BB"/>
    <w:rsid w:val="00AE2C74"/>
    <w:rsid w:val="00AE58C6"/>
    <w:rsid w:val="00AE6465"/>
    <w:rsid w:val="00AE668C"/>
    <w:rsid w:val="00AE7770"/>
    <w:rsid w:val="00AF0203"/>
    <w:rsid w:val="00AF2F1B"/>
    <w:rsid w:val="00AF2FE1"/>
    <w:rsid w:val="00AF38E4"/>
    <w:rsid w:val="00AF47B2"/>
    <w:rsid w:val="00AF4B43"/>
    <w:rsid w:val="00AF7B56"/>
    <w:rsid w:val="00AF7E75"/>
    <w:rsid w:val="00B0173A"/>
    <w:rsid w:val="00B032CF"/>
    <w:rsid w:val="00B03BB1"/>
    <w:rsid w:val="00B04A37"/>
    <w:rsid w:val="00B06795"/>
    <w:rsid w:val="00B075FD"/>
    <w:rsid w:val="00B07695"/>
    <w:rsid w:val="00B0788F"/>
    <w:rsid w:val="00B11A6B"/>
    <w:rsid w:val="00B152C7"/>
    <w:rsid w:val="00B15707"/>
    <w:rsid w:val="00B15C68"/>
    <w:rsid w:val="00B179AE"/>
    <w:rsid w:val="00B20E6D"/>
    <w:rsid w:val="00B22215"/>
    <w:rsid w:val="00B2224F"/>
    <w:rsid w:val="00B22B88"/>
    <w:rsid w:val="00B2514A"/>
    <w:rsid w:val="00B262E7"/>
    <w:rsid w:val="00B2647E"/>
    <w:rsid w:val="00B30A8E"/>
    <w:rsid w:val="00B31A8E"/>
    <w:rsid w:val="00B324C6"/>
    <w:rsid w:val="00B33688"/>
    <w:rsid w:val="00B33FCF"/>
    <w:rsid w:val="00B347C0"/>
    <w:rsid w:val="00B351E5"/>
    <w:rsid w:val="00B35B97"/>
    <w:rsid w:val="00B37ED0"/>
    <w:rsid w:val="00B40A92"/>
    <w:rsid w:val="00B41431"/>
    <w:rsid w:val="00B4309E"/>
    <w:rsid w:val="00B430CB"/>
    <w:rsid w:val="00B44487"/>
    <w:rsid w:val="00B44B22"/>
    <w:rsid w:val="00B455E8"/>
    <w:rsid w:val="00B46180"/>
    <w:rsid w:val="00B475D0"/>
    <w:rsid w:val="00B47BC5"/>
    <w:rsid w:val="00B52799"/>
    <w:rsid w:val="00B54F87"/>
    <w:rsid w:val="00B55264"/>
    <w:rsid w:val="00B55667"/>
    <w:rsid w:val="00B5568B"/>
    <w:rsid w:val="00B60F26"/>
    <w:rsid w:val="00B63E73"/>
    <w:rsid w:val="00B655F9"/>
    <w:rsid w:val="00B65CAD"/>
    <w:rsid w:val="00B65FE9"/>
    <w:rsid w:val="00B677C2"/>
    <w:rsid w:val="00B70D2A"/>
    <w:rsid w:val="00B71FDA"/>
    <w:rsid w:val="00B74A69"/>
    <w:rsid w:val="00B74A7E"/>
    <w:rsid w:val="00B750D2"/>
    <w:rsid w:val="00B753DA"/>
    <w:rsid w:val="00B77210"/>
    <w:rsid w:val="00B772CB"/>
    <w:rsid w:val="00B772F9"/>
    <w:rsid w:val="00B8066F"/>
    <w:rsid w:val="00B8191E"/>
    <w:rsid w:val="00B85F08"/>
    <w:rsid w:val="00B8603E"/>
    <w:rsid w:val="00B86A75"/>
    <w:rsid w:val="00B87B07"/>
    <w:rsid w:val="00B87E95"/>
    <w:rsid w:val="00B902C8"/>
    <w:rsid w:val="00B903A9"/>
    <w:rsid w:val="00B9050B"/>
    <w:rsid w:val="00B90C66"/>
    <w:rsid w:val="00B9168F"/>
    <w:rsid w:val="00B91712"/>
    <w:rsid w:val="00B9266E"/>
    <w:rsid w:val="00B92913"/>
    <w:rsid w:val="00B93604"/>
    <w:rsid w:val="00B939C5"/>
    <w:rsid w:val="00B93F88"/>
    <w:rsid w:val="00B948EF"/>
    <w:rsid w:val="00B94CFF"/>
    <w:rsid w:val="00B959B0"/>
    <w:rsid w:val="00B95D49"/>
    <w:rsid w:val="00B9663B"/>
    <w:rsid w:val="00B97472"/>
    <w:rsid w:val="00B97711"/>
    <w:rsid w:val="00B97DEA"/>
    <w:rsid w:val="00BA0B4D"/>
    <w:rsid w:val="00BA21C0"/>
    <w:rsid w:val="00BA2D5C"/>
    <w:rsid w:val="00BA3157"/>
    <w:rsid w:val="00BA3899"/>
    <w:rsid w:val="00BA3DCD"/>
    <w:rsid w:val="00BA5E2F"/>
    <w:rsid w:val="00BA60E0"/>
    <w:rsid w:val="00BA7931"/>
    <w:rsid w:val="00BB3620"/>
    <w:rsid w:val="00BB386C"/>
    <w:rsid w:val="00BB3D94"/>
    <w:rsid w:val="00BB7D37"/>
    <w:rsid w:val="00BC11D7"/>
    <w:rsid w:val="00BC41C3"/>
    <w:rsid w:val="00BC4D79"/>
    <w:rsid w:val="00BC5583"/>
    <w:rsid w:val="00BC5787"/>
    <w:rsid w:val="00BC5E2F"/>
    <w:rsid w:val="00BC7F61"/>
    <w:rsid w:val="00BD05AF"/>
    <w:rsid w:val="00BD18BD"/>
    <w:rsid w:val="00BD28B1"/>
    <w:rsid w:val="00BD2AE4"/>
    <w:rsid w:val="00BD3E71"/>
    <w:rsid w:val="00BD5248"/>
    <w:rsid w:val="00BD5CE1"/>
    <w:rsid w:val="00BD6473"/>
    <w:rsid w:val="00BD7A28"/>
    <w:rsid w:val="00BE1E1A"/>
    <w:rsid w:val="00BE2BAA"/>
    <w:rsid w:val="00BE4B35"/>
    <w:rsid w:val="00BE601E"/>
    <w:rsid w:val="00BE6AD5"/>
    <w:rsid w:val="00BE6DB0"/>
    <w:rsid w:val="00BE6F66"/>
    <w:rsid w:val="00BE703F"/>
    <w:rsid w:val="00BE7769"/>
    <w:rsid w:val="00BE7A1D"/>
    <w:rsid w:val="00BF145A"/>
    <w:rsid w:val="00BF4791"/>
    <w:rsid w:val="00BF4D59"/>
    <w:rsid w:val="00BF5815"/>
    <w:rsid w:val="00BF5C75"/>
    <w:rsid w:val="00BF5CB1"/>
    <w:rsid w:val="00BF60CE"/>
    <w:rsid w:val="00BF67A8"/>
    <w:rsid w:val="00BF7A39"/>
    <w:rsid w:val="00C00649"/>
    <w:rsid w:val="00C02863"/>
    <w:rsid w:val="00C02B49"/>
    <w:rsid w:val="00C033E7"/>
    <w:rsid w:val="00C0350B"/>
    <w:rsid w:val="00C03CEC"/>
    <w:rsid w:val="00C04C32"/>
    <w:rsid w:val="00C05019"/>
    <w:rsid w:val="00C0726D"/>
    <w:rsid w:val="00C10E66"/>
    <w:rsid w:val="00C13471"/>
    <w:rsid w:val="00C13AA2"/>
    <w:rsid w:val="00C14E91"/>
    <w:rsid w:val="00C154D5"/>
    <w:rsid w:val="00C1567F"/>
    <w:rsid w:val="00C16812"/>
    <w:rsid w:val="00C16973"/>
    <w:rsid w:val="00C171A4"/>
    <w:rsid w:val="00C202D6"/>
    <w:rsid w:val="00C2378D"/>
    <w:rsid w:val="00C23D67"/>
    <w:rsid w:val="00C24DE4"/>
    <w:rsid w:val="00C24ED2"/>
    <w:rsid w:val="00C2530D"/>
    <w:rsid w:val="00C25607"/>
    <w:rsid w:val="00C305A2"/>
    <w:rsid w:val="00C31876"/>
    <w:rsid w:val="00C31C11"/>
    <w:rsid w:val="00C32460"/>
    <w:rsid w:val="00C32921"/>
    <w:rsid w:val="00C330C0"/>
    <w:rsid w:val="00C339C0"/>
    <w:rsid w:val="00C34B6D"/>
    <w:rsid w:val="00C3621C"/>
    <w:rsid w:val="00C36D74"/>
    <w:rsid w:val="00C377C1"/>
    <w:rsid w:val="00C37A64"/>
    <w:rsid w:val="00C37EF1"/>
    <w:rsid w:val="00C410E7"/>
    <w:rsid w:val="00C427F7"/>
    <w:rsid w:val="00C43091"/>
    <w:rsid w:val="00C43294"/>
    <w:rsid w:val="00C43C62"/>
    <w:rsid w:val="00C44063"/>
    <w:rsid w:val="00C459B7"/>
    <w:rsid w:val="00C472D7"/>
    <w:rsid w:val="00C51955"/>
    <w:rsid w:val="00C51ABA"/>
    <w:rsid w:val="00C51B89"/>
    <w:rsid w:val="00C52435"/>
    <w:rsid w:val="00C5310B"/>
    <w:rsid w:val="00C54459"/>
    <w:rsid w:val="00C56748"/>
    <w:rsid w:val="00C60C43"/>
    <w:rsid w:val="00C61E25"/>
    <w:rsid w:val="00C65652"/>
    <w:rsid w:val="00C66D4F"/>
    <w:rsid w:val="00C67C36"/>
    <w:rsid w:val="00C67C94"/>
    <w:rsid w:val="00C70125"/>
    <w:rsid w:val="00C702FF"/>
    <w:rsid w:val="00C712C1"/>
    <w:rsid w:val="00C717F5"/>
    <w:rsid w:val="00C71FC5"/>
    <w:rsid w:val="00C72999"/>
    <w:rsid w:val="00C73620"/>
    <w:rsid w:val="00C74100"/>
    <w:rsid w:val="00C74619"/>
    <w:rsid w:val="00C74645"/>
    <w:rsid w:val="00C75209"/>
    <w:rsid w:val="00C7562D"/>
    <w:rsid w:val="00C75AA4"/>
    <w:rsid w:val="00C76AF5"/>
    <w:rsid w:val="00C77B55"/>
    <w:rsid w:val="00C81551"/>
    <w:rsid w:val="00C81F5C"/>
    <w:rsid w:val="00C82D6B"/>
    <w:rsid w:val="00C83411"/>
    <w:rsid w:val="00C85377"/>
    <w:rsid w:val="00C85AA5"/>
    <w:rsid w:val="00C8679E"/>
    <w:rsid w:val="00C878B2"/>
    <w:rsid w:val="00C915D5"/>
    <w:rsid w:val="00C91ABE"/>
    <w:rsid w:val="00C94158"/>
    <w:rsid w:val="00C9441A"/>
    <w:rsid w:val="00C94E57"/>
    <w:rsid w:val="00C96179"/>
    <w:rsid w:val="00C96B0C"/>
    <w:rsid w:val="00C9728E"/>
    <w:rsid w:val="00CA060A"/>
    <w:rsid w:val="00CA3459"/>
    <w:rsid w:val="00CA5FC2"/>
    <w:rsid w:val="00CA717A"/>
    <w:rsid w:val="00CA71C5"/>
    <w:rsid w:val="00CA7D8B"/>
    <w:rsid w:val="00CB01FB"/>
    <w:rsid w:val="00CB020B"/>
    <w:rsid w:val="00CB0265"/>
    <w:rsid w:val="00CB5533"/>
    <w:rsid w:val="00CB660D"/>
    <w:rsid w:val="00CB6D88"/>
    <w:rsid w:val="00CB7CE2"/>
    <w:rsid w:val="00CC2361"/>
    <w:rsid w:val="00CC44EF"/>
    <w:rsid w:val="00CC5A9A"/>
    <w:rsid w:val="00CC6A32"/>
    <w:rsid w:val="00CC6C80"/>
    <w:rsid w:val="00CC7D3D"/>
    <w:rsid w:val="00CD185B"/>
    <w:rsid w:val="00CD256D"/>
    <w:rsid w:val="00CD2881"/>
    <w:rsid w:val="00CD2B76"/>
    <w:rsid w:val="00CD3D7C"/>
    <w:rsid w:val="00CD48E9"/>
    <w:rsid w:val="00CD5C64"/>
    <w:rsid w:val="00CD5E24"/>
    <w:rsid w:val="00CD631F"/>
    <w:rsid w:val="00CE0648"/>
    <w:rsid w:val="00CE0C2A"/>
    <w:rsid w:val="00CE1C25"/>
    <w:rsid w:val="00CE301B"/>
    <w:rsid w:val="00CE323E"/>
    <w:rsid w:val="00CE7724"/>
    <w:rsid w:val="00CF0D90"/>
    <w:rsid w:val="00CF2001"/>
    <w:rsid w:val="00CF48DE"/>
    <w:rsid w:val="00CF6B4F"/>
    <w:rsid w:val="00D02254"/>
    <w:rsid w:val="00D026DC"/>
    <w:rsid w:val="00D04361"/>
    <w:rsid w:val="00D055DB"/>
    <w:rsid w:val="00D13E50"/>
    <w:rsid w:val="00D15502"/>
    <w:rsid w:val="00D15761"/>
    <w:rsid w:val="00D16629"/>
    <w:rsid w:val="00D17CE0"/>
    <w:rsid w:val="00D209B0"/>
    <w:rsid w:val="00D20D35"/>
    <w:rsid w:val="00D21308"/>
    <w:rsid w:val="00D2242F"/>
    <w:rsid w:val="00D24937"/>
    <w:rsid w:val="00D24D15"/>
    <w:rsid w:val="00D25763"/>
    <w:rsid w:val="00D2593A"/>
    <w:rsid w:val="00D25AE3"/>
    <w:rsid w:val="00D25C74"/>
    <w:rsid w:val="00D25D0D"/>
    <w:rsid w:val="00D267B7"/>
    <w:rsid w:val="00D27A7B"/>
    <w:rsid w:val="00D27CB1"/>
    <w:rsid w:val="00D304A3"/>
    <w:rsid w:val="00D30E43"/>
    <w:rsid w:val="00D31249"/>
    <w:rsid w:val="00D322E5"/>
    <w:rsid w:val="00D327AA"/>
    <w:rsid w:val="00D3322B"/>
    <w:rsid w:val="00D3329D"/>
    <w:rsid w:val="00D34381"/>
    <w:rsid w:val="00D346FE"/>
    <w:rsid w:val="00D347DB"/>
    <w:rsid w:val="00D359A2"/>
    <w:rsid w:val="00D362C2"/>
    <w:rsid w:val="00D404BF"/>
    <w:rsid w:val="00D42CAB"/>
    <w:rsid w:val="00D43AB3"/>
    <w:rsid w:val="00D4479F"/>
    <w:rsid w:val="00D44AB4"/>
    <w:rsid w:val="00D47EC7"/>
    <w:rsid w:val="00D5016B"/>
    <w:rsid w:val="00D50430"/>
    <w:rsid w:val="00D52A9F"/>
    <w:rsid w:val="00D5458F"/>
    <w:rsid w:val="00D54F09"/>
    <w:rsid w:val="00D55053"/>
    <w:rsid w:val="00D56CC4"/>
    <w:rsid w:val="00D60343"/>
    <w:rsid w:val="00D61891"/>
    <w:rsid w:val="00D63C35"/>
    <w:rsid w:val="00D63F0A"/>
    <w:rsid w:val="00D70C7D"/>
    <w:rsid w:val="00D7162A"/>
    <w:rsid w:val="00D71952"/>
    <w:rsid w:val="00D71A6A"/>
    <w:rsid w:val="00D727B1"/>
    <w:rsid w:val="00D73338"/>
    <w:rsid w:val="00D73445"/>
    <w:rsid w:val="00D74EA3"/>
    <w:rsid w:val="00D75B0E"/>
    <w:rsid w:val="00D75FBE"/>
    <w:rsid w:val="00D76069"/>
    <w:rsid w:val="00D768C3"/>
    <w:rsid w:val="00D77127"/>
    <w:rsid w:val="00D808F3"/>
    <w:rsid w:val="00D80B3E"/>
    <w:rsid w:val="00D8255A"/>
    <w:rsid w:val="00D8329A"/>
    <w:rsid w:val="00D83EB4"/>
    <w:rsid w:val="00D84532"/>
    <w:rsid w:val="00D8566E"/>
    <w:rsid w:val="00D85677"/>
    <w:rsid w:val="00D87002"/>
    <w:rsid w:val="00D8718C"/>
    <w:rsid w:val="00D87DBF"/>
    <w:rsid w:val="00D91DD0"/>
    <w:rsid w:val="00D91F64"/>
    <w:rsid w:val="00D92A61"/>
    <w:rsid w:val="00D93405"/>
    <w:rsid w:val="00D95CC6"/>
    <w:rsid w:val="00D9602A"/>
    <w:rsid w:val="00D96F17"/>
    <w:rsid w:val="00DA0922"/>
    <w:rsid w:val="00DA114D"/>
    <w:rsid w:val="00DA27E7"/>
    <w:rsid w:val="00DA3295"/>
    <w:rsid w:val="00DA4291"/>
    <w:rsid w:val="00DA4535"/>
    <w:rsid w:val="00DA5D18"/>
    <w:rsid w:val="00DA5EEC"/>
    <w:rsid w:val="00DA6233"/>
    <w:rsid w:val="00DB0CD6"/>
    <w:rsid w:val="00DB0CE5"/>
    <w:rsid w:val="00DB1162"/>
    <w:rsid w:val="00DB179E"/>
    <w:rsid w:val="00DB1F78"/>
    <w:rsid w:val="00DB2381"/>
    <w:rsid w:val="00DB3BB1"/>
    <w:rsid w:val="00DB4AC6"/>
    <w:rsid w:val="00DB6E14"/>
    <w:rsid w:val="00DB7951"/>
    <w:rsid w:val="00DC14B1"/>
    <w:rsid w:val="00DC1609"/>
    <w:rsid w:val="00DC196E"/>
    <w:rsid w:val="00DC1AD3"/>
    <w:rsid w:val="00DC3279"/>
    <w:rsid w:val="00DC34BF"/>
    <w:rsid w:val="00DC476B"/>
    <w:rsid w:val="00DC49D3"/>
    <w:rsid w:val="00DC679E"/>
    <w:rsid w:val="00DC6CE4"/>
    <w:rsid w:val="00DC7F28"/>
    <w:rsid w:val="00DD1BEF"/>
    <w:rsid w:val="00DD2B79"/>
    <w:rsid w:val="00DD3EA3"/>
    <w:rsid w:val="00DD564A"/>
    <w:rsid w:val="00DD599C"/>
    <w:rsid w:val="00DD5AAC"/>
    <w:rsid w:val="00DD5F24"/>
    <w:rsid w:val="00DE09BB"/>
    <w:rsid w:val="00DE0E62"/>
    <w:rsid w:val="00DE239D"/>
    <w:rsid w:val="00DE2E39"/>
    <w:rsid w:val="00DE396B"/>
    <w:rsid w:val="00DF0848"/>
    <w:rsid w:val="00DF2BE5"/>
    <w:rsid w:val="00DF2C7A"/>
    <w:rsid w:val="00DF36B9"/>
    <w:rsid w:val="00DF45B1"/>
    <w:rsid w:val="00DF478E"/>
    <w:rsid w:val="00DF4B43"/>
    <w:rsid w:val="00DF4C9E"/>
    <w:rsid w:val="00DF4D74"/>
    <w:rsid w:val="00DF5D8A"/>
    <w:rsid w:val="00E01650"/>
    <w:rsid w:val="00E02E7B"/>
    <w:rsid w:val="00E038FD"/>
    <w:rsid w:val="00E03B36"/>
    <w:rsid w:val="00E03C6E"/>
    <w:rsid w:val="00E03CAB"/>
    <w:rsid w:val="00E040A3"/>
    <w:rsid w:val="00E06D02"/>
    <w:rsid w:val="00E06FD8"/>
    <w:rsid w:val="00E11C5F"/>
    <w:rsid w:val="00E11FDF"/>
    <w:rsid w:val="00E1313C"/>
    <w:rsid w:val="00E147F6"/>
    <w:rsid w:val="00E17F98"/>
    <w:rsid w:val="00E209CF"/>
    <w:rsid w:val="00E212C6"/>
    <w:rsid w:val="00E23EFC"/>
    <w:rsid w:val="00E2445E"/>
    <w:rsid w:val="00E24D91"/>
    <w:rsid w:val="00E250B4"/>
    <w:rsid w:val="00E252C8"/>
    <w:rsid w:val="00E2533D"/>
    <w:rsid w:val="00E26A9F"/>
    <w:rsid w:val="00E27208"/>
    <w:rsid w:val="00E272DC"/>
    <w:rsid w:val="00E30E09"/>
    <w:rsid w:val="00E32769"/>
    <w:rsid w:val="00E32DEF"/>
    <w:rsid w:val="00E35873"/>
    <w:rsid w:val="00E359D4"/>
    <w:rsid w:val="00E35EF8"/>
    <w:rsid w:val="00E36DB7"/>
    <w:rsid w:val="00E41FA5"/>
    <w:rsid w:val="00E42187"/>
    <w:rsid w:val="00E424D4"/>
    <w:rsid w:val="00E4425A"/>
    <w:rsid w:val="00E44283"/>
    <w:rsid w:val="00E44D80"/>
    <w:rsid w:val="00E46144"/>
    <w:rsid w:val="00E46BB2"/>
    <w:rsid w:val="00E47E1E"/>
    <w:rsid w:val="00E47FF3"/>
    <w:rsid w:val="00E506B6"/>
    <w:rsid w:val="00E52BA1"/>
    <w:rsid w:val="00E52E19"/>
    <w:rsid w:val="00E532A3"/>
    <w:rsid w:val="00E534A2"/>
    <w:rsid w:val="00E541B1"/>
    <w:rsid w:val="00E547A3"/>
    <w:rsid w:val="00E547A6"/>
    <w:rsid w:val="00E54C25"/>
    <w:rsid w:val="00E55352"/>
    <w:rsid w:val="00E605E7"/>
    <w:rsid w:val="00E605FF"/>
    <w:rsid w:val="00E608DF"/>
    <w:rsid w:val="00E61EC3"/>
    <w:rsid w:val="00E6270C"/>
    <w:rsid w:val="00E65A01"/>
    <w:rsid w:val="00E668B5"/>
    <w:rsid w:val="00E66C69"/>
    <w:rsid w:val="00E672B4"/>
    <w:rsid w:val="00E70163"/>
    <w:rsid w:val="00E70F76"/>
    <w:rsid w:val="00E71212"/>
    <w:rsid w:val="00E722AF"/>
    <w:rsid w:val="00E72320"/>
    <w:rsid w:val="00E73016"/>
    <w:rsid w:val="00E73062"/>
    <w:rsid w:val="00E80702"/>
    <w:rsid w:val="00E80C6B"/>
    <w:rsid w:val="00E82409"/>
    <w:rsid w:val="00E854E9"/>
    <w:rsid w:val="00E85DAB"/>
    <w:rsid w:val="00E860C5"/>
    <w:rsid w:val="00E863FE"/>
    <w:rsid w:val="00E86B3A"/>
    <w:rsid w:val="00E8764F"/>
    <w:rsid w:val="00E87D53"/>
    <w:rsid w:val="00E87D78"/>
    <w:rsid w:val="00E91AAF"/>
    <w:rsid w:val="00E91F34"/>
    <w:rsid w:val="00E92223"/>
    <w:rsid w:val="00E922F7"/>
    <w:rsid w:val="00E926CD"/>
    <w:rsid w:val="00E92E2A"/>
    <w:rsid w:val="00E93358"/>
    <w:rsid w:val="00E93602"/>
    <w:rsid w:val="00E941EE"/>
    <w:rsid w:val="00E96149"/>
    <w:rsid w:val="00E963F3"/>
    <w:rsid w:val="00E964EF"/>
    <w:rsid w:val="00E96E1B"/>
    <w:rsid w:val="00EA0473"/>
    <w:rsid w:val="00EA4C64"/>
    <w:rsid w:val="00EA53F5"/>
    <w:rsid w:val="00EA54A3"/>
    <w:rsid w:val="00EA6BE1"/>
    <w:rsid w:val="00EA72B5"/>
    <w:rsid w:val="00EB14F0"/>
    <w:rsid w:val="00EB329D"/>
    <w:rsid w:val="00EB3EB0"/>
    <w:rsid w:val="00EB70FB"/>
    <w:rsid w:val="00EB7915"/>
    <w:rsid w:val="00EC0153"/>
    <w:rsid w:val="00EC06D2"/>
    <w:rsid w:val="00EC100A"/>
    <w:rsid w:val="00EC2E56"/>
    <w:rsid w:val="00EC32DA"/>
    <w:rsid w:val="00EC332C"/>
    <w:rsid w:val="00EC56D8"/>
    <w:rsid w:val="00EC571B"/>
    <w:rsid w:val="00EC590D"/>
    <w:rsid w:val="00EC6838"/>
    <w:rsid w:val="00ED1A37"/>
    <w:rsid w:val="00ED4360"/>
    <w:rsid w:val="00ED64DE"/>
    <w:rsid w:val="00ED65B3"/>
    <w:rsid w:val="00EE036E"/>
    <w:rsid w:val="00EE1633"/>
    <w:rsid w:val="00EE2632"/>
    <w:rsid w:val="00EE2BE6"/>
    <w:rsid w:val="00EE2F55"/>
    <w:rsid w:val="00EE42D9"/>
    <w:rsid w:val="00EE53C5"/>
    <w:rsid w:val="00EF2A47"/>
    <w:rsid w:val="00EF2D45"/>
    <w:rsid w:val="00EF7A1C"/>
    <w:rsid w:val="00F0020B"/>
    <w:rsid w:val="00F00F76"/>
    <w:rsid w:val="00F0158E"/>
    <w:rsid w:val="00F022AF"/>
    <w:rsid w:val="00F0345F"/>
    <w:rsid w:val="00F04B20"/>
    <w:rsid w:val="00F04CF1"/>
    <w:rsid w:val="00F05EB5"/>
    <w:rsid w:val="00F062B5"/>
    <w:rsid w:val="00F07776"/>
    <w:rsid w:val="00F10596"/>
    <w:rsid w:val="00F1161A"/>
    <w:rsid w:val="00F127F5"/>
    <w:rsid w:val="00F129C5"/>
    <w:rsid w:val="00F14171"/>
    <w:rsid w:val="00F15E3C"/>
    <w:rsid w:val="00F170A5"/>
    <w:rsid w:val="00F1715E"/>
    <w:rsid w:val="00F17A19"/>
    <w:rsid w:val="00F17C3E"/>
    <w:rsid w:val="00F212DD"/>
    <w:rsid w:val="00F21843"/>
    <w:rsid w:val="00F2185D"/>
    <w:rsid w:val="00F23FE1"/>
    <w:rsid w:val="00F24C88"/>
    <w:rsid w:val="00F25471"/>
    <w:rsid w:val="00F25F8B"/>
    <w:rsid w:val="00F26B8B"/>
    <w:rsid w:val="00F2754B"/>
    <w:rsid w:val="00F32DFE"/>
    <w:rsid w:val="00F343F6"/>
    <w:rsid w:val="00F34413"/>
    <w:rsid w:val="00F349B0"/>
    <w:rsid w:val="00F34BC0"/>
    <w:rsid w:val="00F35187"/>
    <w:rsid w:val="00F354B4"/>
    <w:rsid w:val="00F36035"/>
    <w:rsid w:val="00F36233"/>
    <w:rsid w:val="00F37451"/>
    <w:rsid w:val="00F417A3"/>
    <w:rsid w:val="00F41CE1"/>
    <w:rsid w:val="00F44718"/>
    <w:rsid w:val="00F502D5"/>
    <w:rsid w:val="00F505EA"/>
    <w:rsid w:val="00F51059"/>
    <w:rsid w:val="00F51417"/>
    <w:rsid w:val="00F51C0B"/>
    <w:rsid w:val="00F51E19"/>
    <w:rsid w:val="00F52E76"/>
    <w:rsid w:val="00F54717"/>
    <w:rsid w:val="00F55E28"/>
    <w:rsid w:val="00F55F81"/>
    <w:rsid w:val="00F56031"/>
    <w:rsid w:val="00F56499"/>
    <w:rsid w:val="00F569F1"/>
    <w:rsid w:val="00F56A21"/>
    <w:rsid w:val="00F5721D"/>
    <w:rsid w:val="00F578E0"/>
    <w:rsid w:val="00F61E4E"/>
    <w:rsid w:val="00F639B5"/>
    <w:rsid w:val="00F646CC"/>
    <w:rsid w:val="00F64D60"/>
    <w:rsid w:val="00F659F9"/>
    <w:rsid w:val="00F66A76"/>
    <w:rsid w:val="00F67C26"/>
    <w:rsid w:val="00F70EE8"/>
    <w:rsid w:val="00F71945"/>
    <w:rsid w:val="00F75860"/>
    <w:rsid w:val="00F76062"/>
    <w:rsid w:val="00F76DF4"/>
    <w:rsid w:val="00F76F29"/>
    <w:rsid w:val="00F7756E"/>
    <w:rsid w:val="00F80BBB"/>
    <w:rsid w:val="00F80C35"/>
    <w:rsid w:val="00F81EFA"/>
    <w:rsid w:val="00F830F3"/>
    <w:rsid w:val="00F86EEF"/>
    <w:rsid w:val="00F8702A"/>
    <w:rsid w:val="00F901E1"/>
    <w:rsid w:val="00F91188"/>
    <w:rsid w:val="00F91E9F"/>
    <w:rsid w:val="00F92321"/>
    <w:rsid w:val="00F92852"/>
    <w:rsid w:val="00F92A2B"/>
    <w:rsid w:val="00F944CD"/>
    <w:rsid w:val="00F9554C"/>
    <w:rsid w:val="00F96B6F"/>
    <w:rsid w:val="00F97363"/>
    <w:rsid w:val="00F97667"/>
    <w:rsid w:val="00F97C4C"/>
    <w:rsid w:val="00FA0045"/>
    <w:rsid w:val="00FA45FC"/>
    <w:rsid w:val="00FA5DED"/>
    <w:rsid w:val="00FA7774"/>
    <w:rsid w:val="00FB06E2"/>
    <w:rsid w:val="00FB07EC"/>
    <w:rsid w:val="00FB40DA"/>
    <w:rsid w:val="00FB511E"/>
    <w:rsid w:val="00FB5F37"/>
    <w:rsid w:val="00FB5FC5"/>
    <w:rsid w:val="00FB600C"/>
    <w:rsid w:val="00FB73A4"/>
    <w:rsid w:val="00FB7BCE"/>
    <w:rsid w:val="00FC0468"/>
    <w:rsid w:val="00FC05FF"/>
    <w:rsid w:val="00FC0FCF"/>
    <w:rsid w:val="00FC1976"/>
    <w:rsid w:val="00FC1D53"/>
    <w:rsid w:val="00FC23DB"/>
    <w:rsid w:val="00FC51B4"/>
    <w:rsid w:val="00FC53E6"/>
    <w:rsid w:val="00FC72DB"/>
    <w:rsid w:val="00FD2A63"/>
    <w:rsid w:val="00FD2F42"/>
    <w:rsid w:val="00FD3910"/>
    <w:rsid w:val="00FD4610"/>
    <w:rsid w:val="00FD4854"/>
    <w:rsid w:val="00FD70E5"/>
    <w:rsid w:val="00FD775C"/>
    <w:rsid w:val="00FE201F"/>
    <w:rsid w:val="00FE28F5"/>
    <w:rsid w:val="00FE4A72"/>
    <w:rsid w:val="00FE596E"/>
    <w:rsid w:val="00FE5B16"/>
    <w:rsid w:val="00FE5B90"/>
    <w:rsid w:val="00FE5E06"/>
    <w:rsid w:val="00FE674F"/>
    <w:rsid w:val="00FF0733"/>
    <w:rsid w:val="00FF0C6E"/>
    <w:rsid w:val="00FF55E5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.Verdana 12"/>
    <w:qFormat/>
    <w:rsid w:val="003B5AAD"/>
    <w:pPr>
      <w:suppressAutoHyphens/>
    </w:pPr>
    <w:rPr>
      <w:rFonts w:ascii="Verdana" w:eastAsia="Times New Roman" w:hAnsi="Verdana"/>
      <w:sz w:val="24"/>
      <w:szCs w:val="24"/>
      <w:lang w:eastAsia="zh-CN"/>
    </w:rPr>
  </w:style>
  <w:style w:type="paragraph" w:styleId="Nagwek1">
    <w:name w:val="heading 1"/>
    <w:aliases w:val="Nagłówek Verdana"/>
    <w:basedOn w:val="Normalny"/>
    <w:next w:val="Normalny"/>
    <w:link w:val="Nagwek1Znak"/>
    <w:uiPriority w:val="9"/>
    <w:qFormat/>
    <w:rsid w:val="003B5AAD"/>
    <w:pPr>
      <w:keepNext/>
      <w:keepLines/>
      <w:spacing w:before="480" w:line="480" w:lineRule="auto"/>
      <w:outlineLvl w:val="0"/>
    </w:pPr>
    <w:rPr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Verdana Znak"/>
    <w:basedOn w:val="Domylnaczcionkaakapitu"/>
    <w:link w:val="Nagwek1"/>
    <w:uiPriority w:val="9"/>
    <w:rsid w:val="003B5AAD"/>
    <w:rPr>
      <w:rFonts w:ascii="Verdana" w:eastAsia="Times New Roman" w:hAnsi="Verdana"/>
      <w:b/>
      <w:bCs/>
      <w:color w:val="000000" w:themeColor="text1"/>
      <w:sz w:val="24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cs="Verdana"/>
      <w:b/>
      <w:bCs/>
      <w:sz w:val="18"/>
    </w:rPr>
  </w:style>
  <w:style w:type="paragraph" w:styleId="NormalnyWeb">
    <w:name w:val="Normal (Web)"/>
    <w:basedOn w:val="Normalny"/>
    <w:uiPriority w:val="99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aliases w:val="Tytuł.Verdana"/>
    <w:basedOn w:val="Normalny"/>
    <w:next w:val="Normalny"/>
    <w:link w:val="TytuZnak"/>
    <w:uiPriority w:val="10"/>
    <w:qFormat/>
    <w:rsid w:val="003B5AAD"/>
    <w:pPr>
      <w:spacing w:line="360" w:lineRule="auto"/>
      <w:contextualSpacing/>
      <w:jc w:val="center"/>
    </w:pPr>
    <w:rPr>
      <w:rFonts w:eastAsia="Verdan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aliases w:val="Tytuł.Verdana Znak"/>
    <w:basedOn w:val="Domylnaczcionkaakapitu"/>
    <w:link w:val="Tytu"/>
    <w:uiPriority w:val="10"/>
    <w:rsid w:val="003B5AAD"/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0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087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087"/>
    <w:rPr>
      <w:vertAlign w:val="superscript"/>
    </w:rPr>
  </w:style>
  <w:style w:type="character" w:customStyle="1" w:styleId="welcome">
    <w:name w:val="welcome"/>
    <w:basedOn w:val="Domylnaczcionkaakapitu"/>
    <w:rsid w:val="00212103"/>
  </w:style>
  <w:style w:type="table" w:customStyle="1" w:styleId="Tabelasiatki1jasna1">
    <w:name w:val="Tabela siatki 1 — jasna1"/>
    <w:basedOn w:val="Standardowy"/>
    <w:uiPriority w:val="46"/>
    <w:rsid w:val="008B2DA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4akcent11">
    <w:name w:val="Tabela listy 4 — akcent 11"/>
    <w:basedOn w:val="Standardowy"/>
    <w:uiPriority w:val="49"/>
    <w:rsid w:val="0091143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-Siatka">
    <w:name w:val="Table Grid"/>
    <w:basedOn w:val="Standardowy"/>
    <w:uiPriority w:val="59"/>
    <w:rsid w:val="0091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52D8"/>
    <w:rPr>
      <w:color w:val="605E5C"/>
      <w:shd w:val="clear" w:color="auto" w:fill="E1DFDD"/>
    </w:rPr>
  </w:style>
  <w:style w:type="table" w:customStyle="1" w:styleId="Tabelasiatki1jasna11">
    <w:name w:val="Tabela siatki 1 — jasna11"/>
    <w:basedOn w:val="Standardowy"/>
    <w:uiPriority w:val="46"/>
    <w:rsid w:val="007870E2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4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9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3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89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4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9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7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8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9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2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://bip.um.wroc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nna.kaczmarek@um.wro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roclaw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mocka&#322;o@um.wr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m.wroc.pl/" TargetMode="External"/><Relationship Id="rId10" Type="http://schemas.openxmlformats.org/officeDocument/2006/relationships/hyperlink" Target="https://bip.um.wroc.pl/artykul/7/32673/dane-osobow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E2_Pomoc" TargetMode="External"/><Relationship Id="rId14" Type="http://schemas.openxmlformats.org/officeDocument/2006/relationships/hyperlink" Target="http://www.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DBE2A9-F076-4E00-A487-82D7DAB24632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2019A0C-344B-458E-BEC8-8CBCFF37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6079</Words>
  <Characters>36480</Characters>
  <Application>Microsoft Office Word</Application>
  <DocSecurity>0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42475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Kaczmarek</dc:creator>
  <cp:keywords/>
  <dc:description/>
  <cp:lastModifiedBy>umewpa05</cp:lastModifiedBy>
  <cp:revision>4</cp:revision>
  <cp:lastPrinted>2024-03-04T12:20:00Z</cp:lastPrinted>
  <dcterms:created xsi:type="dcterms:W3CDTF">2024-03-01T14:46:00Z</dcterms:created>
  <dcterms:modified xsi:type="dcterms:W3CDTF">2024-03-04T12:23:00Z</dcterms:modified>
</cp:coreProperties>
</file>