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3950C88E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>ogłasza z dniem</w:t>
      </w:r>
      <w:r w:rsidR="008D5E3D" w:rsidRPr="005949F0">
        <w:rPr>
          <w:rFonts w:asciiTheme="minorHAnsi" w:hAnsiTheme="minorHAnsi" w:cstheme="minorHAnsi"/>
          <w:color w:val="auto"/>
          <w:sz w:val="28"/>
        </w:rPr>
        <w:t xml:space="preserve"> 28 grudnia</w:t>
      </w:r>
      <w:r w:rsidR="00B23DD0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5949F0">
        <w:rPr>
          <w:rFonts w:asciiTheme="minorHAnsi" w:hAnsiTheme="minorHAnsi" w:cstheme="minorHAnsi"/>
          <w:color w:val="auto"/>
          <w:sz w:val="28"/>
        </w:rPr>
        <w:t>202</w:t>
      </w:r>
      <w:r w:rsidR="00D576DE" w:rsidRPr="005949F0">
        <w:rPr>
          <w:rFonts w:asciiTheme="minorHAnsi" w:hAnsiTheme="minorHAnsi" w:cstheme="minorHAnsi"/>
          <w:color w:val="auto"/>
          <w:sz w:val="28"/>
        </w:rPr>
        <w:t>3</w:t>
      </w:r>
      <w:r w:rsidR="008A6222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Pr="005949F0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60B34F0C" w:rsidR="00EB01AA" w:rsidRPr="005949F0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</w:t>
      </w:r>
      <w:r w:rsidR="00BF19AE" w:rsidRPr="005949F0">
        <w:rPr>
          <w:rFonts w:asciiTheme="minorHAnsi" w:hAnsiTheme="minorHAnsi" w:cstheme="minorHAnsi"/>
        </w:rPr>
        <w:t xml:space="preserve">, art. 48b ust. 1 i 3 </w:t>
      </w:r>
      <w:r w:rsidRPr="005949F0">
        <w:rPr>
          <w:rFonts w:asciiTheme="minorHAnsi" w:hAnsiTheme="minorHAnsi" w:cstheme="minorHAnsi"/>
        </w:rPr>
        <w:t xml:space="preserve">Ustawy z dnia 27 sierpnia 2004 r.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>(Dz.U. z 202</w:t>
      </w:r>
      <w:r w:rsidR="004B4118" w:rsidRPr="005949F0">
        <w:rPr>
          <w:rFonts w:asciiTheme="minorHAnsi" w:hAnsiTheme="minorHAnsi" w:cstheme="minorHAnsi"/>
        </w:rPr>
        <w:t>2</w:t>
      </w:r>
      <w:r w:rsidR="00B447D3" w:rsidRPr="005949F0">
        <w:rPr>
          <w:rFonts w:asciiTheme="minorHAnsi" w:hAnsiTheme="minorHAnsi" w:cstheme="minorHAnsi"/>
        </w:rPr>
        <w:t xml:space="preserve"> r.</w:t>
      </w:r>
      <w:r w:rsidRPr="005949F0">
        <w:rPr>
          <w:rFonts w:asciiTheme="minorHAnsi" w:hAnsiTheme="minorHAnsi" w:cstheme="minorHAnsi"/>
        </w:rPr>
        <w:t xml:space="preserve">, poz. </w:t>
      </w:r>
      <w:r w:rsidR="004B4118" w:rsidRPr="005949F0">
        <w:rPr>
          <w:rFonts w:asciiTheme="minorHAnsi" w:hAnsiTheme="minorHAnsi" w:cstheme="minorHAnsi"/>
        </w:rPr>
        <w:t>2561</w:t>
      </w:r>
      <w:r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późn. zm.</w:t>
      </w:r>
      <w:r w:rsidRPr="005949F0">
        <w:rPr>
          <w:rFonts w:asciiTheme="minorHAnsi" w:hAnsiTheme="minorHAnsi" w:cstheme="minorHAnsi"/>
        </w:rPr>
        <w:t>)</w:t>
      </w:r>
      <w:r w:rsidR="00050BBD" w:rsidRPr="005949F0">
        <w:rPr>
          <w:rFonts w:asciiTheme="minorHAnsi" w:hAnsiTheme="minorHAnsi" w:cstheme="minorHAnsi"/>
        </w:rPr>
        <w:t>,</w:t>
      </w:r>
    </w:p>
    <w:p w14:paraId="2F6E79CC" w14:textId="3BC5B608" w:rsidR="00893D5B" w:rsidRPr="005949F0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</w:t>
      </w:r>
      <w:r w:rsidR="00CA0B6D" w:rsidRPr="005949F0">
        <w:rPr>
          <w:rFonts w:asciiTheme="minorHAnsi" w:hAnsiTheme="minorHAnsi" w:cstheme="minorHAnsi"/>
        </w:rPr>
        <w:t>1 pkt.1</w:t>
      </w:r>
      <w:r w:rsidRPr="005949F0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5949F0">
        <w:rPr>
          <w:rFonts w:asciiTheme="minorHAnsi" w:hAnsiTheme="minorHAnsi" w:cstheme="minorHAnsi"/>
        </w:rPr>
        <w:t xml:space="preserve">j (Dz.U. z </w:t>
      </w:r>
      <w:r w:rsidR="00FB462A" w:rsidRPr="005949F0">
        <w:rPr>
          <w:rFonts w:asciiTheme="minorHAnsi" w:hAnsiTheme="minorHAnsi" w:cstheme="minorHAnsi"/>
        </w:rPr>
        <w:t>202</w:t>
      </w:r>
      <w:r w:rsidR="008D5E3D" w:rsidRPr="005949F0">
        <w:rPr>
          <w:rFonts w:asciiTheme="minorHAnsi" w:hAnsiTheme="minorHAnsi" w:cstheme="minorHAnsi"/>
        </w:rPr>
        <w:t>3</w:t>
      </w:r>
      <w:r w:rsidR="00B447D3" w:rsidRPr="005949F0">
        <w:rPr>
          <w:rFonts w:asciiTheme="minorHAnsi" w:hAnsiTheme="minorHAnsi" w:cstheme="minorHAnsi"/>
        </w:rPr>
        <w:t xml:space="preserve"> r.</w:t>
      </w:r>
      <w:r w:rsidR="00050BBD" w:rsidRPr="005949F0">
        <w:rPr>
          <w:rFonts w:asciiTheme="minorHAnsi" w:hAnsiTheme="minorHAnsi" w:cstheme="minorHAnsi"/>
        </w:rPr>
        <w:t>, p</w:t>
      </w:r>
      <w:r w:rsidR="008073ED" w:rsidRPr="005949F0">
        <w:rPr>
          <w:rFonts w:asciiTheme="minorHAnsi" w:hAnsiTheme="minorHAnsi" w:cstheme="minorHAnsi"/>
        </w:rPr>
        <w:t>oz</w:t>
      </w:r>
      <w:r w:rsidR="00050BBD" w:rsidRPr="005949F0">
        <w:rPr>
          <w:rFonts w:asciiTheme="minorHAnsi" w:hAnsiTheme="minorHAnsi" w:cstheme="minorHAnsi"/>
        </w:rPr>
        <w:t xml:space="preserve">. </w:t>
      </w:r>
      <w:r w:rsidR="008D5E3D" w:rsidRPr="005949F0">
        <w:rPr>
          <w:rFonts w:asciiTheme="minorHAnsi" w:hAnsiTheme="minorHAnsi" w:cstheme="minorHAnsi"/>
        </w:rPr>
        <w:t>991</w:t>
      </w:r>
      <w:r w:rsidR="00050BBD"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</w:t>
      </w:r>
      <w:r w:rsidR="00B570F2" w:rsidRPr="005949F0">
        <w:rPr>
          <w:rFonts w:asciiTheme="minorHAnsi" w:hAnsiTheme="minorHAnsi" w:cstheme="minorHAnsi"/>
        </w:rPr>
        <w:t>n</w:t>
      </w:r>
      <w:r w:rsidR="00B447D3" w:rsidRPr="005949F0">
        <w:rPr>
          <w:rFonts w:asciiTheme="minorHAnsi" w:hAnsiTheme="minorHAnsi" w:cstheme="minorHAnsi"/>
        </w:rPr>
        <w:t>. zm.</w:t>
      </w:r>
      <w:r w:rsidR="00050BBD" w:rsidRPr="005949F0">
        <w:rPr>
          <w:rFonts w:asciiTheme="minorHAnsi" w:hAnsiTheme="minorHAnsi" w:cstheme="minorHAnsi"/>
        </w:rPr>
        <w:t>),</w:t>
      </w:r>
    </w:p>
    <w:p w14:paraId="24C8DE5A" w14:textId="4DFD012E" w:rsidR="00893D5B" w:rsidRPr="005949F0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0F6DD66D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</w:rPr>
        <w:t>Rozpoczęcie</w:t>
      </w:r>
      <w:r w:rsidRPr="005949F0">
        <w:rPr>
          <w:rFonts w:asciiTheme="minorHAnsi" w:eastAsia="Verdana" w:hAnsiTheme="minorHAnsi" w:cstheme="minorHAnsi"/>
          <w:b/>
        </w:rPr>
        <w:t xml:space="preserve"> od</w:t>
      </w:r>
      <w:r w:rsidR="008D5E3D" w:rsidRPr="005949F0">
        <w:rPr>
          <w:rFonts w:asciiTheme="minorHAnsi" w:eastAsia="Verdana" w:hAnsiTheme="minorHAnsi" w:cstheme="minorHAnsi"/>
          <w:b/>
        </w:rPr>
        <w:t xml:space="preserve"> 5 lutego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943A4E" w:rsidRPr="005949F0">
        <w:rPr>
          <w:rFonts w:asciiTheme="minorHAnsi" w:eastAsia="Verdana" w:hAnsiTheme="minorHAnsi" w:cstheme="minorHAnsi"/>
          <w:b/>
        </w:rPr>
        <w:t>4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/>
        </w:rPr>
        <w:t xml:space="preserve">roku, </w:t>
      </w:r>
      <w:r w:rsidRPr="005949F0">
        <w:rPr>
          <w:rFonts w:asciiTheme="minorHAnsi" w:eastAsia="Verdana" w:hAnsiTheme="minorHAnsi" w:cstheme="minorHAnsi"/>
        </w:rPr>
        <w:t>zakończenie</w:t>
      </w:r>
      <w:r w:rsidRPr="005949F0">
        <w:rPr>
          <w:rFonts w:asciiTheme="minorHAnsi" w:eastAsia="Verdana" w:hAnsiTheme="minorHAnsi" w:cstheme="minorHAnsi"/>
          <w:b/>
        </w:rPr>
        <w:t xml:space="preserve"> do </w:t>
      </w:r>
      <w:r w:rsidR="00AA7D16" w:rsidRPr="005949F0">
        <w:rPr>
          <w:rFonts w:asciiTheme="minorHAnsi" w:eastAsia="Verdana" w:hAnsiTheme="minorHAnsi" w:cstheme="minorHAnsi"/>
          <w:b/>
        </w:rPr>
        <w:t>31</w:t>
      </w:r>
      <w:r w:rsidR="00523BC5" w:rsidRPr="005949F0">
        <w:rPr>
          <w:rFonts w:asciiTheme="minorHAnsi" w:eastAsia="Verdana" w:hAnsiTheme="minorHAnsi" w:cstheme="minorHAnsi"/>
          <w:b/>
        </w:rPr>
        <w:t xml:space="preserve"> grudnia</w:t>
      </w:r>
      <w:r w:rsidR="006508EA" w:rsidRPr="005949F0">
        <w:rPr>
          <w:rFonts w:asciiTheme="minorHAnsi" w:eastAsia="Verdana" w:hAnsiTheme="minorHAnsi" w:cstheme="minorHAnsi"/>
          <w:b/>
        </w:rPr>
        <w:t xml:space="preserve"> 202</w:t>
      </w:r>
      <w:r w:rsidR="007B5EA5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roku</w:t>
      </w:r>
      <w:r w:rsidR="008A4F88" w:rsidRPr="005949F0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589E6A4B" w14:textId="77777777" w:rsidR="00176F4A" w:rsidRPr="005949F0" w:rsidRDefault="00176F4A" w:rsidP="00176F4A">
      <w:pPr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lang w:eastAsia="en-US"/>
        </w:rPr>
      </w:pPr>
      <w:r w:rsidRPr="005949F0">
        <w:rPr>
          <w:rFonts w:asciiTheme="minorHAnsi" w:eastAsiaTheme="minorHAnsi" w:hAnsiTheme="minorHAnsi" w:cstheme="minorHAnsi"/>
          <w:lang w:eastAsia="en-US"/>
        </w:rPr>
        <w:t>Zespół Szkolno-Przedszkolny nr 1, ul. Zemska 16c,</w:t>
      </w:r>
    </w:p>
    <w:p w14:paraId="50609B55" w14:textId="77777777" w:rsidR="00176F4A" w:rsidRPr="006F4C0B" w:rsidRDefault="00176F4A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949F0">
        <w:rPr>
          <w:rFonts w:asciiTheme="minorHAnsi" w:eastAsiaTheme="minorHAnsi" w:hAnsiTheme="minorHAnsi" w:cstheme="minorHAnsi"/>
          <w:lang w:eastAsia="en-US"/>
        </w:rPr>
        <w:t>Zespół Szkolno-Przedszkolny nr 3, ul. Inflancka 13,</w:t>
      </w:r>
    </w:p>
    <w:p w14:paraId="2533EEC9" w14:textId="77777777" w:rsidR="00176F4A" w:rsidRPr="006F4C0B" w:rsidRDefault="00176F4A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Zespół Szkolno-Przedszkolny nr 17, ul. Wieczysta 105,</w:t>
      </w:r>
    </w:p>
    <w:p w14:paraId="545C65DE" w14:textId="77777777" w:rsidR="00176F4A" w:rsidRPr="006F4C0B" w:rsidRDefault="00176F4A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 68, ul. Szczęśliwa 28,</w:t>
      </w:r>
    </w:p>
    <w:p w14:paraId="77BCCF1C" w14:textId="77777777" w:rsidR="00176F4A" w:rsidRPr="006F4C0B" w:rsidRDefault="00176F4A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 74, ul. Kleczkowska 2,</w:t>
      </w:r>
    </w:p>
    <w:p w14:paraId="216260BB" w14:textId="77777777" w:rsidR="00176F4A" w:rsidRPr="00577CFB" w:rsidRDefault="00176F4A" w:rsidP="00176F4A">
      <w:pPr>
        <w:pStyle w:val="Bezodstpw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577CFB">
        <w:rPr>
          <w:rFonts w:asciiTheme="minorHAnsi" w:eastAsiaTheme="minorHAnsi" w:hAnsiTheme="minorHAnsi" w:cstheme="minorHAnsi"/>
          <w:lang w:eastAsia="en-US"/>
        </w:rPr>
        <w:t>Szkoła Podstawowa Integracyjna nr 103 (Zespół Szkół nr 6), ul. Nowodworska 70</w:t>
      </w:r>
      <w:r>
        <w:rPr>
          <w:rFonts w:asciiTheme="minorHAnsi" w:eastAsiaTheme="minorHAnsi" w:hAnsiTheme="minorHAnsi" w:cstheme="minorHAnsi"/>
          <w:lang w:eastAsia="en-US"/>
        </w:rPr>
        <w:t>-82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61A78C62" w14:textId="735311D7" w:rsidR="007B5EA5" w:rsidRPr="00273EAF" w:rsidRDefault="007B5EA5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301462">
        <w:rPr>
          <w:rFonts w:asciiTheme="minorHAnsi" w:hAnsiTheme="minorHAnsi" w:cstheme="minorHAnsi"/>
          <w:b/>
        </w:rPr>
        <w:t xml:space="preserve">roku </w:t>
      </w:r>
      <w:r w:rsidRPr="00816093">
        <w:rPr>
          <w:rFonts w:asciiTheme="minorHAnsi" w:hAnsiTheme="minorHAnsi" w:cstheme="minorHAnsi"/>
          <w:b/>
        </w:rPr>
        <w:t>2024</w:t>
      </w:r>
      <w:r w:rsidRPr="00816093">
        <w:rPr>
          <w:rFonts w:asciiTheme="minorHAnsi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176F4A">
        <w:rPr>
          <w:rFonts w:asciiTheme="minorHAnsi" w:eastAsia="Verdana" w:hAnsiTheme="minorHAnsi" w:cstheme="minorHAnsi"/>
          <w:b/>
        </w:rPr>
        <w:t>690</w:t>
      </w:r>
      <w:r w:rsidRPr="00816093">
        <w:rPr>
          <w:rFonts w:asciiTheme="minorHAnsi" w:eastAsia="Verdana" w:hAnsiTheme="minorHAnsi" w:cstheme="minorHAnsi"/>
          <w:b/>
        </w:rPr>
        <w:t> 000, 00</w:t>
      </w:r>
      <w:r w:rsidRPr="00816093">
        <w:rPr>
          <w:rFonts w:asciiTheme="minorHAnsi" w:eastAsia="Verdana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  <w:b/>
        </w:rPr>
        <w:t>PLN</w:t>
      </w:r>
      <w:r w:rsidRPr="00816093">
        <w:rPr>
          <w:rFonts w:asciiTheme="minorHAnsi" w:eastAsia="Verdana" w:hAnsiTheme="minorHAnsi" w:cstheme="minorHAnsi"/>
        </w:rPr>
        <w:t>.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273EAF">
        <w:rPr>
          <w:rFonts w:asciiTheme="minorHAnsi" w:hAnsiTheme="minorHAnsi" w:cstheme="minorHAnsi"/>
        </w:rPr>
        <w:t xml:space="preserve"> 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5D2486AB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5C7A62">
        <w:rPr>
          <w:rFonts w:asciiTheme="minorHAnsi" w:eastAsia="Verdana" w:hAnsiTheme="minorHAnsi" w:cstheme="minorHAnsi"/>
        </w:rPr>
        <w:t xml:space="preserve"> do każdej ze wskazanych szkół</w:t>
      </w:r>
      <w:r w:rsidR="003D0CFF" w:rsidRPr="00273EAF">
        <w:rPr>
          <w:rFonts w:asciiTheme="minorHAnsi" w:eastAsia="Verdana" w:hAnsiTheme="minorHAnsi" w:cstheme="minorHAnsi"/>
          <w:color w:val="0000FF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070DF08B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</w:t>
      </w:r>
      <w:r w:rsidR="005C7A62">
        <w:rPr>
          <w:rFonts w:asciiTheme="minorHAnsi" w:hAnsiTheme="minorHAnsi" w:cstheme="minorHAnsi"/>
        </w:rPr>
        <w:t>dentystyczny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 xml:space="preserve">Etap I </w:t>
      </w:r>
      <w:r w:rsidRPr="00273EAF">
        <w:rPr>
          <w:rFonts w:asciiTheme="minorHAnsi" w:hAnsiTheme="minorHAnsi" w:cstheme="minorHAnsi"/>
        </w:rPr>
        <w:t>czynności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D6691B6" w14:textId="7E8B2EBB" w:rsidR="00312692" w:rsidRPr="009E6D5D" w:rsidRDefault="005C7A6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wyposażenie</w:t>
      </w:r>
      <w:r w:rsidR="00301462" w:rsidRPr="009E6D5D">
        <w:rPr>
          <w:rFonts w:asciiTheme="minorHAnsi" w:eastAsia="Verdana" w:hAnsiTheme="minorHAnsi" w:cstheme="minorHAnsi"/>
        </w:rPr>
        <w:t xml:space="preserve"> gabinet</w:t>
      </w:r>
      <w:r>
        <w:rPr>
          <w:rFonts w:asciiTheme="minorHAnsi" w:eastAsia="Verdana" w:hAnsiTheme="minorHAnsi" w:cstheme="minorHAnsi"/>
        </w:rPr>
        <w:t>u</w:t>
      </w:r>
      <w:r w:rsidR="00301462" w:rsidRPr="009E6D5D">
        <w:rPr>
          <w:rFonts w:asciiTheme="minorHAnsi" w:eastAsia="Verdana" w:hAnsiTheme="minorHAnsi" w:cstheme="minorHAnsi"/>
        </w:rPr>
        <w:t xml:space="preserve"> dentystyczn</w:t>
      </w:r>
      <w:r>
        <w:rPr>
          <w:rFonts w:asciiTheme="minorHAnsi" w:eastAsia="Verdana" w:hAnsiTheme="minorHAnsi" w:cstheme="minorHAnsi"/>
        </w:rPr>
        <w:t xml:space="preserve">ego </w:t>
      </w:r>
      <w:r w:rsidR="00301462" w:rsidRPr="009E6D5D">
        <w:rPr>
          <w:rFonts w:asciiTheme="minorHAnsi" w:eastAsia="Verdana" w:hAnsiTheme="minorHAnsi" w:cstheme="minorHAnsi"/>
        </w:rPr>
        <w:t xml:space="preserve">w szkole </w:t>
      </w:r>
      <w:r w:rsidR="00D67ABF">
        <w:rPr>
          <w:rFonts w:asciiTheme="minorHAnsi" w:eastAsia="Verdana" w:hAnsiTheme="minorHAnsi" w:cstheme="minorHAnsi"/>
        </w:rPr>
        <w:t>we własny sprzęt stomatologiczny,</w:t>
      </w:r>
      <w:r w:rsidR="00581FC4" w:rsidRPr="009E6D5D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 xml:space="preserve">i </w:t>
      </w:r>
      <w:r w:rsidR="00D964E4">
        <w:rPr>
          <w:rFonts w:asciiTheme="minorHAnsi" w:eastAsia="Verdana" w:hAnsiTheme="minorHAnsi" w:cstheme="minorHAnsi"/>
        </w:rPr>
        <w:t xml:space="preserve">drobnego </w:t>
      </w:r>
      <w:r w:rsidRPr="00273EAF">
        <w:rPr>
          <w:rFonts w:asciiTheme="minorHAnsi" w:eastAsia="Verdana" w:hAnsiTheme="minorHAnsi" w:cstheme="minorHAnsi"/>
        </w:rPr>
        <w:t>sprzętu do realizacji Programu,</w:t>
      </w:r>
    </w:p>
    <w:p w14:paraId="3CCDEF56" w14:textId="77777777" w:rsidR="003F3FB6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 xml:space="preserve">II </w:t>
      </w:r>
      <w:r w:rsidR="0095522E"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55556F" w:rsidRPr="00273EAF">
        <w:rPr>
          <w:rFonts w:asciiTheme="minorHAnsi" w:eastAsia="Verdana" w:hAnsiTheme="minorHAnsi" w:cstheme="minorHAnsi"/>
        </w:rPr>
        <w:t xml:space="preserve"> merytorycznych P</w:t>
      </w:r>
      <w:r w:rsidRPr="00273EAF">
        <w:rPr>
          <w:rFonts w:asciiTheme="minorHAnsi" w:eastAsia="Verdana" w:hAnsiTheme="minorHAnsi" w:cstheme="minorHAnsi"/>
        </w:rPr>
        <w:t>rogramu,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z metodologią Programu</w:t>
      </w:r>
      <w:r w:rsidRPr="00273EA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4AF7514A" w:rsidR="009F5B41" w:rsidRPr="005949F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Realizacja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w </w:t>
      </w:r>
      <w:r w:rsidR="00C84037" w:rsidRPr="005949F0">
        <w:rPr>
          <w:rFonts w:asciiTheme="minorHAnsi" w:eastAsia="Verdana" w:hAnsiTheme="minorHAnsi" w:cstheme="minorHAnsi"/>
        </w:rPr>
        <w:t xml:space="preserve">roku </w:t>
      </w:r>
      <w:r w:rsidR="00FB462A" w:rsidRPr="005949F0">
        <w:rPr>
          <w:rFonts w:asciiTheme="minorHAnsi" w:eastAsia="Verdana" w:hAnsiTheme="minorHAnsi" w:cstheme="minorHAnsi"/>
          <w:b/>
        </w:rPr>
        <w:t>2024</w:t>
      </w:r>
      <w:r w:rsidR="00C85F2B" w:rsidRPr="005949F0">
        <w:rPr>
          <w:rFonts w:asciiTheme="minorHAnsi" w:eastAsia="Verdana" w:hAnsiTheme="minorHAnsi" w:cstheme="minorHAnsi"/>
        </w:rPr>
        <w:t xml:space="preserve"> </w:t>
      </w:r>
      <w:r w:rsidRPr="005949F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na terenie szkoły</w:t>
      </w:r>
      <w:r w:rsidR="00243270" w:rsidRPr="005949F0">
        <w:rPr>
          <w:rFonts w:asciiTheme="minorHAnsi" w:eastAsia="Verdana" w:hAnsiTheme="minorHAnsi" w:cstheme="minorHAnsi"/>
        </w:rPr>
        <w:t>,</w:t>
      </w:r>
      <w:r w:rsidR="008A4F88" w:rsidRPr="005949F0">
        <w:rPr>
          <w:rFonts w:asciiTheme="minorHAnsi" w:eastAsia="Verdana" w:hAnsiTheme="minorHAnsi" w:cstheme="minorHAnsi"/>
        </w:rPr>
        <w:t xml:space="preserve"> w której znajduje się gabinet </w:t>
      </w:r>
      <w:r w:rsidR="005C7A62">
        <w:rPr>
          <w:rFonts w:asciiTheme="minorHAnsi" w:eastAsia="Verdana" w:hAnsiTheme="minorHAnsi" w:cstheme="minorHAnsi"/>
        </w:rPr>
        <w:t>dentystycz</w:t>
      </w:r>
      <w:r w:rsidR="008A4F88" w:rsidRPr="005949F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5949F0">
        <w:rPr>
          <w:rFonts w:asciiTheme="minorHAnsi" w:eastAsia="Verdana" w:hAnsiTheme="minorHAnsi" w:cstheme="minorHAnsi"/>
        </w:rPr>
        <w:t>bliskiej okolicy</w:t>
      </w:r>
      <w:r w:rsidR="008A4F88" w:rsidRPr="005949F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5949F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 xml:space="preserve">zamieszczeniu informacji o </w:t>
      </w:r>
      <w:r w:rsidR="00255B97" w:rsidRPr="005949F0">
        <w:rPr>
          <w:rFonts w:asciiTheme="minorHAnsi" w:eastAsia="Verdana" w:hAnsiTheme="minorHAnsi" w:cstheme="minorHAnsi"/>
        </w:rPr>
        <w:t>Program</w:t>
      </w:r>
      <w:r w:rsidRPr="005949F0">
        <w:rPr>
          <w:rFonts w:asciiTheme="minorHAnsi" w:eastAsia="Verdana" w:hAnsiTheme="minorHAnsi" w:cstheme="minorHAnsi"/>
        </w:rPr>
        <w:t xml:space="preserve">ie </w:t>
      </w:r>
      <w:r w:rsidR="00127922" w:rsidRPr="005949F0">
        <w:rPr>
          <w:rFonts w:asciiTheme="minorHAnsi" w:eastAsia="Verdana" w:hAnsiTheme="minorHAnsi" w:cstheme="minorHAnsi"/>
        </w:rPr>
        <w:t xml:space="preserve">w szczególności </w:t>
      </w:r>
      <w:r w:rsidRPr="005949F0">
        <w:rPr>
          <w:rFonts w:asciiTheme="minorHAnsi" w:eastAsia="Verdana" w:hAnsiTheme="minorHAnsi" w:cstheme="minorHAnsi"/>
        </w:rPr>
        <w:t>na stronie internetowej szkoły</w:t>
      </w:r>
      <w:r w:rsidR="00127922" w:rsidRPr="005949F0">
        <w:rPr>
          <w:rFonts w:asciiTheme="minorHAnsi" w:eastAsia="Verdana" w:hAnsiTheme="minorHAnsi" w:cstheme="minorHAnsi"/>
        </w:rPr>
        <w:t xml:space="preserve"> posiadającej gabinet </w:t>
      </w:r>
      <w:r w:rsidR="005C7A62">
        <w:rPr>
          <w:rFonts w:asciiTheme="minorHAnsi" w:eastAsia="Verdana" w:hAnsiTheme="minorHAnsi" w:cstheme="minorHAnsi"/>
        </w:rPr>
        <w:t>dentysty</w:t>
      </w:r>
      <w:r w:rsidR="00127922" w:rsidRPr="005949F0">
        <w:rPr>
          <w:rFonts w:asciiTheme="minorHAnsi" w:eastAsia="Verdana" w:hAnsiTheme="minorHAnsi" w:cstheme="minorHAnsi"/>
        </w:rPr>
        <w:t>czny</w:t>
      </w:r>
      <w:r w:rsidR="0055556F" w:rsidRPr="005949F0">
        <w:rPr>
          <w:rFonts w:asciiTheme="minorHAnsi" w:eastAsia="Verdana" w:hAnsiTheme="minorHAnsi" w:cstheme="minorHAnsi"/>
        </w:rPr>
        <w:t>,</w:t>
      </w:r>
    </w:p>
    <w:p w14:paraId="265703D2" w14:textId="0CF66093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</w:t>
      </w:r>
      <w:r w:rsidR="009F5B41" w:rsidRPr="005949F0">
        <w:rPr>
          <w:rFonts w:asciiTheme="minorHAnsi" w:eastAsia="Verdana" w:hAnsiTheme="minorHAnsi" w:cstheme="minorHAnsi"/>
        </w:rPr>
        <w:t xml:space="preserve">organizowaniu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5949F0">
        <w:rPr>
          <w:rFonts w:asciiTheme="minorHAnsi" w:eastAsia="Verdana" w:hAnsiTheme="minorHAnsi" w:cstheme="minorHAnsi"/>
        </w:rPr>
        <w:t xml:space="preserve">, </w:t>
      </w:r>
      <w:r w:rsidRPr="005949F0">
        <w:rPr>
          <w:rFonts w:asciiTheme="minorHAnsi" w:eastAsia="Verdana" w:hAnsiTheme="minorHAnsi" w:cstheme="minorHAnsi"/>
        </w:rPr>
        <w:t xml:space="preserve">opiekunami </w:t>
      </w:r>
      <w:r w:rsidR="0095522E" w:rsidRPr="005949F0">
        <w:rPr>
          <w:rFonts w:asciiTheme="minorHAnsi" w:eastAsia="Verdana" w:hAnsiTheme="minorHAnsi" w:cstheme="minorHAnsi"/>
        </w:rPr>
        <w:t>prawnymi, nauczycielami</w:t>
      </w:r>
      <w:r w:rsidRPr="005949F0"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E97EB8" w:rsidRPr="005949F0">
        <w:rPr>
          <w:rFonts w:asciiTheme="minorHAnsi" w:eastAsia="Verdana" w:hAnsiTheme="minorHAnsi" w:cstheme="minorHAnsi"/>
        </w:rPr>
        <w:t xml:space="preserve"> - z</w:t>
      </w:r>
      <w:r w:rsidR="00EB4B50" w:rsidRPr="005949F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0E7CC9EC" w14:textId="671605E0" w:rsidR="00BA1B86" w:rsidRPr="005949F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5949F0">
        <w:rPr>
          <w:rFonts w:asciiTheme="minorHAnsi" w:eastAsia="Verdana" w:hAnsiTheme="minorHAnsi" w:cstheme="minorHAnsi"/>
        </w:rPr>
        <w:br/>
        <w:t>w Programie,</w:t>
      </w:r>
    </w:p>
    <w:p w14:paraId="542F2902" w14:textId="6D3640DB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zorganizowaniu</w:t>
      </w:r>
      <w:r w:rsidR="009F5B41" w:rsidRPr="005949F0">
        <w:rPr>
          <w:rFonts w:asciiTheme="minorHAnsi" w:eastAsia="Verdana" w:hAnsiTheme="minorHAnsi" w:cstheme="minorHAnsi"/>
        </w:rPr>
        <w:t xml:space="preserve">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z</w:t>
      </w:r>
      <w:r w:rsidR="00EB4B50" w:rsidRPr="005949F0">
        <w:rPr>
          <w:rFonts w:asciiTheme="minorHAnsi" w:eastAsia="Verdana" w:hAnsiTheme="minorHAnsi" w:cstheme="minorHAnsi"/>
        </w:rPr>
        <w:t>ajęć edukacyjnych dla uczniów</w:t>
      </w:r>
      <w:r w:rsidR="00E97EB8" w:rsidRPr="005949F0">
        <w:rPr>
          <w:rFonts w:asciiTheme="minorHAnsi" w:eastAsia="Verdana" w:hAnsiTheme="minorHAnsi" w:cstheme="minorHAnsi"/>
        </w:rPr>
        <w:t xml:space="preserve"> - d</w:t>
      </w:r>
      <w:r w:rsidR="009F5B41" w:rsidRPr="005949F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="009F5B41" w:rsidRPr="005949F0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5949F0">
        <w:rPr>
          <w:rFonts w:asciiTheme="minorHAnsi" w:eastAsia="Verdana" w:hAnsiTheme="minorHAnsi" w:cstheme="minorHAnsi"/>
        </w:rPr>
        <w:t xml:space="preserve"> i</w:t>
      </w:r>
      <w:r w:rsidRPr="005949F0">
        <w:rPr>
          <w:rFonts w:asciiTheme="minorHAnsi" w:eastAsia="Verdana" w:hAnsiTheme="minorHAnsi" w:cstheme="minorHAnsi"/>
        </w:rPr>
        <w:t xml:space="preserve"> uwzględnia</w:t>
      </w:r>
      <w:r w:rsidR="00B4770E" w:rsidRPr="005949F0">
        <w:rPr>
          <w:rFonts w:asciiTheme="minorHAnsi" w:eastAsia="Verdana" w:hAnsiTheme="minorHAnsi" w:cstheme="minorHAnsi"/>
        </w:rPr>
        <w:t>ć</w:t>
      </w:r>
      <w:r w:rsidRPr="005949F0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5949F0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5949F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77777777" w:rsidR="00DF05B5" w:rsidRPr="005949F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przeprowadzeniu w szk</w:t>
      </w:r>
      <w:r w:rsidR="0055556F" w:rsidRPr="005949F0">
        <w:rPr>
          <w:rFonts w:asciiTheme="minorHAnsi" w:eastAsia="Verdana" w:hAnsiTheme="minorHAnsi" w:cstheme="minorHAnsi"/>
        </w:rPr>
        <w:t>olnym gabinecie dentystycznym</w:t>
      </w:r>
      <w:r w:rsidRPr="005949F0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</w:p>
    <w:p w14:paraId="54135F42" w14:textId="77777777" w:rsidR="00644740" w:rsidRPr="008A1BED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przeprowadzeniu w szkolnym gabinecie dentystycznym badania stomatologicznego u ucznia z oceną stanu uzębienia za pomocą wskaźnika intensywności próchnicy dla zębów stałych</w:t>
      </w:r>
      <w:r>
        <w:rPr>
          <w:rFonts w:asciiTheme="minorHAnsi" w:eastAsia="Verdana" w:hAnsiTheme="minorHAnsi" w:cstheme="minorHAnsi"/>
        </w:rPr>
        <w:t xml:space="preserve"> API</w:t>
      </w:r>
      <w:r w:rsidRPr="008A1BED">
        <w:rPr>
          <w:rFonts w:asciiTheme="minorHAnsi" w:eastAsia="Verdana" w:hAnsiTheme="minorHAnsi" w:cstheme="minorHAnsi"/>
        </w:rPr>
        <w:t>,</w:t>
      </w:r>
      <w:r>
        <w:rPr>
          <w:rFonts w:asciiTheme="minorHAnsi" w:eastAsia="Verdana" w:hAnsiTheme="minorHAnsi" w:cstheme="minorHAnsi"/>
        </w:rPr>
        <w:t xml:space="preserve"> wskaźnika higieny jamy ustnej OHI,</w:t>
      </w:r>
      <w:r w:rsidRPr="008A1BED">
        <w:rPr>
          <w:rFonts w:asciiTheme="minorHAnsi" w:eastAsia="Verdana" w:hAnsiTheme="minorHAnsi" w:cstheme="minorHAnsi"/>
        </w:rPr>
        <w:t xml:space="preserve"> oceną ortodontyczną, kontrolą higieny jamy ustnej oraz określeniem potrzeb profilaktycznych i leczniczych,</w:t>
      </w:r>
    </w:p>
    <w:p w14:paraId="3533991A" w14:textId="01816BB3" w:rsidR="00DF05B5" w:rsidRPr="005949F0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stabilizacji próchnicy zębów mlecznych u dzieci poprzez</w:t>
      </w:r>
      <w:r>
        <w:rPr>
          <w:rFonts w:asciiTheme="minorHAnsi" w:eastAsia="Verdana" w:hAnsiTheme="minorHAnsi" w:cstheme="minorHAnsi"/>
        </w:rPr>
        <w:t xml:space="preserve"> tymczasowe wypełnienie terapeutyczne/</w:t>
      </w:r>
      <w:r w:rsidRPr="008A1BED">
        <w:rPr>
          <w:rFonts w:asciiTheme="minorHAnsi" w:eastAsia="Verdana" w:hAnsiTheme="minorHAnsi" w:cstheme="minorHAnsi"/>
        </w:rPr>
        <w:t>atraumatyczne leczenie zębów</w:t>
      </w:r>
      <w:r w:rsidR="00C85F2B" w:rsidRPr="005949F0">
        <w:rPr>
          <w:rFonts w:asciiTheme="minorHAnsi" w:eastAsia="Verdana" w:hAnsiTheme="minorHAnsi" w:cstheme="minorHAnsi"/>
        </w:rPr>
        <w:t>,</w:t>
      </w:r>
    </w:p>
    <w:p w14:paraId="7C4E8638" w14:textId="77777777" w:rsidR="006F78A7" w:rsidRPr="008A1BED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lakowaniu zębów poprzez stosowanie glassjonomeru</w:t>
      </w:r>
      <w:r>
        <w:rPr>
          <w:rFonts w:asciiTheme="minorHAnsi" w:eastAsia="Verdana" w:hAnsiTheme="minorHAnsi" w:cstheme="minorHAnsi"/>
        </w:rPr>
        <w:t xml:space="preserve">/materiałów kompozytowych </w:t>
      </w:r>
      <w:r w:rsidRPr="008A1BED">
        <w:rPr>
          <w:rFonts w:asciiTheme="minorHAnsi" w:eastAsia="Verdana" w:hAnsiTheme="minorHAnsi" w:cstheme="minorHAnsi"/>
        </w:rPr>
        <w:t>jako tymczasowego laku szczelinowego, zabezpieczającego przed rozwojem próchnicy w wyrzynających się zębach trzonowych i monitorowanie jego retencji zgodnie z Programem,</w:t>
      </w:r>
    </w:p>
    <w:p w14:paraId="025EA5C7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2937EEEC" w14:textId="77777777" w:rsidR="006F78A7" w:rsidRPr="008A1BED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leczeniu próchnicy „punktowej” w zębach stałych trzonowych i przedtrzonowcach poprzez</w:t>
      </w:r>
      <w:r>
        <w:rPr>
          <w:rFonts w:asciiTheme="minorHAnsi" w:eastAsia="Verdana" w:hAnsiTheme="minorHAnsi" w:cstheme="minorHAnsi"/>
        </w:rPr>
        <w:t xml:space="preserve"> PRR1 – poszerzone lakowanie oraz PRR2</w:t>
      </w:r>
      <w:r w:rsidRPr="008A1BED">
        <w:rPr>
          <w:rFonts w:asciiTheme="minorHAnsi" w:eastAsia="Verdana" w:hAnsiTheme="minorHAnsi" w:cstheme="minorHAnsi"/>
        </w:rPr>
        <w:t xml:space="preserve"> wypełnienie zapobiegawcze</w:t>
      </w:r>
      <w:r>
        <w:rPr>
          <w:rFonts w:asciiTheme="minorHAnsi" w:eastAsia="Verdana" w:hAnsiTheme="minorHAnsi" w:cstheme="minorHAnsi"/>
        </w:rPr>
        <w:t>,</w:t>
      </w:r>
    </w:p>
    <w:p w14:paraId="31082F58" w14:textId="77777777" w:rsidR="00DF05B5" w:rsidRPr="005949F0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wymianie laku tymczasowego na lak ostateczny</w:t>
      </w:r>
      <w:r w:rsidR="0006530A" w:rsidRPr="005949F0">
        <w:rPr>
          <w:rFonts w:asciiTheme="minorHAnsi" w:eastAsia="Verdana" w:hAnsiTheme="minorHAnsi" w:cstheme="minorHAnsi"/>
        </w:rPr>
        <w:t xml:space="preserve"> kompozytowy</w:t>
      </w:r>
      <w:r w:rsidRPr="005949F0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>dok</w:t>
      </w:r>
      <w:r w:rsidR="00726325" w:rsidRPr="005949F0">
        <w:rPr>
          <w:rFonts w:asciiTheme="minorHAnsi" w:eastAsia="Verdana" w:hAnsiTheme="minorHAnsi" w:cstheme="minorHAnsi"/>
        </w:rPr>
        <w:t>umentowaniu innych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2F4E02" w:rsidRPr="005949F0">
        <w:rPr>
          <w:rFonts w:asciiTheme="minorHAnsi" w:eastAsia="Verdana" w:hAnsiTheme="minorHAnsi" w:cstheme="minorHAnsi"/>
        </w:rPr>
        <w:t>działań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, </w:t>
      </w:r>
    </w:p>
    <w:p w14:paraId="7B43A343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monitorowaniu i ewaluacji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, zgodnie z </w:t>
      </w:r>
      <w:r w:rsidR="00D65D99" w:rsidRPr="005949F0">
        <w:rPr>
          <w:rFonts w:asciiTheme="minorHAnsi" w:eastAsia="Verdana" w:hAnsiTheme="minorHAnsi" w:cstheme="minorHAnsi"/>
        </w:rPr>
        <w:t>obowiązującymi przepisami prawa</w:t>
      </w:r>
      <w:r w:rsidR="00883531" w:rsidRPr="005949F0">
        <w:rPr>
          <w:rFonts w:asciiTheme="minorHAnsi" w:eastAsia="Verdana" w:hAnsiTheme="minorHAnsi" w:cstheme="minorHAnsi"/>
        </w:rPr>
        <w:t>,</w:t>
      </w:r>
    </w:p>
    <w:p w14:paraId="6FD4C002" w14:textId="4EF727AC" w:rsidR="00883531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9217F8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9217F8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9217F8">
        <w:rPr>
          <w:rFonts w:asciiTheme="minorHAnsi" w:eastAsia="Verdana" w:hAnsiTheme="minorHAnsi" w:cstheme="minorHAnsi"/>
          <w:color w:val="000000"/>
        </w:rPr>
        <w:t>Program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9217F8">
        <w:rPr>
          <w:rFonts w:asciiTheme="minorHAnsi" w:eastAsia="Verdana" w:hAnsiTheme="minorHAnsi" w:cstheme="minorHAnsi"/>
        </w:rPr>
        <w:t>Ustawy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9217F8">
        <w:rPr>
          <w:rFonts w:asciiTheme="minorHAnsi" w:eastAsia="Verdana" w:hAnsiTheme="minorHAnsi" w:cstheme="minorHAnsi"/>
          <w:color w:val="000000"/>
        </w:rPr>
        <w:t>.</w:t>
      </w:r>
    </w:p>
    <w:p w14:paraId="68E6A134" w14:textId="109BA678" w:rsidR="00DF05B5" w:rsidRPr="004F20CD" w:rsidRDefault="00421F18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4F20CD">
        <w:rPr>
          <w:rFonts w:asciiTheme="minorHAnsi" w:eastAsia="Verdana" w:hAnsiTheme="minorHAnsi" w:cstheme="minorHAnsi"/>
          <w:color w:val="000000"/>
        </w:rPr>
        <w:t>Wyłoniony</w:t>
      </w:r>
      <w:r w:rsidR="009217F8" w:rsidRPr="004F20CD">
        <w:rPr>
          <w:rFonts w:asciiTheme="minorHAnsi" w:eastAsia="Verdana" w:hAnsiTheme="minorHAnsi" w:cstheme="minorHAnsi"/>
          <w:color w:val="000000"/>
        </w:rPr>
        <w:t xml:space="preserve"> w konkursie</w:t>
      </w:r>
      <w:r w:rsidRPr="004F20CD">
        <w:rPr>
          <w:rFonts w:asciiTheme="minorHAnsi" w:eastAsia="Verdana" w:hAnsiTheme="minorHAnsi" w:cstheme="minorHAnsi"/>
          <w:color w:val="000000"/>
        </w:rPr>
        <w:t xml:space="preserve"> Realizator </w:t>
      </w:r>
      <w:r w:rsidR="009217F8" w:rsidRPr="004F20CD">
        <w:rPr>
          <w:rFonts w:asciiTheme="minorHAnsi" w:eastAsia="Verdana" w:hAnsiTheme="minorHAnsi" w:cstheme="minorHAnsi"/>
          <w:color w:val="000000"/>
        </w:rPr>
        <w:t>zobowiązany jest</w:t>
      </w:r>
      <w:r w:rsidRPr="004F20CD">
        <w:rPr>
          <w:rFonts w:asciiTheme="minorHAnsi" w:eastAsia="Verdana" w:hAnsiTheme="minorHAnsi" w:cstheme="minorHAnsi"/>
          <w:color w:val="000000"/>
        </w:rPr>
        <w:t xml:space="preserve"> wyposaż</w:t>
      </w:r>
      <w:r w:rsidR="009217F8" w:rsidRPr="004F20CD">
        <w:rPr>
          <w:rFonts w:asciiTheme="minorHAnsi" w:eastAsia="Verdana" w:hAnsiTheme="minorHAnsi" w:cstheme="minorHAnsi"/>
          <w:color w:val="000000"/>
        </w:rPr>
        <w:t>yć</w:t>
      </w:r>
      <w:r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F41968" w:rsidRPr="004F20CD">
        <w:rPr>
          <w:rFonts w:asciiTheme="minorHAnsi" w:eastAsia="Verdana" w:hAnsiTheme="minorHAnsi" w:cstheme="minorHAnsi"/>
          <w:color w:val="000000"/>
        </w:rPr>
        <w:t xml:space="preserve">szkolny </w:t>
      </w:r>
      <w:r w:rsidRPr="004F20CD">
        <w:rPr>
          <w:rFonts w:asciiTheme="minorHAnsi" w:eastAsia="Verdana" w:hAnsiTheme="minorHAnsi" w:cstheme="minorHAnsi"/>
          <w:color w:val="000000"/>
        </w:rPr>
        <w:t xml:space="preserve">gabinet dentystyczny </w:t>
      </w:r>
      <w:r w:rsidR="00FB2F5F" w:rsidRPr="004F20CD">
        <w:rPr>
          <w:rFonts w:asciiTheme="minorHAnsi" w:eastAsia="Verdana" w:hAnsiTheme="minorHAnsi" w:cstheme="minorHAnsi"/>
          <w:color w:val="000000"/>
        </w:rPr>
        <w:t>w</w:t>
      </w:r>
      <w:r w:rsidR="00D075DC" w:rsidRPr="004F20CD">
        <w:rPr>
          <w:rFonts w:asciiTheme="minorHAnsi" w:eastAsia="Verdana" w:hAnsiTheme="minorHAnsi" w:cstheme="minorHAnsi"/>
          <w:color w:val="000000"/>
        </w:rPr>
        <w:t xml:space="preserve">e własny sprzęt stomatologiczny </w:t>
      </w:r>
      <w:r w:rsidR="0014143B" w:rsidRPr="004F20CD">
        <w:rPr>
          <w:rFonts w:asciiTheme="minorHAnsi" w:eastAsia="Verdana" w:hAnsiTheme="minorHAnsi" w:cstheme="minorHAnsi"/>
          <w:b/>
          <w:color w:val="000000"/>
        </w:rPr>
        <w:t>niezbędny do przeprowadzania zabiegów profilaktyczno-leczniczych</w:t>
      </w:r>
      <w:r w:rsidR="00F45134"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DC3899" w:rsidRPr="004F20CD">
        <w:rPr>
          <w:rFonts w:asciiTheme="minorHAnsi" w:eastAsia="Verdana" w:hAnsiTheme="minorHAnsi" w:cstheme="minorHAnsi"/>
          <w:color w:val="000000"/>
        </w:rPr>
        <w:t xml:space="preserve">– </w:t>
      </w:r>
      <w:r w:rsidR="00F45134" w:rsidRPr="004F20CD">
        <w:rPr>
          <w:rFonts w:asciiTheme="minorHAnsi" w:eastAsia="Verdana" w:hAnsiTheme="minorHAnsi" w:cstheme="minorHAnsi"/>
          <w:color w:val="000000"/>
        </w:rPr>
        <w:t>w</w:t>
      </w:r>
      <w:r w:rsidR="00DC3899" w:rsidRPr="004F20CD">
        <w:rPr>
          <w:rFonts w:eastAsia="Verdana"/>
        </w:rPr>
        <w:t> </w:t>
      </w:r>
      <w:r w:rsidR="00D075DC" w:rsidRPr="004F20CD">
        <w:rPr>
          <w:rFonts w:asciiTheme="minorHAnsi" w:eastAsia="Verdana" w:hAnsiTheme="minorHAnsi" w:cstheme="minorHAnsi"/>
          <w:color w:val="000000"/>
        </w:rPr>
        <w:t>szczególności w</w:t>
      </w:r>
      <w:r w:rsidR="00176F4A" w:rsidRPr="004F20CD">
        <w:rPr>
          <w:rFonts w:asciiTheme="minorHAnsi" w:eastAsia="Verdana" w:hAnsiTheme="minorHAnsi" w:cstheme="minorHAnsi"/>
          <w:color w:val="000000"/>
        </w:rPr>
        <w:t>:</w:t>
      </w:r>
      <w:r w:rsidR="00D075DC" w:rsidRPr="004F20CD">
        <w:rPr>
          <w:rFonts w:asciiTheme="minorHAnsi" w:eastAsia="Verdana" w:hAnsiTheme="minorHAnsi" w:cstheme="minorHAnsi"/>
          <w:color w:val="000000"/>
        </w:rPr>
        <w:t xml:space="preserve"> unit stomatologiczny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, </w:t>
      </w:r>
      <w:r w:rsidR="00176F4A" w:rsidRPr="004F20CD">
        <w:rPr>
          <w:rFonts w:asciiTheme="minorHAnsi" w:eastAsia="Verdana" w:hAnsiTheme="minorHAnsi" w:cstheme="minorHAnsi"/>
          <w:color w:val="000000"/>
        </w:rPr>
        <w:t>pompę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 ssącą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, 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kompresor do unitu, </w:t>
      </w:r>
      <w:r w:rsidR="006060F9" w:rsidRPr="004F20CD">
        <w:rPr>
          <w:rFonts w:asciiTheme="minorHAnsi" w:eastAsia="Verdana" w:hAnsiTheme="minorHAnsi" w:cstheme="minorHAnsi"/>
          <w:color w:val="000000"/>
        </w:rPr>
        <w:t>autokla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w i inne urządzenia bez których wykonanie </w:t>
      </w:r>
      <w:r w:rsidR="00195D54" w:rsidRPr="004F20CD">
        <w:rPr>
          <w:rFonts w:asciiTheme="minorHAnsi" w:eastAsia="Verdana" w:hAnsiTheme="minorHAnsi" w:cstheme="minorHAnsi"/>
          <w:color w:val="000000"/>
        </w:rPr>
        <w:t xml:space="preserve">programowych </w:t>
      </w:r>
      <w:r w:rsidR="0014143B" w:rsidRPr="004F20CD">
        <w:rPr>
          <w:rFonts w:asciiTheme="minorHAnsi" w:eastAsia="Verdana" w:hAnsiTheme="minorHAnsi" w:cstheme="minorHAnsi"/>
          <w:color w:val="000000"/>
        </w:rPr>
        <w:t>procedur jest niemożliwe</w:t>
      </w:r>
      <w:r w:rsidR="002E7CAF"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AA0CDB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AA0CDB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AA0CDB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600A16FF" w:rsidR="00DF05B5" w:rsidRPr="006236E7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6236E7">
        <w:rPr>
          <w:rFonts w:asciiTheme="minorHAnsi" w:hAnsiTheme="minorHAnsi" w:cstheme="minorHAnsi"/>
        </w:rPr>
        <w:t xml:space="preserve"> o udzielanie świadczeń opieki zdrowotnej </w:t>
      </w:r>
      <w:r w:rsidR="008C00F2" w:rsidRPr="006236E7">
        <w:rPr>
          <w:rFonts w:asciiTheme="minorHAnsi" w:hAnsiTheme="minorHAnsi" w:cstheme="minorHAnsi"/>
        </w:rPr>
        <w:t>– leczenie stomatologiczne</w:t>
      </w:r>
      <w:r w:rsidR="00BB545C" w:rsidRPr="006236E7">
        <w:rPr>
          <w:rFonts w:asciiTheme="minorHAnsi" w:hAnsiTheme="minorHAnsi" w:cstheme="minorHAnsi"/>
        </w:rPr>
        <w:t>, zawartą</w:t>
      </w:r>
      <w:r w:rsidR="008C00F2" w:rsidRPr="006236E7">
        <w:rPr>
          <w:rFonts w:asciiTheme="minorHAnsi" w:hAnsiTheme="minorHAnsi" w:cstheme="minorHAnsi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6236E7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6236E7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6236E7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6236E7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6236E7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46690843" w:rsidR="00882A14" w:rsidRPr="00A27CBF" w:rsidRDefault="00F958E6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</w:t>
      </w:r>
      <w:r w:rsidR="00512E5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z NFZ na produkt kontraktowy:</w:t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„świadczenia ogólnostomatologiczne dla dzieci </w:t>
      </w:r>
      <w:r w:rsidR="00512E5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i młodzieży do ukończenia 18 roku życia” lub „świadczenia</w:t>
      </w:r>
      <w:r w:rsidR="00DF05B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ogólnostomatologiczne”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rok</w:t>
      </w:r>
      <w:r w:rsidR="00CC3963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202</w:t>
      </w:r>
      <w:r w:rsidR="006236E7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</w:t>
      </w:r>
      <w:r w:rsidR="00A27CB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w sytuacji w której oferent nie posiada umowy z NFZ na wyżej wymienione produkty kontaktowe. </w:t>
      </w:r>
      <w:r w:rsidR="00F05B31" w:rsidRPr="00A27CBF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A27CBF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A27CBF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A27CBF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lastRenderedPageBreak/>
        <w:t xml:space="preserve">Świadczenia </w:t>
      </w:r>
      <w:r w:rsidR="00C425BB" w:rsidRPr="00AA0CDB">
        <w:rPr>
          <w:rFonts w:asciiTheme="minorHAnsi" w:eastAsia="Verdana" w:hAnsiTheme="minorHAnsi" w:cstheme="minorHAnsi"/>
          <w:color w:val="000000"/>
        </w:rPr>
        <w:t>(leczenie próchnicy)</w:t>
      </w:r>
      <w:r w:rsidRPr="00AA0CDB">
        <w:rPr>
          <w:rFonts w:asciiTheme="minorHAnsi" w:eastAsia="Verdana" w:hAnsiTheme="minorHAnsi" w:cstheme="minorHAnsi"/>
          <w:color w:val="000000"/>
        </w:rPr>
        <w:t xml:space="preserve"> finansowane z NFZ muszą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udzielane w gabinecie </w:t>
      </w:r>
      <w:r w:rsidR="005C7A62">
        <w:rPr>
          <w:rFonts w:asciiTheme="minorHAnsi" w:eastAsia="Verdana" w:hAnsiTheme="minorHAnsi" w:cstheme="minorHAnsi"/>
          <w:color w:val="000000"/>
        </w:rPr>
        <w:t>dentystycznym</w:t>
      </w:r>
      <w:r w:rsidRPr="00273EAF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>
        <w:rPr>
          <w:rFonts w:asciiTheme="minorHAnsi" w:eastAsia="Verdana" w:hAnsiTheme="minorHAnsi" w:cstheme="minorHAnsi"/>
          <w:color w:val="000000"/>
        </w:rPr>
        <w:t>dentystyczny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>
        <w:rPr>
          <w:rFonts w:asciiTheme="minorHAnsi" w:eastAsia="Verdana" w:hAnsiTheme="minorHAnsi" w:cstheme="minorHAnsi"/>
          <w:color w:val="000000"/>
        </w:rPr>
        <w:t>musi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</w:t>
      </w:r>
      <w:r w:rsidR="0025593D">
        <w:rPr>
          <w:rFonts w:asciiTheme="minorHAnsi" w:eastAsia="Verdana" w:hAnsiTheme="minorHAnsi" w:cstheme="minorHAnsi"/>
          <w:color w:val="000000"/>
        </w:rPr>
        <w:t>ę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10 zł</w:t>
      </w:r>
      <w:r w:rsidR="00C84037">
        <w:rPr>
          <w:rFonts w:asciiTheme="minorHAnsi" w:eastAsia="Verdana" w:hAnsiTheme="minorHAnsi" w:cstheme="minorHAnsi"/>
          <w:color w:val="000000"/>
        </w:rPr>
        <w:t xml:space="preserve"> netto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</w:t>
      </w: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68E5738A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</w:t>
      </w:r>
      <w:r w:rsidR="00235D1F">
        <w:rPr>
          <w:rFonts w:asciiTheme="minorHAnsi" w:eastAsia="Verdana" w:hAnsiTheme="minorHAnsi" w:cstheme="minorHAnsi"/>
          <w:b/>
        </w:rPr>
        <w:t xml:space="preserve">działań </w:t>
      </w:r>
      <w:r w:rsidR="000179AD" w:rsidRPr="00273EAF">
        <w:rPr>
          <w:rFonts w:asciiTheme="minorHAnsi" w:eastAsia="Verdana" w:hAnsiTheme="minorHAnsi" w:cstheme="minorHAnsi"/>
          <w:b/>
        </w:rPr>
        <w:t>n</w:t>
      </w:r>
      <w:r w:rsidR="00032037">
        <w:rPr>
          <w:rFonts w:asciiTheme="minorHAnsi" w:eastAsia="Verdana" w:hAnsiTheme="minorHAnsi" w:cstheme="minorHAnsi"/>
          <w:b/>
        </w:rPr>
        <w:t xml:space="preserve">a rok </w:t>
      </w:r>
      <w:r w:rsidR="00FB462A" w:rsidRPr="00516573">
        <w:rPr>
          <w:rFonts w:asciiTheme="minorHAnsi" w:eastAsia="Verdana" w:hAnsiTheme="minorHAnsi" w:cstheme="minorHAnsi"/>
          <w:b/>
        </w:rPr>
        <w:t>2024</w:t>
      </w:r>
      <w:r w:rsidR="000179AD"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>(data rozpoczęcia i za</w:t>
      </w:r>
      <w:bookmarkStart w:id="0" w:name="_GoBack"/>
      <w:bookmarkEnd w:id="0"/>
      <w:r w:rsidRPr="00273EAF">
        <w:rPr>
          <w:rFonts w:asciiTheme="minorHAnsi" w:eastAsia="Verdana" w:hAnsiTheme="minorHAnsi" w:cstheme="minorHAnsi"/>
          <w:color w:val="000000"/>
        </w:rPr>
        <w:t xml:space="preserve">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16AC64AA" w:rsidR="009C51F9" w:rsidRPr="00273EAF" w:rsidRDefault="00FC74FC" w:rsidP="00FB46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armonogram działań na </w:t>
      </w:r>
      <w:r w:rsidR="00E53BB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rok </w:t>
      </w:r>
      <w:r w:rsidR="00FB462A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2024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3AF967EC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23EDC441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</w:t>
      </w:r>
      <w:r w:rsidR="003D4E81">
        <w:rPr>
          <w:rFonts w:asciiTheme="minorHAnsi" w:hAnsiTheme="minorHAnsi" w:cstheme="minorHAnsi"/>
        </w:rPr>
        <w:t>2</w:t>
      </w:r>
      <w:r w:rsidR="00C94B67" w:rsidRPr="00273EAF">
        <w:rPr>
          <w:rFonts w:asciiTheme="minorHAnsi" w:hAnsiTheme="minorHAnsi" w:cstheme="minorHAnsi"/>
        </w:rPr>
        <w:t xml:space="preserve"> r. poz. </w:t>
      </w:r>
      <w:r w:rsidR="003D4E81">
        <w:rPr>
          <w:rFonts w:asciiTheme="minorHAnsi" w:hAnsiTheme="minorHAnsi" w:cstheme="minorHAnsi"/>
        </w:rPr>
        <w:t>2240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40B0D314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</w:t>
      </w:r>
      <w:r w:rsidR="003D4E81">
        <w:rPr>
          <w:rFonts w:asciiTheme="minorHAnsi" w:hAnsiTheme="minorHAnsi" w:cstheme="minorHAnsi"/>
        </w:rPr>
        <w:t>23</w:t>
      </w:r>
      <w:r w:rsidR="002E6ED4" w:rsidRPr="00273EAF">
        <w:rPr>
          <w:rFonts w:asciiTheme="minorHAnsi" w:hAnsiTheme="minorHAnsi" w:cstheme="minorHAnsi"/>
        </w:rPr>
        <w:t xml:space="preserve"> r. </w:t>
      </w:r>
      <w:r w:rsidR="00C94B67" w:rsidRPr="00273EAF">
        <w:rPr>
          <w:rFonts w:asciiTheme="minorHAnsi" w:hAnsiTheme="minorHAnsi" w:cstheme="minorHAnsi"/>
        </w:rPr>
        <w:t xml:space="preserve"> poz. </w:t>
      </w:r>
      <w:r w:rsidR="003D4E81">
        <w:rPr>
          <w:rFonts w:asciiTheme="minorHAnsi" w:hAnsiTheme="minorHAnsi" w:cstheme="minorHAnsi"/>
        </w:rPr>
        <w:t>1440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6B7EFF71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2024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142D1626" w14:textId="77777777" w:rsidR="00C05FD6" w:rsidRPr="00273EAF" w:rsidRDefault="009F56A9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0207DD0" w:rsidR="00DD6A59" w:rsidRPr="00D840DD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18D165D6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rzesunięć można dokonywać </w:t>
      </w:r>
      <w:r w:rsidR="00ED1F65" w:rsidRPr="00D840DD">
        <w:rPr>
          <w:rFonts w:asciiTheme="minorHAnsi" w:eastAsiaTheme="minorHAnsi" w:hAnsiTheme="minorHAnsi" w:cstheme="minorHAnsi"/>
          <w:lang w:eastAsia="en-US"/>
        </w:rPr>
        <w:t xml:space="preserve">tylko do 15%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pomiędzy poszczególnymi pozycjami kosztów w części merytorycznej (część I zestawienia działań realizacji Programu) </w:t>
      </w:r>
      <w:r w:rsidR="00ED1F65" w:rsidRPr="00D840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lub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pomiędzy poszczególnymi pozycjami kosztów części administracyjnej (część II zestawienia działań realizacji Programu)</w:t>
      </w:r>
      <w:r w:rsidR="000F20C9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93E1F9E" w14:textId="343C7C37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szelkie przesunięcia kosztów przedstawionych w umowie powyżej 15% i  pomiędzy częścią I </w:t>
      </w:r>
      <w:proofErr w:type="spellStart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proofErr w:type="spellEnd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II wymagają zgody Gminy Wrocław</w:t>
      </w: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04F3D0E4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55A1E">
        <w:rPr>
          <w:rFonts w:asciiTheme="minorHAnsi" w:hAnsiTheme="minorHAnsi" w:cstheme="minorHAnsi"/>
          <w:b/>
          <w:bCs/>
        </w:rPr>
        <w:t xml:space="preserve"> do każdej ze wskazanych</w:t>
      </w:r>
      <w:r w:rsidR="004E1340">
        <w:rPr>
          <w:rFonts w:asciiTheme="minorHAnsi" w:hAnsiTheme="minorHAnsi" w:cstheme="minorHAnsi"/>
          <w:b/>
          <w:bCs/>
        </w:rPr>
        <w:t xml:space="preserve"> w punkcie V szkół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02FAA48E" w14:textId="77777777" w:rsidR="004E1340" w:rsidRPr="00273EAF" w:rsidRDefault="004E1340" w:rsidP="004E1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/>
        <w:contextualSpacing/>
        <w:rPr>
          <w:rFonts w:asciiTheme="minorHAnsi" w:hAnsiTheme="minorHAnsi" w:cstheme="minorHAnsi"/>
        </w:rPr>
      </w:pP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1ADF171" w14:textId="7D77F249" w:rsidR="00495685" w:rsidRDefault="00D771C0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7D96E44F" w14:textId="26FB3096" w:rsidR="00495685" w:rsidRPr="00495685" w:rsidRDefault="00495685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Deklaracja wyposażenia gabinetu we własny sprzęt stomatologiczny </w:t>
      </w:r>
      <w:r w:rsidRPr="00273EAF">
        <w:rPr>
          <w:rFonts w:asciiTheme="minorHAnsi" w:hAnsiTheme="minorHAnsi" w:cstheme="minorHAnsi"/>
        </w:rPr>
        <w:t xml:space="preserve">według wzoru stanowiącego </w:t>
      </w:r>
      <w:r w:rsidRPr="00273EAF">
        <w:rPr>
          <w:rFonts w:asciiTheme="minorHAnsi" w:hAnsiTheme="minorHAnsi" w:cstheme="minorHAnsi"/>
          <w:b/>
        </w:rPr>
        <w:t>załącznik nr</w:t>
      </w:r>
      <w:r>
        <w:rPr>
          <w:rFonts w:asciiTheme="minorHAnsi" w:hAnsiTheme="minorHAnsi" w:cstheme="minorHAnsi"/>
          <w:b/>
        </w:rPr>
        <w:t xml:space="preserve"> 4</w:t>
      </w:r>
      <w:r>
        <w:rPr>
          <w:rFonts w:asciiTheme="minorHAnsi" w:hAnsiTheme="minorHAnsi" w:cstheme="minorHAnsi"/>
        </w:rPr>
        <w:t>.</w:t>
      </w:r>
    </w:p>
    <w:p w14:paraId="0116B1A1" w14:textId="354AD39D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3486550F" w14:textId="0C098C43" w:rsidR="00650BE6" w:rsidRPr="00273EAF" w:rsidRDefault="00650BE6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deklarację wyposażenia gabinetu we własny sprzęt stomatologiczny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1ACFDF20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DC0D81">
        <w:rPr>
          <w:rFonts w:asciiTheme="minorHAnsi" w:hAnsiTheme="minorHAnsi" w:cstheme="minorHAnsi"/>
        </w:rPr>
        <w:t>4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485989EC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każdej ze wskazanych w punkcie V</w:t>
      </w:r>
      <w:r w:rsidR="004E1340">
        <w:rPr>
          <w:rFonts w:asciiTheme="minorHAnsi" w:hAnsiTheme="minorHAnsi" w:cstheme="minorHAnsi"/>
          <w:b/>
          <w:bCs/>
        </w:rPr>
        <w:t xml:space="preserve"> szkół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E22ED9">
        <w:rPr>
          <w:rFonts w:asciiTheme="minorHAnsi" w:hAnsiTheme="minorHAnsi" w:cstheme="minorHAnsi"/>
        </w:rPr>
        <w:br/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</w:t>
      </w:r>
      <w:r w:rsidRPr="00273EAF">
        <w:rPr>
          <w:rFonts w:asciiTheme="minorHAnsi" w:hAnsiTheme="minorHAnsi" w:cstheme="minorHAnsi"/>
        </w:rPr>
        <w:lastRenderedPageBreak/>
        <w:t xml:space="preserve">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5949F0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44CFE23A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Cs/>
        </w:rPr>
        <w:t>do dnia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="00EA63A2" w:rsidRPr="005949F0">
        <w:rPr>
          <w:rFonts w:asciiTheme="minorHAnsi" w:eastAsia="Verdana" w:hAnsiTheme="minorHAnsi" w:cstheme="minorHAnsi"/>
          <w:b/>
        </w:rPr>
        <w:t>18 stycznia</w:t>
      </w:r>
      <w:r w:rsidR="00AE6567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EA63A2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Cs/>
        </w:rPr>
        <w:t>roku do godz</w:t>
      </w:r>
      <w:r w:rsidRPr="005949F0">
        <w:rPr>
          <w:rFonts w:asciiTheme="minorHAnsi" w:eastAsia="Verdana" w:hAnsiTheme="minorHAnsi" w:cstheme="minorHAnsi"/>
          <w:b/>
        </w:rPr>
        <w:t>. 12:00.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49DE2527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EA63A2">
        <w:rPr>
          <w:rFonts w:asciiTheme="minorHAnsi" w:eastAsia="Verdana" w:hAnsiTheme="minorHAnsi" w:cstheme="minorHAnsi"/>
          <w:b/>
        </w:rPr>
        <w:t>26 stycznia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3BE34168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EA63A2">
        <w:rPr>
          <w:rFonts w:asciiTheme="minorHAnsi" w:eastAsia="Verdana" w:hAnsiTheme="minorHAnsi" w:cstheme="minorHAnsi"/>
          <w:b/>
        </w:rPr>
        <w:t>30 stycznia</w:t>
      </w:r>
      <w:r w:rsidR="001771FD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004E9DB3" w:rsidR="003D6294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63047C78" w14:textId="5B81FB19" w:rsidR="00183E03" w:rsidRDefault="0058289C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/>
        </w:rPr>
        <w:t xml:space="preserve">Załącznik nr 4 </w:t>
      </w:r>
      <w:r w:rsidR="00580D46">
        <w:rPr>
          <w:rFonts w:asciiTheme="minorHAnsi" w:eastAsia="Verdana" w:hAnsiTheme="minorHAnsi" w:cstheme="minorHAnsi"/>
          <w:bCs/>
        </w:rPr>
        <w:t>–</w:t>
      </w:r>
      <w:r>
        <w:rPr>
          <w:rFonts w:asciiTheme="minorHAnsi" w:eastAsia="Verdana" w:hAnsiTheme="minorHAnsi" w:cstheme="minorHAnsi"/>
          <w:bCs/>
        </w:rPr>
        <w:t xml:space="preserve"> Deklaracja</w:t>
      </w:r>
      <w:r w:rsidR="00580D46">
        <w:rPr>
          <w:rFonts w:asciiTheme="minorHAnsi" w:eastAsia="Verdana" w:hAnsiTheme="minorHAnsi" w:cstheme="minorHAnsi"/>
          <w:bCs/>
        </w:rPr>
        <w:t xml:space="preserve"> </w:t>
      </w:r>
      <w:r w:rsidR="003B2F15">
        <w:rPr>
          <w:rFonts w:asciiTheme="minorHAnsi" w:eastAsia="Verdana" w:hAnsiTheme="minorHAnsi" w:cstheme="minorHAnsi"/>
          <w:bCs/>
        </w:rPr>
        <w:t>wyposażenia gabinetu</w:t>
      </w:r>
      <w:r w:rsidR="00580D46">
        <w:rPr>
          <w:rFonts w:asciiTheme="minorHAnsi" w:eastAsia="Verdana" w:hAnsiTheme="minorHAnsi" w:cstheme="minorHAnsi"/>
          <w:bCs/>
        </w:rPr>
        <w:t>.</w:t>
      </w:r>
    </w:p>
    <w:p w14:paraId="1371B980" w14:textId="77777777" w:rsidR="00171741" w:rsidRPr="00273EAF" w:rsidRDefault="00171741" w:rsidP="0017174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Podpis nieczytelny</w:t>
      </w:r>
    </w:p>
    <w:p w14:paraId="0CE613C2" w14:textId="77777777" w:rsidR="00171741" w:rsidRPr="00273EAF" w:rsidRDefault="00171741" w:rsidP="0017174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7190AC0D" w14:textId="77777777" w:rsidR="00171741" w:rsidRPr="00273EAF" w:rsidRDefault="00171741" w:rsidP="0017174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AC31" w14:textId="77777777" w:rsidR="00ED5B42" w:rsidRDefault="00ED5B42" w:rsidP="00F9430F">
      <w:r>
        <w:separator/>
      </w:r>
    </w:p>
  </w:endnote>
  <w:endnote w:type="continuationSeparator" w:id="0">
    <w:p w14:paraId="4A97C3F1" w14:textId="77777777" w:rsidR="00ED5B42" w:rsidRDefault="00ED5B42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AF37" w14:textId="77777777" w:rsidR="00ED5B42" w:rsidRDefault="00ED5B42" w:rsidP="00F9430F">
      <w:r>
        <w:separator/>
      </w:r>
    </w:p>
  </w:footnote>
  <w:footnote w:type="continuationSeparator" w:id="0">
    <w:p w14:paraId="00D043E4" w14:textId="77777777" w:rsidR="00ED5B42" w:rsidRDefault="00ED5B42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6"/>
  </w:num>
  <w:num w:numId="12">
    <w:abstractNumId w:val="23"/>
  </w:num>
  <w:num w:numId="13">
    <w:abstractNumId w:val="34"/>
  </w:num>
  <w:num w:numId="14">
    <w:abstractNumId w:val="39"/>
  </w:num>
  <w:num w:numId="15">
    <w:abstractNumId w:val="21"/>
  </w:num>
  <w:num w:numId="16">
    <w:abstractNumId w:val="37"/>
  </w:num>
  <w:num w:numId="17">
    <w:abstractNumId w:val="20"/>
  </w:num>
  <w:num w:numId="18">
    <w:abstractNumId w:val="30"/>
  </w:num>
  <w:num w:numId="19">
    <w:abstractNumId w:val="18"/>
  </w:num>
  <w:num w:numId="20">
    <w:abstractNumId w:val="32"/>
  </w:num>
  <w:num w:numId="21">
    <w:abstractNumId w:val="26"/>
  </w:num>
  <w:num w:numId="22">
    <w:abstractNumId w:val="24"/>
  </w:num>
  <w:num w:numId="23">
    <w:abstractNumId w:val="22"/>
  </w:num>
  <w:num w:numId="24">
    <w:abstractNumId w:val="35"/>
  </w:num>
  <w:num w:numId="2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A5FC5"/>
    <w:rsid w:val="000B0820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E10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581B"/>
    <w:rsid w:val="002C6549"/>
    <w:rsid w:val="002D14E3"/>
    <w:rsid w:val="002D1F9D"/>
    <w:rsid w:val="002D446E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B2F15"/>
    <w:rsid w:val="003B2FA2"/>
    <w:rsid w:val="003B30AF"/>
    <w:rsid w:val="003B49F8"/>
    <w:rsid w:val="003B4DE7"/>
    <w:rsid w:val="003B5D9C"/>
    <w:rsid w:val="003B60D3"/>
    <w:rsid w:val="003B7E30"/>
    <w:rsid w:val="003C0424"/>
    <w:rsid w:val="003C09AC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3097F"/>
    <w:rsid w:val="00435938"/>
    <w:rsid w:val="0045227A"/>
    <w:rsid w:val="00454057"/>
    <w:rsid w:val="00455A1E"/>
    <w:rsid w:val="00456AD9"/>
    <w:rsid w:val="00456D10"/>
    <w:rsid w:val="00461FD8"/>
    <w:rsid w:val="004644A4"/>
    <w:rsid w:val="0046465D"/>
    <w:rsid w:val="004647EA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4286"/>
    <w:rsid w:val="00552598"/>
    <w:rsid w:val="00553191"/>
    <w:rsid w:val="00554A15"/>
    <w:rsid w:val="00554B81"/>
    <w:rsid w:val="0055556F"/>
    <w:rsid w:val="00555F91"/>
    <w:rsid w:val="00562B10"/>
    <w:rsid w:val="00573AFC"/>
    <w:rsid w:val="0057404C"/>
    <w:rsid w:val="00577302"/>
    <w:rsid w:val="005774E1"/>
    <w:rsid w:val="00580D46"/>
    <w:rsid w:val="00581FC4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2D72"/>
    <w:rsid w:val="006211FB"/>
    <w:rsid w:val="00622BCE"/>
    <w:rsid w:val="006236E7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55B1"/>
    <w:rsid w:val="007E59A9"/>
    <w:rsid w:val="007F14B8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33F9"/>
    <w:rsid w:val="00864A27"/>
    <w:rsid w:val="00865B7D"/>
    <w:rsid w:val="008719ED"/>
    <w:rsid w:val="00876423"/>
    <w:rsid w:val="00877A02"/>
    <w:rsid w:val="00882A14"/>
    <w:rsid w:val="00883531"/>
    <w:rsid w:val="0088510E"/>
    <w:rsid w:val="00885FF4"/>
    <w:rsid w:val="0089017C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D5E3D"/>
    <w:rsid w:val="008E4ECA"/>
    <w:rsid w:val="008E59D1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B1"/>
    <w:rsid w:val="009A3AD5"/>
    <w:rsid w:val="009A435F"/>
    <w:rsid w:val="009A6D05"/>
    <w:rsid w:val="009B2312"/>
    <w:rsid w:val="009B3B58"/>
    <w:rsid w:val="009B7453"/>
    <w:rsid w:val="009B7737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CD5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7EE9"/>
    <w:rsid w:val="00AD174F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29C8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2320"/>
    <w:rsid w:val="00B8266E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52FB"/>
    <w:rsid w:val="00BF5328"/>
    <w:rsid w:val="00BF7D14"/>
    <w:rsid w:val="00BF7EA0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5965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55DA"/>
    <w:rsid w:val="00CD1A95"/>
    <w:rsid w:val="00CD2EE4"/>
    <w:rsid w:val="00CE3B7B"/>
    <w:rsid w:val="00CF17FB"/>
    <w:rsid w:val="00CF65E1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41D7F"/>
    <w:rsid w:val="00D441F5"/>
    <w:rsid w:val="00D44718"/>
    <w:rsid w:val="00D462D7"/>
    <w:rsid w:val="00D4732D"/>
    <w:rsid w:val="00D50AD6"/>
    <w:rsid w:val="00D530A9"/>
    <w:rsid w:val="00D53AFD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B095A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D89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3BBD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EB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A2"/>
    <w:rsid w:val="00F56031"/>
    <w:rsid w:val="00F565C3"/>
    <w:rsid w:val="00F56C69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8E6"/>
    <w:rsid w:val="00FA1BE4"/>
    <w:rsid w:val="00FB0031"/>
    <w:rsid w:val="00FB04A2"/>
    <w:rsid w:val="00FB13B4"/>
    <w:rsid w:val="00FB2B61"/>
    <w:rsid w:val="00FB2F5F"/>
    <w:rsid w:val="00FB462A"/>
    <w:rsid w:val="00FB4DC9"/>
    <w:rsid w:val="00FC1ABA"/>
    <w:rsid w:val="00FC41D0"/>
    <w:rsid w:val="00FC6F2A"/>
    <w:rsid w:val="00FC74FC"/>
    <w:rsid w:val="00FC7A48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17E2-83A1-45EA-B6DC-FC2441C5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15</Pages>
  <Words>3468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225</cp:revision>
  <cp:lastPrinted>2023-12-18T11:20:00Z</cp:lastPrinted>
  <dcterms:created xsi:type="dcterms:W3CDTF">2023-01-31T09:00:00Z</dcterms:created>
  <dcterms:modified xsi:type="dcterms:W3CDTF">2023-12-28T07:40:00Z</dcterms:modified>
</cp:coreProperties>
</file>