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440C3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 xml:space="preserve">Załącznik Nr 2 do ogłoszenia Nr </w:t>
      </w:r>
      <w:r w:rsidR="00151A7E">
        <w:rPr>
          <w:sz w:val="24"/>
          <w:szCs w:val="24"/>
        </w:rPr>
        <w:t>3</w:t>
      </w:r>
      <w:r w:rsidRPr="007E5C60">
        <w:rPr>
          <w:sz w:val="24"/>
          <w:szCs w:val="24"/>
        </w:rPr>
        <w:t xml:space="preserve"> WBZ/</w:t>
      </w:r>
      <w:r w:rsidR="00556452">
        <w:rPr>
          <w:sz w:val="24"/>
          <w:szCs w:val="24"/>
        </w:rPr>
        <w:t>3</w:t>
      </w:r>
      <w:r w:rsidRPr="007E5C60">
        <w:rPr>
          <w:sz w:val="24"/>
          <w:szCs w:val="24"/>
        </w:rPr>
        <w:t>/202</w:t>
      </w:r>
      <w:r w:rsidR="00A0466D">
        <w:rPr>
          <w:sz w:val="24"/>
          <w:szCs w:val="24"/>
        </w:rPr>
        <w:t>3</w:t>
      </w:r>
    </w:p>
    <w:p w:rsidR="007E5C60" w:rsidRPr="00AA4D97" w:rsidRDefault="007E5C60" w:rsidP="00440C3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440C3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440C3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440C3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440C3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przetargowego określonego w ogłoszeniu o przetargu na sprzedaż samochodu osobowego marki </w:t>
      </w:r>
      <w:proofErr w:type="spellStart"/>
      <w:r w:rsidR="00556452">
        <w:rPr>
          <w:sz w:val="24"/>
          <w:szCs w:val="24"/>
        </w:rPr>
        <w:t>Dodge</w:t>
      </w:r>
      <w:proofErr w:type="spellEnd"/>
      <w:r w:rsidR="00556452">
        <w:rPr>
          <w:sz w:val="24"/>
          <w:szCs w:val="24"/>
        </w:rPr>
        <w:t xml:space="preserve"> </w:t>
      </w:r>
      <w:proofErr w:type="spellStart"/>
      <w:r w:rsidR="00556452">
        <w:rPr>
          <w:sz w:val="24"/>
          <w:szCs w:val="24"/>
        </w:rPr>
        <w:t>Caliber</w:t>
      </w:r>
      <w:proofErr w:type="spellEnd"/>
      <w:r w:rsidRPr="00AA4D97">
        <w:rPr>
          <w:sz w:val="24"/>
          <w:szCs w:val="24"/>
        </w:rPr>
        <w:t xml:space="preserve">, nr rej. </w:t>
      </w:r>
      <w:r w:rsidR="00556452">
        <w:rPr>
          <w:sz w:val="24"/>
          <w:szCs w:val="24"/>
        </w:rPr>
        <w:t>DW4LF87</w:t>
      </w:r>
      <w:r w:rsidRPr="00AA4D97">
        <w:rPr>
          <w:sz w:val="24"/>
          <w:szCs w:val="24"/>
        </w:rPr>
        <w:t xml:space="preserve">, rok produkcji: </w:t>
      </w:r>
      <w:r w:rsidR="00556452">
        <w:rPr>
          <w:sz w:val="24"/>
          <w:szCs w:val="24"/>
        </w:rPr>
        <w:t>2006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przedmiotowym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ponieść wszystkie koszty dotyczące pokrycia zobowiązań związanych z przeniesieniem prawa własności przedmiotu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440C3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440C3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440C3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440C3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DC" w:rsidRDefault="000371DC">
      <w:r>
        <w:separator/>
      </w:r>
    </w:p>
  </w:endnote>
  <w:endnote w:type="continuationSeparator" w:id="0">
    <w:p w:rsidR="000371DC" w:rsidRDefault="0003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3831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38312B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1A7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DC" w:rsidRDefault="000371DC">
      <w:r>
        <w:separator/>
      </w:r>
    </w:p>
  </w:footnote>
  <w:footnote w:type="continuationSeparator" w:id="0">
    <w:p w:rsidR="000371DC" w:rsidRDefault="00037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0371DC"/>
    <w:rsid w:val="00044A3B"/>
    <w:rsid w:val="00106A53"/>
    <w:rsid w:val="00123E34"/>
    <w:rsid w:val="0014260D"/>
    <w:rsid w:val="00151A7E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8312B"/>
    <w:rsid w:val="00386362"/>
    <w:rsid w:val="00394201"/>
    <w:rsid w:val="00395441"/>
    <w:rsid w:val="003B1EDD"/>
    <w:rsid w:val="003C5D2B"/>
    <w:rsid w:val="004049FD"/>
    <w:rsid w:val="00440C3E"/>
    <w:rsid w:val="004B5086"/>
    <w:rsid w:val="00511408"/>
    <w:rsid w:val="00524EE4"/>
    <w:rsid w:val="00536784"/>
    <w:rsid w:val="00556452"/>
    <w:rsid w:val="005C618C"/>
    <w:rsid w:val="005E690C"/>
    <w:rsid w:val="00703F82"/>
    <w:rsid w:val="00731EBF"/>
    <w:rsid w:val="007354D5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44FB"/>
    <w:rsid w:val="009872BC"/>
    <w:rsid w:val="009F52BF"/>
    <w:rsid w:val="00A0466D"/>
    <w:rsid w:val="00A27701"/>
    <w:rsid w:val="00A30D7F"/>
    <w:rsid w:val="00AF71FA"/>
    <w:rsid w:val="00B16D4C"/>
    <w:rsid w:val="00C84020"/>
    <w:rsid w:val="00CB5A5E"/>
    <w:rsid w:val="00D1790F"/>
    <w:rsid w:val="00D52EEA"/>
    <w:rsid w:val="00D6434E"/>
    <w:rsid w:val="00DB16A8"/>
    <w:rsid w:val="00DB5A9B"/>
    <w:rsid w:val="00DB72EB"/>
    <w:rsid w:val="00DD536A"/>
    <w:rsid w:val="00E04307"/>
    <w:rsid w:val="00E51957"/>
    <w:rsid w:val="00E5590E"/>
    <w:rsid w:val="00E74C40"/>
    <w:rsid w:val="00E856D9"/>
    <w:rsid w:val="00E92CE4"/>
    <w:rsid w:val="00EE080E"/>
    <w:rsid w:val="00EE1BBE"/>
    <w:rsid w:val="00F04891"/>
    <w:rsid w:val="00F13118"/>
    <w:rsid w:val="00F4686D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3194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2022-09-08T08:25:00Z</cp:lastPrinted>
  <dcterms:created xsi:type="dcterms:W3CDTF">2023-07-20T09:05:00Z</dcterms:created>
  <dcterms:modified xsi:type="dcterms:W3CDTF">2023-07-20T09:05:00Z</dcterms:modified>
</cp:coreProperties>
</file>