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21071C">
        <w:rPr>
          <w:rFonts w:ascii="Verdana" w:hAnsi="Verdana"/>
        </w:rPr>
        <w:t>372</w:t>
      </w:r>
      <w:r w:rsidR="00DC69D6">
        <w:rPr>
          <w:rFonts w:ascii="Verdana" w:hAnsi="Verdana"/>
        </w:rPr>
        <w:t>/I/23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21071C">
        <w:rPr>
          <w:rFonts w:ascii="Verdana" w:hAnsi="Verdana"/>
        </w:rPr>
        <w:t>31 lipca</w:t>
      </w:r>
      <w:r w:rsidR="00DC69D6">
        <w:rPr>
          <w:rFonts w:ascii="Verdana" w:hAnsi="Verdana"/>
        </w:rPr>
        <w:t xml:space="preserve">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21071C">
        <w:rPr>
          <w:rFonts w:ascii="Verdana" w:hAnsi="Verdana"/>
          <w:b/>
          <w:bCs/>
        </w:rPr>
        <w:t>18</w:t>
      </w:r>
      <w:r w:rsidR="00DC69D6">
        <w:rPr>
          <w:rFonts w:ascii="Verdana" w:hAnsi="Verdana"/>
          <w:b/>
          <w:bCs/>
        </w:rPr>
        <w:t>.0</w:t>
      </w:r>
      <w:r w:rsidR="0021071C">
        <w:rPr>
          <w:rFonts w:ascii="Verdana" w:hAnsi="Verdana"/>
          <w:b/>
          <w:bCs/>
        </w:rPr>
        <w:t>9</w:t>
      </w:r>
      <w:r w:rsidR="00DC69D6">
        <w:rPr>
          <w:rFonts w:ascii="Verdana" w:hAnsi="Verdana"/>
          <w:b/>
          <w:bCs/>
        </w:rPr>
        <w:t>.2023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 xml:space="preserve">Nr </w:t>
      </w:r>
      <w:r w:rsidR="006821C6">
        <w:rPr>
          <w:rFonts w:ascii="Verdana" w:hAnsi="Verdana"/>
          <w:b/>
          <w:bCs/>
        </w:rPr>
        <w:t>1</w:t>
      </w:r>
      <w:r w:rsidR="00247C05" w:rsidRPr="00536784">
        <w:rPr>
          <w:rFonts w:ascii="Verdana" w:hAnsi="Verdana"/>
          <w:b/>
          <w:bCs/>
        </w:rPr>
        <w:t xml:space="preserve"> WBZ/</w:t>
      </w:r>
      <w:r w:rsidR="0021071C">
        <w:rPr>
          <w:rFonts w:ascii="Verdana" w:hAnsi="Verdana"/>
          <w:b/>
          <w:bCs/>
        </w:rPr>
        <w:t>5</w:t>
      </w:r>
      <w:r w:rsidR="00247C05" w:rsidRPr="00536784">
        <w:rPr>
          <w:rFonts w:ascii="Verdana" w:hAnsi="Verdana"/>
          <w:b/>
          <w:bCs/>
        </w:rPr>
        <w:t>/202</w:t>
      </w:r>
      <w:r w:rsidR="00364A05">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21071C">
        <w:rPr>
          <w:rFonts w:ascii="Verdana" w:hAnsi="Verdana"/>
          <w:b/>
          <w:bCs/>
        </w:rPr>
        <w:t>Alfa Romeo</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Lech Kucharski – przewodniczący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Anna Staniszewska -  sekretarz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Katarzyna Miś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Marta </w:t>
      </w:r>
      <w:proofErr w:type="spellStart"/>
      <w:r w:rsidRPr="009C66E8">
        <w:rPr>
          <w:rFonts w:ascii="Verdana" w:hAnsi="Verdana" w:cs="Times New Roman"/>
          <w:sz w:val="24"/>
          <w:szCs w:val="24"/>
        </w:rPr>
        <w:t>Balcerczyk</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Robert </w:t>
      </w:r>
      <w:proofErr w:type="spellStart"/>
      <w:r w:rsidRPr="009C66E8">
        <w:rPr>
          <w:rFonts w:ascii="Verdana" w:hAnsi="Verdana" w:cs="Times New Roman"/>
          <w:sz w:val="24"/>
          <w:szCs w:val="24"/>
        </w:rPr>
        <w:t>Chabier</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Artur Sikorski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 xml:space="preserve">Pani </w:t>
      </w:r>
      <w:r w:rsidR="00DC69D6">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DC69D6">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DC69D6" w:rsidRPr="00F37EC5">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21071C">
        <w:rPr>
          <w:sz w:val="24"/>
          <w:szCs w:val="24"/>
        </w:rPr>
        <w:t>Alfa Romeo</w:t>
      </w:r>
      <w:r w:rsidR="008C167C" w:rsidRPr="00536784">
        <w:rPr>
          <w:sz w:val="24"/>
          <w:szCs w:val="24"/>
        </w:rPr>
        <w:t xml:space="preserve"> </w:t>
      </w:r>
      <w:r w:rsidR="0021071C">
        <w:rPr>
          <w:sz w:val="24"/>
          <w:szCs w:val="24"/>
        </w:rPr>
        <w:t>156</w:t>
      </w:r>
      <w:r w:rsidR="006821C6">
        <w:rPr>
          <w:sz w:val="24"/>
          <w:szCs w:val="24"/>
        </w:rPr>
        <w:t xml:space="preserve"> 2.</w:t>
      </w:r>
      <w:r w:rsidR="0021071C">
        <w:rPr>
          <w:sz w:val="24"/>
          <w:szCs w:val="24"/>
        </w:rPr>
        <w:t>5 24V Kat.</w:t>
      </w:r>
      <w:r w:rsidR="008C167C" w:rsidRPr="00536784">
        <w:rPr>
          <w:sz w:val="24"/>
          <w:szCs w:val="24"/>
        </w:rPr>
        <w:t xml:space="preserve"> MR’</w:t>
      </w:r>
      <w:r w:rsidR="0021071C">
        <w:rPr>
          <w:sz w:val="24"/>
          <w:szCs w:val="24"/>
        </w:rPr>
        <w:t>97 932</w:t>
      </w:r>
      <w:r w:rsidR="008C167C" w:rsidRPr="00536784">
        <w:rPr>
          <w:sz w:val="24"/>
          <w:szCs w:val="24"/>
        </w:rPr>
        <w:t xml:space="preserve">, nr rej. </w:t>
      </w:r>
      <w:r w:rsidR="00364A05">
        <w:rPr>
          <w:sz w:val="24"/>
          <w:szCs w:val="24"/>
        </w:rPr>
        <w:t>DW</w:t>
      </w:r>
      <w:r w:rsidR="0021071C">
        <w:rPr>
          <w:sz w:val="24"/>
          <w:szCs w:val="24"/>
        </w:rPr>
        <w:t>4K353</w:t>
      </w:r>
      <w:r w:rsidR="008C167C" w:rsidRPr="00536784">
        <w:rPr>
          <w:sz w:val="24"/>
          <w:szCs w:val="24"/>
        </w:rPr>
        <w:t xml:space="preserve">, rok produkcji: </w:t>
      </w:r>
      <w:r w:rsidR="0021071C">
        <w:rPr>
          <w:sz w:val="24"/>
          <w:szCs w:val="24"/>
        </w:rPr>
        <w:t>1998</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21071C">
        <w:rPr>
          <w:rFonts w:ascii="Verdana" w:hAnsi="Verdana"/>
        </w:rPr>
        <w:t>Alfa Romeo</w:t>
      </w:r>
      <w:r w:rsidRPr="00536784">
        <w:rPr>
          <w:rFonts w:ascii="Verdana" w:hAnsi="Verdana"/>
        </w:rPr>
        <w:t xml:space="preserve">- </w:t>
      </w:r>
      <w:r w:rsidR="0021071C">
        <w:rPr>
          <w:rFonts w:ascii="Verdana" w:hAnsi="Verdana"/>
          <w:b/>
        </w:rPr>
        <w:t>3800</w:t>
      </w:r>
      <w:r w:rsidR="00764923">
        <w:rPr>
          <w:rFonts w:ascii="Verdana" w:hAnsi="Verdana"/>
          <w:b/>
        </w:rPr>
        <w:t>,00</w:t>
      </w:r>
      <w:r w:rsidRPr="00536784">
        <w:rPr>
          <w:rFonts w:ascii="Verdana" w:hAnsi="Verdana"/>
          <w:b/>
        </w:rPr>
        <w:t xml:space="preserve"> zł brutto</w:t>
      </w:r>
      <w:r w:rsidRPr="00536784">
        <w:rPr>
          <w:rFonts w:ascii="Verdana" w:hAnsi="Verdana"/>
        </w:rPr>
        <w:t xml:space="preserve"> (słownie: </w:t>
      </w:r>
      <w:r w:rsidR="0021071C">
        <w:rPr>
          <w:rFonts w:ascii="Verdana" w:hAnsi="Verdana"/>
        </w:rPr>
        <w:t>trzy tysiące</w:t>
      </w:r>
      <w:r w:rsidR="008C167C" w:rsidRPr="00536784">
        <w:rPr>
          <w:rFonts w:ascii="Verdana" w:hAnsi="Verdana"/>
        </w:rPr>
        <w:t xml:space="preserve"> </w:t>
      </w:r>
      <w:r w:rsidR="0021071C">
        <w:rPr>
          <w:rFonts w:ascii="Verdana" w:hAnsi="Verdana"/>
        </w:rPr>
        <w:t>osiemset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oświadczenie Oferenta o przyjęciu do wiadomości, że Gmina zastrzega sobie prawo unieważnienia postępowania ofertowego </w:t>
      </w:r>
      <w:r w:rsidRPr="00536784">
        <w:rPr>
          <w:rFonts w:ascii="Verdana" w:hAnsi="Verdana"/>
        </w:rPr>
        <w:lastRenderedPageBreak/>
        <w:t>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21071C">
        <w:rPr>
          <w:rFonts w:ascii="Verdana" w:hAnsi="Verdana"/>
        </w:rPr>
        <w:t>18</w:t>
      </w:r>
      <w:r w:rsidR="00DC69D6">
        <w:rPr>
          <w:rFonts w:ascii="Verdana" w:hAnsi="Verdana"/>
        </w:rPr>
        <w:t>.0</w:t>
      </w:r>
      <w:r w:rsidR="0021071C">
        <w:rPr>
          <w:rFonts w:ascii="Verdana" w:hAnsi="Verdana"/>
        </w:rPr>
        <w:t>9</w:t>
      </w:r>
      <w:r w:rsidR="00DC69D6">
        <w:rPr>
          <w:rFonts w:ascii="Verdana" w:hAnsi="Verdana"/>
        </w:rPr>
        <w:t>.2023</w:t>
      </w:r>
      <w:r w:rsidRPr="00536784">
        <w:rPr>
          <w:rFonts w:ascii="Verdana" w:hAnsi="Verdana"/>
        </w:rPr>
        <w:t xml:space="preserve"> r. do </w:t>
      </w:r>
      <w:r w:rsidR="0021071C">
        <w:rPr>
          <w:rFonts w:ascii="Verdana" w:hAnsi="Verdana"/>
        </w:rPr>
        <w:t>02</w:t>
      </w:r>
      <w:r w:rsidR="00DC69D6">
        <w:rPr>
          <w:rFonts w:ascii="Verdana" w:hAnsi="Verdana"/>
        </w:rPr>
        <w:t>.</w:t>
      </w:r>
      <w:r w:rsidR="0021071C">
        <w:rPr>
          <w:rFonts w:ascii="Verdana" w:hAnsi="Verdana"/>
        </w:rPr>
        <w:t>10</w:t>
      </w:r>
      <w:r w:rsidR="00DC69D6">
        <w:rPr>
          <w:rFonts w:ascii="Verdana" w:hAnsi="Verdana"/>
        </w:rPr>
        <w:t>.2023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DC69D6">
        <w:rPr>
          <w:rFonts w:ascii="Verdana" w:hAnsi="Verdana"/>
        </w:rPr>
        <w:t>Anny Staniszewskiej</w:t>
      </w:r>
      <w:r w:rsidR="00295161" w:rsidRPr="00536784">
        <w:rPr>
          <w:rFonts w:ascii="Verdana" w:hAnsi="Verdana"/>
        </w:rPr>
        <w:t xml:space="preserve"> (tel. 71777955</w:t>
      </w:r>
      <w:r w:rsidR="00DC69D6">
        <w:rPr>
          <w:rFonts w:ascii="Verdana" w:hAnsi="Verdana"/>
        </w:rPr>
        <w:t>1</w:t>
      </w:r>
      <w:r w:rsidR="00295161" w:rsidRPr="00536784">
        <w:rPr>
          <w:rFonts w:ascii="Verdana" w:hAnsi="Verdana"/>
        </w:rPr>
        <w:t>)</w:t>
      </w:r>
      <w:r w:rsidRPr="00536784">
        <w:rPr>
          <w:rFonts w:ascii="Verdana" w:hAnsi="Verdana"/>
        </w:rPr>
        <w:t xml:space="preserve">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21071C">
        <w:rPr>
          <w:rFonts w:ascii="Verdana" w:hAnsi="Verdana"/>
          <w:i/>
        </w:rPr>
        <w:t>Alfa Romeo</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21071C">
        <w:rPr>
          <w:rFonts w:ascii="Verdana" w:hAnsi="Verdana"/>
        </w:rPr>
        <w:t>03</w:t>
      </w:r>
      <w:r w:rsidR="00DC69D6">
        <w:rPr>
          <w:rFonts w:ascii="Verdana" w:hAnsi="Verdana"/>
        </w:rPr>
        <w:t>.</w:t>
      </w:r>
      <w:r w:rsidR="0021071C">
        <w:rPr>
          <w:rFonts w:ascii="Verdana" w:hAnsi="Verdana"/>
        </w:rPr>
        <w:t>10</w:t>
      </w:r>
      <w:r w:rsidR="00DC69D6">
        <w:rPr>
          <w:rFonts w:ascii="Verdana" w:hAnsi="Verdana"/>
        </w:rPr>
        <w:t>.2023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lastRenderedPageBreak/>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21071C">
        <w:rPr>
          <w:rFonts w:ascii="Verdana" w:hAnsi="Verdana"/>
        </w:rPr>
        <w:t>04</w:t>
      </w:r>
      <w:r w:rsidR="00DC69D6">
        <w:rPr>
          <w:rFonts w:ascii="Verdana" w:hAnsi="Verdana"/>
        </w:rPr>
        <w:t>.</w:t>
      </w:r>
      <w:r w:rsidR="0021071C">
        <w:rPr>
          <w:rFonts w:ascii="Verdana" w:hAnsi="Verdana"/>
        </w:rPr>
        <w:t>10</w:t>
      </w:r>
      <w:r w:rsidR="00DC69D6">
        <w:rPr>
          <w:rFonts w:ascii="Verdana" w:hAnsi="Verdana"/>
        </w:rPr>
        <w:t>.2023</w:t>
      </w:r>
      <w:r w:rsidR="005E690C" w:rsidRPr="00536784">
        <w:rPr>
          <w:rFonts w:ascii="Verdana" w:hAnsi="Verdana"/>
        </w:rPr>
        <w:t xml:space="preserve"> r. o godz. 1</w:t>
      </w:r>
      <w:r w:rsidR="0021071C">
        <w:rPr>
          <w:rFonts w:ascii="Verdana" w:hAnsi="Verdana"/>
        </w:rPr>
        <w:t>2</w:t>
      </w:r>
      <w:r w:rsidR="005E690C" w:rsidRPr="00536784">
        <w:rPr>
          <w:rFonts w:ascii="Verdana" w:hAnsi="Verdana"/>
        </w:rPr>
        <w:t>:15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 xml:space="preserve">ermin </w:t>
      </w:r>
      <w:r w:rsidR="00564E43">
        <w:rPr>
          <w:rFonts w:ascii="Verdana" w:hAnsi="Verdana"/>
        </w:rPr>
        <w:lastRenderedPageBreak/>
        <w:t>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21071C" w:rsidP="00536784">
      <w:pPr>
        <w:spacing w:before="240" w:line="360" w:lineRule="auto"/>
        <w:rPr>
          <w:rFonts w:ascii="Verdana" w:eastAsia="Verdana" w:hAnsi="Verdana" w:cstheme="minorHAnsi"/>
          <w:b/>
          <w:iCs/>
        </w:rPr>
      </w:pPr>
      <w:r>
        <w:rPr>
          <w:rFonts w:ascii="Verdana" w:eastAsia="Verdana" w:hAnsi="Verdana" w:cstheme="minorHAnsi"/>
          <w:b/>
          <w:iCs/>
        </w:rPr>
        <w:t>Bartłomiej Bajak</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923" w:rsidRDefault="00764923">
      <w:r>
        <w:separator/>
      </w:r>
    </w:p>
  </w:endnote>
  <w:endnote w:type="continuationSeparator" w:id="0">
    <w:p w:rsidR="00764923" w:rsidRDefault="00764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23" w:rsidRDefault="00D317B5">
    <w:pPr>
      <w:pStyle w:val="Stopka"/>
      <w:framePr w:wrap="around" w:vAnchor="text" w:hAnchor="margin" w:xAlign="center" w:y="1"/>
      <w:rPr>
        <w:rStyle w:val="Numerstrony"/>
      </w:rPr>
    </w:pPr>
    <w:r>
      <w:rPr>
        <w:rStyle w:val="Numerstrony"/>
      </w:rPr>
      <w:fldChar w:fldCharType="begin"/>
    </w:r>
    <w:r w:rsidR="00764923">
      <w:rPr>
        <w:rStyle w:val="Numerstrony"/>
      </w:rPr>
      <w:instrText xml:space="preserve">PAGE  </w:instrText>
    </w:r>
    <w:r>
      <w:rPr>
        <w:rStyle w:val="Numerstrony"/>
      </w:rPr>
      <w:fldChar w:fldCharType="end"/>
    </w:r>
  </w:p>
  <w:p w:rsidR="00764923" w:rsidRDefault="0076492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23" w:rsidRDefault="00D317B5">
    <w:pPr>
      <w:pStyle w:val="Stopka"/>
      <w:framePr w:wrap="around" w:vAnchor="text" w:hAnchor="page" w:x="10239" w:y="-27"/>
      <w:rPr>
        <w:rStyle w:val="Numerstrony"/>
      </w:rPr>
    </w:pPr>
    <w:r>
      <w:rPr>
        <w:rStyle w:val="Numerstrony"/>
      </w:rPr>
      <w:fldChar w:fldCharType="begin"/>
    </w:r>
    <w:r w:rsidR="00764923">
      <w:rPr>
        <w:rStyle w:val="Numerstrony"/>
      </w:rPr>
      <w:instrText xml:space="preserve">PAGE  </w:instrText>
    </w:r>
    <w:r>
      <w:rPr>
        <w:rStyle w:val="Numerstrony"/>
      </w:rPr>
      <w:fldChar w:fldCharType="separate"/>
    </w:r>
    <w:r w:rsidR="0021071C">
      <w:rPr>
        <w:rStyle w:val="Numerstrony"/>
        <w:noProof/>
      </w:rPr>
      <w:t>6</w:t>
    </w:r>
    <w:r>
      <w:rPr>
        <w:rStyle w:val="Numerstrony"/>
      </w:rPr>
      <w:fldChar w:fldCharType="end"/>
    </w:r>
  </w:p>
  <w:p w:rsidR="00764923" w:rsidRDefault="007649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923" w:rsidRDefault="00764923">
      <w:r>
        <w:separator/>
      </w:r>
    </w:p>
  </w:footnote>
  <w:footnote w:type="continuationSeparator" w:id="0">
    <w:p w:rsidR="00764923" w:rsidRDefault="00764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A856A3"/>
    <w:multiLevelType w:val="hybridMultilevel"/>
    <w:tmpl w:val="DC1252C0"/>
    <w:lvl w:ilvl="0" w:tplc="0415000F">
      <w:start w:val="1"/>
      <w:numFmt w:val="decimal"/>
      <w:lvlText w:val="%1."/>
      <w:lvlJc w:val="left"/>
      <w:pPr>
        <w:tabs>
          <w:tab w:val="num" w:pos="720"/>
        </w:tabs>
        <w:ind w:left="720" w:hanging="360"/>
      </w:pPr>
      <w:rPr>
        <w:rFonts w:hint="default"/>
      </w:rPr>
    </w:lvl>
    <w:lvl w:ilvl="1" w:tplc="E40636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5">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6">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2">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3">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5">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6F054E"/>
    <w:multiLevelType w:val="hybridMultilevel"/>
    <w:tmpl w:val="7A3AA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nsid w:val="71AC1716"/>
    <w:multiLevelType w:val="hybridMultilevel"/>
    <w:tmpl w:val="BC7A2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7"/>
  </w:num>
  <w:num w:numId="6">
    <w:abstractNumId w:val="35"/>
  </w:num>
  <w:num w:numId="7">
    <w:abstractNumId w:val="0"/>
  </w:num>
  <w:num w:numId="8">
    <w:abstractNumId w:val="1"/>
  </w:num>
  <w:num w:numId="9">
    <w:abstractNumId w:val="9"/>
  </w:num>
  <w:num w:numId="10">
    <w:abstractNumId w:val="5"/>
  </w:num>
  <w:num w:numId="11">
    <w:abstractNumId w:val="29"/>
  </w:num>
  <w:num w:numId="12">
    <w:abstractNumId w:val="28"/>
  </w:num>
  <w:num w:numId="13">
    <w:abstractNumId w:val="10"/>
  </w:num>
  <w:num w:numId="14">
    <w:abstractNumId w:val="30"/>
  </w:num>
  <w:num w:numId="15">
    <w:abstractNumId w:val="6"/>
  </w:num>
  <w:num w:numId="16">
    <w:abstractNumId w:val="42"/>
  </w:num>
  <w:num w:numId="17">
    <w:abstractNumId w:val="39"/>
  </w:num>
  <w:num w:numId="18">
    <w:abstractNumId w:val="11"/>
  </w:num>
  <w:num w:numId="19">
    <w:abstractNumId w:val="33"/>
  </w:num>
  <w:num w:numId="20">
    <w:abstractNumId w:val="26"/>
  </w:num>
  <w:num w:numId="21">
    <w:abstractNumId w:val="25"/>
  </w:num>
  <w:num w:numId="22">
    <w:abstractNumId w:val="31"/>
  </w:num>
  <w:num w:numId="23">
    <w:abstractNumId w:val="7"/>
  </w:num>
  <w:num w:numId="24">
    <w:abstractNumId w:val="32"/>
  </w:num>
  <w:num w:numId="25">
    <w:abstractNumId w:val="14"/>
  </w:num>
  <w:num w:numId="26">
    <w:abstractNumId w:val="34"/>
  </w:num>
  <w:num w:numId="27">
    <w:abstractNumId w:val="4"/>
  </w:num>
  <w:num w:numId="28">
    <w:abstractNumId w:val="24"/>
  </w:num>
  <w:num w:numId="29">
    <w:abstractNumId w:val="17"/>
  </w:num>
  <w:num w:numId="30">
    <w:abstractNumId w:val="36"/>
  </w:num>
  <w:num w:numId="31">
    <w:abstractNumId w:val="3"/>
  </w:num>
  <w:num w:numId="32">
    <w:abstractNumId w:val="23"/>
  </w:num>
  <w:num w:numId="33">
    <w:abstractNumId w:val="8"/>
  </w:num>
  <w:num w:numId="34">
    <w:abstractNumId w:val="20"/>
  </w:num>
  <w:num w:numId="35">
    <w:abstractNumId w:val="18"/>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19"/>
  </w:num>
  <w:num w:numId="40">
    <w:abstractNumId w:val="37"/>
  </w:num>
  <w:num w:numId="41">
    <w:abstractNumId w:val="16"/>
  </w:num>
  <w:num w:numId="42">
    <w:abstractNumId w:val="22"/>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0D6E74"/>
    <w:rsid w:val="00106A53"/>
    <w:rsid w:val="0011741E"/>
    <w:rsid w:val="0014260D"/>
    <w:rsid w:val="001B0CAC"/>
    <w:rsid w:val="001C473D"/>
    <w:rsid w:val="001F04F5"/>
    <w:rsid w:val="001F1C80"/>
    <w:rsid w:val="002032A2"/>
    <w:rsid w:val="0021071C"/>
    <w:rsid w:val="00227D7C"/>
    <w:rsid w:val="00247C05"/>
    <w:rsid w:val="00294673"/>
    <w:rsid w:val="00295161"/>
    <w:rsid w:val="002C1E99"/>
    <w:rsid w:val="002C5A20"/>
    <w:rsid w:val="00360959"/>
    <w:rsid w:val="00364A05"/>
    <w:rsid w:val="00386362"/>
    <w:rsid w:val="00394201"/>
    <w:rsid w:val="00395441"/>
    <w:rsid w:val="003B1EDD"/>
    <w:rsid w:val="004049FD"/>
    <w:rsid w:val="004B5086"/>
    <w:rsid w:val="00511408"/>
    <w:rsid w:val="00524EE4"/>
    <w:rsid w:val="00525F2B"/>
    <w:rsid w:val="00536784"/>
    <w:rsid w:val="00557199"/>
    <w:rsid w:val="00564E43"/>
    <w:rsid w:val="005C618C"/>
    <w:rsid w:val="005E690C"/>
    <w:rsid w:val="006338F0"/>
    <w:rsid w:val="006821C6"/>
    <w:rsid w:val="00703F82"/>
    <w:rsid w:val="00731EBF"/>
    <w:rsid w:val="007354D5"/>
    <w:rsid w:val="007405B1"/>
    <w:rsid w:val="00764923"/>
    <w:rsid w:val="0077605F"/>
    <w:rsid w:val="007966AF"/>
    <w:rsid w:val="007A5031"/>
    <w:rsid w:val="007C6D9A"/>
    <w:rsid w:val="007D026C"/>
    <w:rsid w:val="007E5695"/>
    <w:rsid w:val="008731C7"/>
    <w:rsid w:val="008C167C"/>
    <w:rsid w:val="00913362"/>
    <w:rsid w:val="00913971"/>
    <w:rsid w:val="00941D94"/>
    <w:rsid w:val="009557C6"/>
    <w:rsid w:val="00976583"/>
    <w:rsid w:val="00977B04"/>
    <w:rsid w:val="009844FB"/>
    <w:rsid w:val="009C66E8"/>
    <w:rsid w:val="00A27701"/>
    <w:rsid w:val="00A30D7F"/>
    <w:rsid w:val="00AF71FA"/>
    <w:rsid w:val="00B16D4C"/>
    <w:rsid w:val="00B63375"/>
    <w:rsid w:val="00C7105D"/>
    <w:rsid w:val="00C8182F"/>
    <w:rsid w:val="00C84020"/>
    <w:rsid w:val="00CB5A5E"/>
    <w:rsid w:val="00D1790F"/>
    <w:rsid w:val="00D317B5"/>
    <w:rsid w:val="00D52EEA"/>
    <w:rsid w:val="00D6434E"/>
    <w:rsid w:val="00D7066E"/>
    <w:rsid w:val="00D709B2"/>
    <w:rsid w:val="00DB5A9B"/>
    <w:rsid w:val="00DB72EB"/>
    <w:rsid w:val="00DC69D6"/>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link w:val="ZwykytekstZnak"/>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 w:type="character" w:customStyle="1" w:styleId="ZwykytekstZnak">
    <w:name w:val="Zwykły tekst Znak"/>
    <w:basedOn w:val="Domylnaczcionkaakapitu"/>
    <w:link w:val="Zwykytekst"/>
    <w:semiHidden/>
    <w:rsid w:val="0077605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1002</Words>
  <Characters>6636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7623</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2023-08-29T11:37:00Z</cp:lastPrinted>
  <dcterms:created xsi:type="dcterms:W3CDTF">2023-08-29T11:37:00Z</dcterms:created>
  <dcterms:modified xsi:type="dcterms:W3CDTF">2023-08-29T11:37:00Z</dcterms:modified>
</cp:coreProperties>
</file>