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0" w:rsidRPr="00AA4D97" w:rsidRDefault="007E5C60" w:rsidP="00440C3E">
      <w:pPr>
        <w:pStyle w:val="Nagwek1"/>
        <w:spacing w:before="120" w:line="360" w:lineRule="auto"/>
        <w:jc w:val="left"/>
      </w:pPr>
      <w:r>
        <w:t xml:space="preserve">                   </w:t>
      </w:r>
      <w:r w:rsidRPr="007E5C60">
        <w:rPr>
          <w:sz w:val="24"/>
          <w:szCs w:val="24"/>
        </w:rPr>
        <w:t xml:space="preserve">Załącznik Nr 2 do ogłoszenia Nr </w:t>
      </w:r>
      <w:r w:rsidR="00D33CAA">
        <w:rPr>
          <w:sz w:val="24"/>
          <w:szCs w:val="24"/>
        </w:rPr>
        <w:t>1</w:t>
      </w:r>
      <w:r w:rsidRPr="007E5C60">
        <w:rPr>
          <w:sz w:val="24"/>
          <w:szCs w:val="24"/>
        </w:rPr>
        <w:t xml:space="preserve"> WBZ/</w:t>
      </w:r>
      <w:r w:rsidR="00D33CAA">
        <w:rPr>
          <w:sz w:val="24"/>
          <w:szCs w:val="24"/>
        </w:rPr>
        <w:t>4</w:t>
      </w:r>
      <w:r w:rsidRPr="007E5C60">
        <w:rPr>
          <w:sz w:val="24"/>
          <w:szCs w:val="24"/>
        </w:rPr>
        <w:t>/202</w:t>
      </w:r>
      <w:r w:rsidR="00A0466D">
        <w:rPr>
          <w:sz w:val="24"/>
          <w:szCs w:val="24"/>
        </w:rPr>
        <w:t>3</w:t>
      </w:r>
    </w:p>
    <w:p w:rsidR="007E5C60" w:rsidRPr="00AA4D97" w:rsidRDefault="007E5C60" w:rsidP="00440C3E">
      <w:pPr>
        <w:pStyle w:val="Nagwek2"/>
        <w:spacing w:before="120" w:line="360" w:lineRule="auto"/>
      </w:pPr>
      <w:r w:rsidRPr="00AA4D97">
        <w:t>Formularz ofertowy - wzór</w:t>
      </w:r>
    </w:p>
    <w:p w:rsidR="007E5C60" w:rsidRPr="00AA4D97" w:rsidRDefault="007E5C60" w:rsidP="00440C3E">
      <w:pPr>
        <w:pStyle w:val="xl29"/>
        <w:numPr>
          <w:ilvl w:val="2"/>
          <w:numId w:val="18"/>
        </w:numPr>
        <w:tabs>
          <w:tab w:val="num" w:pos="360"/>
        </w:tabs>
        <w:spacing w:before="120" w:beforeAutospacing="0" w:after="0" w:afterAutospacing="0" w:line="360" w:lineRule="auto"/>
        <w:ind w:left="357"/>
        <w:rPr>
          <w:rFonts w:ascii="Verdana" w:eastAsia="Times New Roman" w:hAnsi="Verdana" w:cs="Times New Roman"/>
          <w:b w:val="0"/>
        </w:rPr>
      </w:pPr>
      <w:r w:rsidRPr="00AA4D97">
        <w:rPr>
          <w:rFonts w:ascii="Verdana" w:eastAsia="Times New Roman" w:hAnsi="Verdana" w:cs="Times New Roman"/>
          <w:bCs w:val="0"/>
        </w:rPr>
        <w:t>Sprzedający: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  <w:b/>
          <w:bCs/>
        </w:rPr>
      </w:pPr>
      <w:r w:rsidRPr="00AA4D97">
        <w:rPr>
          <w:rFonts w:ascii="Verdana" w:hAnsi="Verdana"/>
          <w:b/>
          <w:bCs/>
        </w:rPr>
        <w:t xml:space="preserve">Gmina Wrocław 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pl. Nowy Targ 1-8</w:t>
      </w:r>
    </w:p>
    <w:p w:rsidR="007E5C60" w:rsidRPr="00AA4D97" w:rsidRDefault="007E5C60" w:rsidP="00440C3E">
      <w:pPr>
        <w:autoSpaceDE w:val="0"/>
        <w:autoSpaceDN w:val="0"/>
        <w:adjustRightInd w:val="0"/>
        <w:spacing w:before="120" w:line="360" w:lineRule="auto"/>
        <w:ind w:left="357"/>
        <w:rPr>
          <w:rFonts w:ascii="Verdana" w:hAnsi="Verdana"/>
        </w:rPr>
      </w:pPr>
      <w:r w:rsidRPr="00AA4D97">
        <w:rPr>
          <w:rFonts w:ascii="Verdana" w:hAnsi="Verdana"/>
        </w:rPr>
        <w:t>50-141 Wrocław</w:t>
      </w:r>
    </w:p>
    <w:p w:rsidR="007E5C60" w:rsidRPr="00AA4D97" w:rsidRDefault="007E5C60" w:rsidP="00440C3E">
      <w:pPr>
        <w:pStyle w:val="Tekstpodstawowy2"/>
        <w:numPr>
          <w:ilvl w:val="0"/>
          <w:numId w:val="18"/>
        </w:numPr>
        <w:tabs>
          <w:tab w:val="clear" w:pos="720"/>
          <w:tab w:val="num" w:pos="360"/>
          <w:tab w:val="num" w:pos="1280"/>
        </w:tabs>
        <w:spacing w:before="120" w:line="360" w:lineRule="auto"/>
        <w:ind w:left="360"/>
        <w:jc w:val="left"/>
        <w:rPr>
          <w:rFonts w:ascii="Verdana" w:hAnsi="Verdana"/>
          <w:sz w:val="24"/>
        </w:rPr>
      </w:pPr>
      <w:r w:rsidRPr="00AA4D97">
        <w:rPr>
          <w:rFonts w:ascii="Verdana" w:hAnsi="Verdana"/>
          <w:b/>
          <w:sz w:val="24"/>
        </w:rPr>
        <w:t>Oferent:</w:t>
      </w:r>
    </w:p>
    <w:p w:rsidR="007E5C60" w:rsidRPr="00AA4D97" w:rsidRDefault="007E5C60" w:rsidP="00440C3E">
      <w:pPr>
        <w:spacing w:before="120" w:line="360" w:lineRule="auto"/>
        <w:ind w:firstLine="360"/>
        <w:rPr>
          <w:rFonts w:ascii="Verdana" w:hAnsi="Verdana"/>
          <w:b/>
        </w:rPr>
      </w:pPr>
      <w:r w:rsidRPr="00AA4D97">
        <w:rPr>
          <w:rFonts w:ascii="Verdana" w:hAnsi="Verdana"/>
          <w:b/>
        </w:rPr>
        <w:t xml:space="preserve">Niniejsza oferta zostaje złożona przez: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Nazwa  Oferenta 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Siedziba  Oferenta / adres do korespondencji jeżeli jest inny niż siedziba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...................................................................................................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Tel. 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proofErr w:type="spellStart"/>
      <w:r w:rsidRPr="00AA4D97">
        <w:rPr>
          <w:rFonts w:ascii="Verdana" w:hAnsi="Verdana"/>
          <w:color w:val="auto"/>
        </w:rPr>
        <w:t>Fax</w:t>
      </w:r>
      <w:proofErr w:type="spellEnd"/>
      <w:r w:rsidRPr="00AA4D97">
        <w:rPr>
          <w:rFonts w:ascii="Verdana" w:hAnsi="Verdana"/>
          <w:color w:val="auto"/>
        </w:rPr>
        <w:t xml:space="preserve"> ....................................................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 xml:space="preserve">e-mail ................................................ 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color w:val="auto"/>
        </w:rPr>
      </w:pPr>
      <w:r w:rsidRPr="00AA4D97">
        <w:rPr>
          <w:rFonts w:ascii="Verdana" w:hAnsi="Verdana"/>
          <w:color w:val="auto"/>
        </w:rPr>
        <w:t>Nr NIP ................................................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  <w:b/>
        </w:rPr>
      </w:pPr>
      <w:r w:rsidRPr="00AA4D97">
        <w:rPr>
          <w:rFonts w:ascii="Verdana" w:hAnsi="Verdana"/>
          <w:color w:val="auto"/>
        </w:rPr>
        <w:t>REGON 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odpowiedzi na ogłoszenie o sprzedaży zamieszczonego na tablicy ogłoszeń w siedzibie Sprzedającego i na stronie internetowej Sprzedającego, </w:t>
      </w:r>
      <w:r w:rsidRPr="00AA4D97">
        <w:rPr>
          <w:rFonts w:ascii="Verdana" w:hAnsi="Verdana"/>
          <w:bCs/>
        </w:rPr>
        <w:t>ja niżej podpisany</w:t>
      </w:r>
      <w:r w:rsidRPr="00AA4D97">
        <w:rPr>
          <w:rFonts w:ascii="Verdana" w:hAnsi="Verdana"/>
        </w:rPr>
        <w:t xml:space="preserve"> składam ofertę zakupu </w:t>
      </w:r>
      <w:r w:rsidRPr="00AA4D97">
        <w:rPr>
          <w:rFonts w:ascii="Verdana" w:hAnsi="Verdana"/>
          <w:b/>
          <w:bCs/>
        </w:rPr>
        <w:t>za kwotę:</w:t>
      </w:r>
    </w:p>
    <w:p w:rsidR="007E5C60" w:rsidRPr="00AA4D97" w:rsidRDefault="007E5C60" w:rsidP="00440C3E">
      <w:pPr>
        <w:pStyle w:val="Default"/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  <w:color w:val="auto"/>
        </w:rPr>
        <w:t xml:space="preserve">Cena nabycia: </w:t>
      </w:r>
      <w:r w:rsidRPr="00AA4D97">
        <w:rPr>
          <w:rFonts w:ascii="Verdana" w:hAnsi="Verdana"/>
        </w:rPr>
        <w:t>...................................................... zł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 xml:space="preserve">w tym: 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  <w:bCs/>
        </w:rPr>
      </w:pPr>
      <w:r w:rsidRPr="00AA4D97">
        <w:rPr>
          <w:rFonts w:ascii="Verdana" w:hAnsi="Verdana"/>
          <w:bCs/>
        </w:rPr>
        <w:t>cena nie uwzględniająca podatku VAT ........................................................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lastRenderedPageBreak/>
        <w:t>słownie:........................................................................................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podatek VAT  wg obowiązujących przepisów - zgodnie ze stanem prawnym na dzień składania oferty wynosi 23 %, czyli ......................... zł</w:t>
      </w:r>
    </w:p>
    <w:p w:rsidR="007E5C60" w:rsidRPr="00AA4D97" w:rsidRDefault="007E5C60" w:rsidP="00440C3E">
      <w:pPr>
        <w:pStyle w:val="Tekstpodstawowy"/>
        <w:spacing w:before="120" w:line="360" w:lineRule="auto"/>
        <w:jc w:val="left"/>
        <w:rPr>
          <w:bCs/>
          <w:color w:val="auto"/>
          <w:sz w:val="24"/>
          <w:szCs w:val="24"/>
        </w:rPr>
      </w:pPr>
      <w:r w:rsidRPr="00AA4D97">
        <w:rPr>
          <w:bCs/>
          <w:color w:val="auto"/>
          <w:sz w:val="24"/>
          <w:szCs w:val="24"/>
        </w:rPr>
        <w:t>słownie:........................................................................................</w:t>
      </w:r>
    </w:p>
    <w:p w:rsidR="007E5C60" w:rsidRPr="00AA4D97" w:rsidRDefault="007E5C60" w:rsidP="00440C3E">
      <w:pPr>
        <w:numPr>
          <w:ilvl w:val="0"/>
          <w:numId w:val="19"/>
        </w:numPr>
        <w:tabs>
          <w:tab w:val="clear" w:pos="2340"/>
          <w:tab w:val="num" w:pos="360"/>
        </w:tabs>
        <w:spacing w:before="120" w:line="360" w:lineRule="auto"/>
        <w:ind w:left="360" w:hanging="360"/>
        <w:rPr>
          <w:rFonts w:ascii="Verdana" w:hAnsi="Verdana"/>
        </w:rPr>
      </w:pPr>
      <w:r w:rsidRPr="00AA4D97">
        <w:rPr>
          <w:rFonts w:ascii="Verdana" w:hAnsi="Verdana"/>
        </w:rPr>
        <w:t>Jednocześnie oświadczam, że:</w:t>
      </w:r>
    </w:p>
    <w:p w:rsidR="007E5C60" w:rsidRPr="00AA4D97" w:rsidRDefault="007E5C60" w:rsidP="00440C3E">
      <w:pPr>
        <w:pStyle w:val="Tekstpodstawowy3"/>
        <w:autoSpaceDE/>
        <w:autoSpaceDN/>
        <w:adjustRightInd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 xml:space="preserve">zapoznałem się z warunkami postępowania przetargowego określonego w ogłoszeniu o przetargu na sprzedaż samochodu osobowego marki </w:t>
      </w:r>
      <w:r w:rsidR="00D33CAA">
        <w:rPr>
          <w:sz w:val="24"/>
          <w:szCs w:val="24"/>
        </w:rPr>
        <w:t>Toyota GT</w:t>
      </w:r>
      <w:r w:rsidRPr="00AA4D97">
        <w:rPr>
          <w:sz w:val="24"/>
          <w:szCs w:val="24"/>
        </w:rPr>
        <w:t xml:space="preserve">, nr rej. </w:t>
      </w:r>
      <w:r w:rsidR="00556452">
        <w:rPr>
          <w:sz w:val="24"/>
          <w:szCs w:val="24"/>
        </w:rPr>
        <w:t>DW</w:t>
      </w:r>
      <w:r w:rsidR="00D33CAA">
        <w:rPr>
          <w:sz w:val="24"/>
          <w:szCs w:val="24"/>
        </w:rPr>
        <w:t>257ST</w:t>
      </w:r>
      <w:r w:rsidRPr="00AA4D97">
        <w:rPr>
          <w:sz w:val="24"/>
          <w:szCs w:val="24"/>
        </w:rPr>
        <w:t xml:space="preserve">, rok produkcji: </w:t>
      </w:r>
      <w:r w:rsidR="00556452">
        <w:rPr>
          <w:sz w:val="24"/>
          <w:szCs w:val="24"/>
        </w:rPr>
        <w:t>20</w:t>
      </w:r>
      <w:r w:rsidR="00D33CAA">
        <w:rPr>
          <w:sz w:val="24"/>
          <w:szCs w:val="24"/>
        </w:rPr>
        <w:t>12</w:t>
      </w:r>
    </w:p>
    <w:p w:rsidR="007E5C60" w:rsidRPr="00AA4D97" w:rsidRDefault="007E5C60" w:rsidP="00440C3E">
      <w:pPr>
        <w:spacing w:before="120" w:line="360" w:lineRule="auto"/>
        <w:rPr>
          <w:rFonts w:ascii="Verdana" w:hAnsi="Verdana"/>
        </w:rPr>
      </w:pPr>
      <w:r w:rsidRPr="00AA4D97">
        <w:rPr>
          <w:rFonts w:ascii="Verdana" w:hAnsi="Verdana"/>
        </w:rPr>
        <w:t>akceptuję w całości wszystkie warunki udziału w przedmiotowym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ze stanem oferowanego przedmiotu sprzedaży / nie zapoznałem się ze stanem oferowanego przedmiotu sprzedaży i jestem świadomy odpowiedzialności za skutki wynikające z rezygnacji z oględzin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przyjmuję do wiadomości, że Gmina Wrocław zastrzega sobie prawo unieważnienia postępowania ofertowego dotyczącego zbycia przedmiotu sprzedaży bez podania przyczyny i ponoszenia jakichkolwiek skutków prawnych</w:t>
      </w:r>
      <w:r>
        <w:rPr>
          <w:rFonts w:ascii="Verdana" w:hAnsi="Verdana"/>
        </w:rPr>
        <w:t xml:space="preserve"> </w:t>
      </w:r>
      <w:r w:rsidRPr="00AA4D97">
        <w:rPr>
          <w:rFonts w:ascii="Verdana" w:hAnsi="Verdana"/>
        </w:rPr>
        <w:t>i finansowych,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zapoznałem się i akceptuję treść umowy sprzedaży,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ponieść wszystkie koszty dotyczące pokrycia zobowiązań związanych z przeniesieniem prawa własności przedmiotu przetargu,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zobowiązuję się do podpisania wypowiedzenia umowy ubezpieczenia odpowiedzialności cywilnej dotyczącej ww. pojazdu w terminie 7 dni od daty przeniesienia własności na Kupującego (zał. do umowy).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jestem/nie jestem  płatnikiem  podatku VAT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AA4D97" w:rsidRDefault="007E5C60" w:rsidP="00440C3E">
      <w:pPr>
        <w:numPr>
          <w:ilvl w:val="1"/>
          <w:numId w:val="19"/>
        </w:numPr>
        <w:spacing w:before="120" w:line="360" w:lineRule="auto"/>
        <w:ind w:left="357" w:hanging="357"/>
        <w:rPr>
          <w:rFonts w:ascii="Verdana" w:hAnsi="Verdana"/>
        </w:rPr>
      </w:pPr>
      <w:r w:rsidRPr="00AA4D97">
        <w:rPr>
          <w:rFonts w:ascii="Verdana" w:hAnsi="Verdana"/>
        </w:rPr>
        <w:t>składam niniejszą ofertę (we własnym imieniu) / (jako Wykonawcy wspólnie ubiegający się o udzielenie zamówienia)</w:t>
      </w:r>
      <w:r w:rsidRPr="00AA4D97">
        <w:rPr>
          <w:rFonts w:ascii="Verdana" w:hAnsi="Verdana"/>
          <w:b/>
        </w:rPr>
        <w:t>*</w:t>
      </w:r>
      <w:r w:rsidRPr="00AA4D97">
        <w:rPr>
          <w:rFonts w:ascii="Verdana" w:hAnsi="Verdana"/>
        </w:rPr>
        <w:t>,</w:t>
      </w:r>
    </w:p>
    <w:p w:rsidR="007E5C60" w:rsidRPr="009F52BF" w:rsidRDefault="007E5C60" w:rsidP="00440C3E">
      <w:pPr>
        <w:numPr>
          <w:ilvl w:val="1"/>
          <w:numId w:val="19"/>
        </w:numPr>
        <w:spacing w:before="120" w:line="360" w:lineRule="auto"/>
        <w:ind w:hanging="357"/>
        <w:rPr>
          <w:rFonts w:ascii="Verdana" w:hAnsi="Verdana"/>
        </w:rPr>
      </w:pPr>
      <w:r w:rsidRPr="009F52BF">
        <w:rPr>
          <w:rFonts w:ascii="Verdana" w:hAnsi="Verdana"/>
        </w:rPr>
        <w:lastRenderedPageBreak/>
        <w:t>występuję w niniejszym postępowaniu jako: osoba fizyczna/osoba prawna/jednostka organizacyjna niebędąca osobą prawną/konsorcjum</w:t>
      </w:r>
      <w:r w:rsidRPr="009F52BF">
        <w:rPr>
          <w:rFonts w:ascii="Verdana" w:hAnsi="Verdana"/>
          <w:b/>
        </w:rPr>
        <w:t>*</w:t>
      </w:r>
      <w:r w:rsidRPr="009F52BF">
        <w:rPr>
          <w:rFonts w:ascii="Verdana" w:hAnsi="Verdana"/>
        </w:rPr>
        <w:t>.</w:t>
      </w:r>
    </w:p>
    <w:p w:rsidR="007E5C60" w:rsidRPr="00AA4D97" w:rsidRDefault="007E5C60" w:rsidP="00440C3E">
      <w:pPr>
        <w:spacing w:before="120" w:line="360" w:lineRule="auto"/>
        <w:ind w:left="5671" w:hanging="991"/>
        <w:rPr>
          <w:rFonts w:ascii="Verdana" w:hAnsi="Verdana"/>
        </w:rPr>
      </w:pPr>
      <w:r w:rsidRPr="00AA4D97">
        <w:rPr>
          <w:rFonts w:ascii="Verdana" w:hAnsi="Verdana"/>
        </w:rPr>
        <w:t>.....................</w:t>
      </w:r>
      <w:r w:rsidR="009F52BF">
        <w:rPr>
          <w:rFonts w:ascii="Verdana" w:hAnsi="Verdana"/>
        </w:rPr>
        <w:t>.............................</w:t>
      </w:r>
      <w:r w:rsidRPr="00AA4D97">
        <w:rPr>
          <w:rFonts w:ascii="Verdana" w:hAnsi="Verdana"/>
        </w:rPr>
        <w:t>(podpis, pieczątka)</w:t>
      </w:r>
    </w:p>
    <w:p w:rsidR="007E5C60" w:rsidRPr="00AA4D97" w:rsidRDefault="007E5C60" w:rsidP="00440C3E">
      <w:pPr>
        <w:pStyle w:val="Tekstpodstawowy3"/>
        <w:spacing w:before="120" w:line="360" w:lineRule="auto"/>
        <w:jc w:val="left"/>
        <w:rPr>
          <w:sz w:val="24"/>
          <w:szCs w:val="24"/>
        </w:rPr>
      </w:pPr>
      <w:r w:rsidRPr="00AA4D97">
        <w:rPr>
          <w:sz w:val="24"/>
          <w:szCs w:val="24"/>
        </w:rPr>
        <w:t>Data : .....................................</w:t>
      </w:r>
    </w:p>
    <w:p w:rsidR="007E5C60" w:rsidRPr="00AA4D97" w:rsidRDefault="007E5C60" w:rsidP="00440C3E">
      <w:pPr>
        <w:pStyle w:val="Tekstpodstawowywcity21"/>
        <w:tabs>
          <w:tab w:val="left" w:pos="426"/>
        </w:tabs>
        <w:spacing w:before="120" w:line="360" w:lineRule="auto"/>
        <w:ind w:hanging="426"/>
        <w:rPr>
          <w:rFonts w:ascii="Verdana" w:hAnsi="Verdana"/>
          <w:b/>
          <w:sz w:val="24"/>
          <w:szCs w:val="24"/>
        </w:rPr>
      </w:pPr>
      <w:r w:rsidRPr="00AA4D97">
        <w:rPr>
          <w:rFonts w:ascii="Verdana" w:hAnsi="Verdana"/>
          <w:b/>
          <w:sz w:val="24"/>
          <w:szCs w:val="24"/>
        </w:rPr>
        <w:t>*  niepotrzebne skreślić</w:t>
      </w:r>
    </w:p>
    <w:sectPr w:rsidR="007E5C60" w:rsidRPr="00AA4D97" w:rsidSect="00D1790F">
      <w:footerReference w:type="even" r:id="rId7"/>
      <w:footerReference w:type="default" r:id="rId8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DC" w:rsidRDefault="000371DC">
      <w:r>
        <w:separator/>
      </w:r>
    </w:p>
  </w:endnote>
  <w:endnote w:type="continuationSeparator" w:id="0">
    <w:p w:rsidR="000371DC" w:rsidRDefault="0003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D52C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08" w:rsidRDefault="00D52C9A">
    <w:pPr>
      <w:pStyle w:val="Stopka"/>
      <w:framePr w:wrap="around" w:vAnchor="text" w:hAnchor="page" w:x="10239" w:y="-27"/>
      <w:rPr>
        <w:rStyle w:val="Numerstrony"/>
      </w:rPr>
    </w:pPr>
    <w:r>
      <w:rPr>
        <w:rStyle w:val="Numerstrony"/>
      </w:rPr>
      <w:fldChar w:fldCharType="begin"/>
    </w:r>
    <w:r w:rsidR="00511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3CA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11408" w:rsidRDefault="005114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DC" w:rsidRDefault="000371DC">
      <w:r>
        <w:separator/>
      </w:r>
    </w:p>
  </w:footnote>
  <w:footnote w:type="continuationSeparator" w:id="0">
    <w:p w:rsidR="000371DC" w:rsidRDefault="0003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5343CA7"/>
    <w:multiLevelType w:val="hybridMultilevel"/>
    <w:tmpl w:val="B6A2F338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25101"/>
    <w:multiLevelType w:val="hybridMultilevel"/>
    <w:tmpl w:val="B6F6A1A4"/>
    <w:lvl w:ilvl="0" w:tplc="872AD61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80C6789"/>
    <w:multiLevelType w:val="hybridMultilevel"/>
    <w:tmpl w:val="C242E1CA"/>
    <w:lvl w:ilvl="0" w:tplc="D5BE613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sz w:val="20"/>
      </w:rPr>
    </w:lvl>
    <w:lvl w:ilvl="1" w:tplc="C7BACD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92540"/>
    <w:multiLevelType w:val="hybridMultilevel"/>
    <w:tmpl w:val="0CDCA4F2"/>
    <w:lvl w:ilvl="0" w:tplc="C4B86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A4ADA"/>
    <w:multiLevelType w:val="hybridMultilevel"/>
    <w:tmpl w:val="3A6A46D6"/>
    <w:lvl w:ilvl="0" w:tplc="30AEC99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1B21462"/>
    <w:multiLevelType w:val="hybridMultilevel"/>
    <w:tmpl w:val="A740EE4E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E4232"/>
    <w:multiLevelType w:val="multilevel"/>
    <w:tmpl w:val="79507D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90C1E26"/>
    <w:multiLevelType w:val="hybridMultilevel"/>
    <w:tmpl w:val="B860D722"/>
    <w:lvl w:ilvl="0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06331F0"/>
    <w:multiLevelType w:val="hybridMultilevel"/>
    <w:tmpl w:val="F70AD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1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 w:tplc="9154C3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948BC"/>
    <w:multiLevelType w:val="hybridMultilevel"/>
    <w:tmpl w:val="3AE23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D4197"/>
    <w:multiLevelType w:val="hybridMultilevel"/>
    <w:tmpl w:val="9CFAA5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DE6A4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 w:tplc="A33003E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8843FC"/>
    <w:multiLevelType w:val="hybridMultilevel"/>
    <w:tmpl w:val="E75EBBDE"/>
    <w:lvl w:ilvl="0" w:tplc="68CEFEE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295B3918"/>
    <w:multiLevelType w:val="hybridMultilevel"/>
    <w:tmpl w:val="631819C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D25A5"/>
    <w:multiLevelType w:val="hybridMultilevel"/>
    <w:tmpl w:val="D386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473EA"/>
    <w:multiLevelType w:val="hybridMultilevel"/>
    <w:tmpl w:val="660AFF02"/>
    <w:lvl w:ilvl="0" w:tplc="5FB40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4F6807"/>
    <w:multiLevelType w:val="hybridMultilevel"/>
    <w:tmpl w:val="2B36372C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703C2B"/>
    <w:multiLevelType w:val="hybridMultilevel"/>
    <w:tmpl w:val="EEC0C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30102"/>
    <w:multiLevelType w:val="hybridMultilevel"/>
    <w:tmpl w:val="C9125350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6545E9"/>
    <w:multiLevelType w:val="hybridMultilevel"/>
    <w:tmpl w:val="1EBA4108"/>
    <w:lvl w:ilvl="0" w:tplc="9072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EF3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FE5D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0758A"/>
    <w:multiLevelType w:val="hybridMultilevel"/>
    <w:tmpl w:val="84F8C6AA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535EC9"/>
    <w:multiLevelType w:val="hybridMultilevel"/>
    <w:tmpl w:val="72440CD8"/>
    <w:lvl w:ilvl="0" w:tplc="2FD8B6B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4C26250E"/>
    <w:multiLevelType w:val="hybridMultilevel"/>
    <w:tmpl w:val="8E028DD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ED761D8"/>
    <w:multiLevelType w:val="hybridMultilevel"/>
    <w:tmpl w:val="B5C24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65B45"/>
    <w:multiLevelType w:val="hybridMultilevel"/>
    <w:tmpl w:val="5D201B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840C4BE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A8AF0E0">
      <w:start w:val="7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0C556D"/>
    <w:multiLevelType w:val="hybridMultilevel"/>
    <w:tmpl w:val="C2BAF97E"/>
    <w:lvl w:ilvl="0" w:tplc="BBD6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47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0D78B6"/>
    <w:multiLevelType w:val="hybridMultilevel"/>
    <w:tmpl w:val="7ACC5B18"/>
    <w:lvl w:ilvl="0" w:tplc="86F83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D3BD9"/>
    <w:multiLevelType w:val="hybridMultilevel"/>
    <w:tmpl w:val="B48CDC72"/>
    <w:lvl w:ilvl="0" w:tplc="221C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604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E3E95"/>
    <w:multiLevelType w:val="hybridMultilevel"/>
    <w:tmpl w:val="4CBC5376"/>
    <w:lvl w:ilvl="0" w:tplc="A3300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661E64DC"/>
    <w:multiLevelType w:val="hybridMultilevel"/>
    <w:tmpl w:val="128E314A"/>
    <w:lvl w:ilvl="0" w:tplc="19B6BD8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67A864A5"/>
    <w:multiLevelType w:val="hybridMultilevel"/>
    <w:tmpl w:val="2B3C1044"/>
    <w:lvl w:ilvl="0" w:tplc="503205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 w:val="0"/>
        <w:i w:val="0"/>
        <w:sz w:val="24"/>
        <w:szCs w:val="24"/>
      </w:rPr>
    </w:lvl>
    <w:lvl w:ilvl="1" w:tplc="BBDA0C4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color w:val="00000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EF1227"/>
    <w:multiLevelType w:val="hybridMultilevel"/>
    <w:tmpl w:val="2A4ADE42"/>
    <w:lvl w:ilvl="0" w:tplc="E04205C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683631C8"/>
    <w:multiLevelType w:val="multilevel"/>
    <w:tmpl w:val="208613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8804319"/>
    <w:multiLevelType w:val="hybridMultilevel"/>
    <w:tmpl w:val="10585C1C"/>
    <w:lvl w:ilvl="0" w:tplc="4342C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F054E"/>
    <w:multiLevelType w:val="hybridMultilevel"/>
    <w:tmpl w:val="6338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729B7"/>
    <w:multiLevelType w:val="hybridMultilevel"/>
    <w:tmpl w:val="0F185028"/>
    <w:lvl w:ilvl="0" w:tplc="CDE6A4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>
    <w:nsid w:val="765C68AE"/>
    <w:multiLevelType w:val="hybridMultilevel"/>
    <w:tmpl w:val="290E508C"/>
    <w:lvl w:ilvl="0" w:tplc="9B88531C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E6A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</w:rPr>
    </w:lvl>
    <w:lvl w:ilvl="2" w:tplc="86D4D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3"/>
  </w:num>
  <w:num w:numId="5">
    <w:abstractNumId w:val="26"/>
  </w:num>
  <w:num w:numId="6">
    <w:abstractNumId w:val="34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28"/>
  </w:num>
  <w:num w:numId="12">
    <w:abstractNumId w:val="27"/>
  </w:num>
  <w:num w:numId="13">
    <w:abstractNumId w:val="10"/>
  </w:num>
  <w:num w:numId="14">
    <w:abstractNumId w:val="29"/>
  </w:num>
  <w:num w:numId="15">
    <w:abstractNumId w:val="6"/>
  </w:num>
  <w:num w:numId="16">
    <w:abstractNumId w:val="40"/>
  </w:num>
  <w:num w:numId="17">
    <w:abstractNumId w:val="38"/>
  </w:num>
  <w:num w:numId="18">
    <w:abstractNumId w:val="11"/>
  </w:num>
  <w:num w:numId="19">
    <w:abstractNumId w:val="32"/>
  </w:num>
  <w:num w:numId="20">
    <w:abstractNumId w:val="25"/>
  </w:num>
  <w:num w:numId="21">
    <w:abstractNumId w:val="24"/>
  </w:num>
  <w:num w:numId="22">
    <w:abstractNumId w:val="30"/>
  </w:num>
  <w:num w:numId="23">
    <w:abstractNumId w:val="7"/>
  </w:num>
  <w:num w:numId="24">
    <w:abstractNumId w:val="31"/>
  </w:num>
  <w:num w:numId="25">
    <w:abstractNumId w:val="14"/>
  </w:num>
  <w:num w:numId="26">
    <w:abstractNumId w:val="33"/>
  </w:num>
  <w:num w:numId="27">
    <w:abstractNumId w:val="4"/>
  </w:num>
  <w:num w:numId="28">
    <w:abstractNumId w:val="23"/>
  </w:num>
  <w:num w:numId="29">
    <w:abstractNumId w:val="17"/>
  </w:num>
  <w:num w:numId="30">
    <w:abstractNumId w:val="35"/>
  </w:num>
  <w:num w:numId="31">
    <w:abstractNumId w:val="3"/>
  </w:num>
  <w:num w:numId="32">
    <w:abstractNumId w:val="22"/>
  </w:num>
  <w:num w:numId="33">
    <w:abstractNumId w:val="8"/>
  </w:num>
  <w:num w:numId="34">
    <w:abstractNumId w:val="20"/>
  </w:num>
  <w:num w:numId="35">
    <w:abstractNumId w:val="18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9"/>
  </w:num>
  <w:num w:numId="39">
    <w:abstractNumId w:val="19"/>
  </w:num>
  <w:num w:numId="40">
    <w:abstractNumId w:val="3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73D"/>
    <w:rsid w:val="000371DC"/>
    <w:rsid w:val="00044A3B"/>
    <w:rsid w:val="00106A53"/>
    <w:rsid w:val="00123E34"/>
    <w:rsid w:val="0014260D"/>
    <w:rsid w:val="001B0CAC"/>
    <w:rsid w:val="001C473D"/>
    <w:rsid w:val="001F04F5"/>
    <w:rsid w:val="002032A2"/>
    <w:rsid w:val="00247C05"/>
    <w:rsid w:val="00294673"/>
    <w:rsid w:val="00295161"/>
    <w:rsid w:val="002C5A20"/>
    <w:rsid w:val="00360959"/>
    <w:rsid w:val="00386362"/>
    <w:rsid w:val="00394201"/>
    <w:rsid w:val="00395441"/>
    <w:rsid w:val="003B1EDD"/>
    <w:rsid w:val="003C5D2B"/>
    <w:rsid w:val="004049FD"/>
    <w:rsid w:val="00440C3E"/>
    <w:rsid w:val="004B5086"/>
    <w:rsid w:val="00511408"/>
    <w:rsid w:val="00524EE4"/>
    <w:rsid w:val="00536784"/>
    <w:rsid w:val="00556452"/>
    <w:rsid w:val="005C618C"/>
    <w:rsid w:val="005E690C"/>
    <w:rsid w:val="00703F82"/>
    <w:rsid w:val="00731EBF"/>
    <w:rsid w:val="007354D5"/>
    <w:rsid w:val="007A5031"/>
    <w:rsid w:val="007C6D9A"/>
    <w:rsid w:val="007D026C"/>
    <w:rsid w:val="007E5695"/>
    <w:rsid w:val="007E5C60"/>
    <w:rsid w:val="008731C7"/>
    <w:rsid w:val="008C167C"/>
    <w:rsid w:val="00913362"/>
    <w:rsid w:val="00941D94"/>
    <w:rsid w:val="00976583"/>
    <w:rsid w:val="00977B04"/>
    <w:rsid w:val="009844FB"/>
    <w:rsid w:val="009872BC"/>
    <w:rsid w:val="009F52BF"/>
    <w:rsid w:val="00A0466D"/>
    <w:rsid w:val="00A27701"/>
    <w:rsid w:val="00A30D7F"/>
    <w:rsid w:val="00AF71FA"/>
    <w:rsid w:val="00B16D4C"/>
    <w:rsid w:val="00C84020"/>
    <w:rsid w:val="00CB5A5E"/>
    <w:rsid w:val="00D1790F"/>
    <w:rsid w:val="00D33CAA"/>
    <w:rsid w:val="00D52C9A"/>
    <w:rsid w:val="00D52EEA"/>
    <w:rsid w:val="00D6434E"/>
    <w:rsid w:val="00DB16A8"/>
    <w:rsid w:val="00DB5A9B"/>
    <w:rsid w:val="00DB72EB"/>
    <w:rsid w:val="00DD536A"/>
    <w:rsid w:val="00E04307"/>
    <w:rsid w:val="00E51957"/>
    <w:rsid w:val="00E5590E"/>
    <w:rsid w:val="00E74C40"/>
    <w:rsid w:val="00E856D9"/>
    <w:rsid w:val="00E92CE4"/>
    <w:rsid w:val="00EE080E"/>
    <w:rsid w:val="00EE1BBE"/>
    <w:rsid w:val="00F04891"/>
    <w:rsid w:val="00F13118"/>
    <w:rsid w:val="00F4686D"/>
    <w:rsid w:val="00F91253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790F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536784"/>
    <w:pPr>
      <w:keepNext/>
      <w:outlineLvl w:val="1"/>
    </w:pPr>
    <w:rPr>
      <w:rFonts w:ascii="Verdana" w:hAnsi="Verdana"/>
      <w:b/>
      <w:bCs/>
      <w:color w:val="4F81BD" w:themeColor="accent1"/>
    </w:rPr>
  </w:style>
  <w:style w:type="paragraph" w:styleId="Nagwek3">
    <w:name w:val="heading 3"/>
    <w:basedOn w:val="Normalny"/>
    <w:next w:val="Normalny"/>
    <w:qFormat/>
    <w:rsid w:val="00536784"/>
    <w:pPr>
      <w:keepNext/>
      <w:tabs>
        <w:tab w:val="num" w:pos="540"/>
      </w:tabs>
      <w:spacing w:line="220" w:lineRule="auto"/>
      <w:ind w:left="540" w:hanging="540"/>
      <w:jc w:val="both"/>
      <w:outlineLvl w:val="2"/>
    </w:pPr>
    <w:rPr>
      <w:rFonts w:ascii="Verdana" w:hAnsi="Verdana"/>
      <w:bCs/>
      <w:color w:val="4F81BD" w:themeColor="accent1"/>
      <w:sz w:val="28"/>
    </w:rPr>
  </w:style>
  <w:style w:type="paragraph" w:styleId="Nagwek4">
    <w:name w:val="heading 4"/>
    <w:basedOn w:val="Normalny"/>
    <w:next w:val="Normalny"/>
    <w:qFormat/>
    <w:rsid w:val="00D1790F"/>
    <w:pPr>
      <w:keepNext/>
      <w:numPr>
        <w:numId w:val="16"/>
      </w:numPr>
      <w:tabs>
        <w:tab w:val="clear" w:pos="1080"/>
        <w:tab w:val="num" w:pos="540"/>
      </w:tabs>
      <w:spacing w:line="220" w:lineRule="auto"/>
      <w:ind w:left="540" w:hanging="540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Nagwek5">
    <w:name w:val="heading 5"/>
    <w:basedOn w:val="Normalny"/>
    <w:next w:val="Normalny"/>
    <w:qFormat/>
    <w:rsid w:val="00D1790F"/>
    <w:pPr>
      <w:keepNext/>
      <w:jc w:val="center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790F"/>
    <w:rPr>
      <w:color w:val="0000FF"/>
      <w:u w:val="single"/>
    </w:rPr>
  </w:style>
  <w:style w:type="paragraph" w:styleId="Tekstpodstawowy">
    <w:name w:val="Body Text"/>
    <w:aliases w:val="Ekspertyza,b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color w:val="FF0000"/>
      <w:sz w:val="18"/>
      <w:szCs w:val="16"/>
    </w:rPr>
  </w:style>
  <w:style w:type="paragraph" w:styleId="Tekstpodstawowywcity">
    <w:name w:val="Body Text Indent"/>
    <w:basedOn w:val="Normalny"/>
    <w:semiHidden/>
    <w:rsid w:val="00D1790F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paragraph" w:customStyle="1" w:styleId="Default">
    <w:name w:val="Default"/>
    <w:rsid w:val="00D1790F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D1790F"/>
    <w:pPr>
      <w:autoSpaceDE w:val="0"/>
      <w:autoSpaceDN w:val="0"/>
      <w:adjustRightInd w:val="0"/>
      <w:jc w:val="both"/>
    </w:pPr>
    <w:rPr>
      <w:sz w:val="22"/>
    </w:rPr>
  </w:style>
  <w:style w:type="paragraph" w:styleId="Zwykytekst">
    <w:name w:val="Plain Text"/>
    <w:basedOn w:val="Normalny"/>
    <w:semiHidden/>
    <w:rsid w:val="00D1790F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bodytext">
    <w:name w:val="bodytext"/>
    <w:basedOn w:val="Normalny"/>
    <w:rsid w:val="00D1790F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75" w:after="15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st1">
    <w:name w:val="st1"/>
    <w:basedOn w:val="Domylnaczcionkaakapitu"/>
    <w:rsid w:val="00D1790F"/>
    <w:rPr>
      <w:spacing w:val="240"/>
    </w:rPr>
  </w:style>
  <w:style w:type="paragraph" w:styleId="Tekstpodstawowy3">
    <w:name w:val="Body Text 3"/>
    <w:basedOn w:val="Normalny"/>
    <w:semiHidden/>
    <w:rsid w:val="00D1790F"/>
    <w:pPr>
      <w:autoSpaceDE w:val="0"/>
      <w:autoSpaceDN w:val="0"/>
      <w:adjustRightInd w:val="0"/>
      <w:jc w:val="both"/>
    </w:pPr>
    <w:rPr>
      <w:rFonts w:ascii="Verdana" w:hAnsi="Verdana"/>
      <w:sz w:val="20"/>
      <w:szCs w:val="15"/>
    </w:rPr>
  </w:style>
  <w:style w:type="character" w:customStyle="1" w:styleId="uwaga1">
    <w:name w:val="uwaga1"/>
    <w:basedOn w:val="Domylnaczcionkaakapitu"/>
    <w:rsid w:val="00D1790F"/>
    <w:rPr>
      <w:color w:val="E20025"/>
    </w:rPr>
  </w:style>
  <w:style w:type="paragraph" w:customStyle="1" w:styleId="Tekstpodstawowy31">
    <w:name w:val="Tekst podstawowy 31"/>
    <w:basedOn w:val="Normalny"/>
    <w:rsid w:val="00D1790F"/>
    <w:pPr>
      <w:tabs>
        <w:tab w:val="left" w:pos="284"/>
      </w:tabs>
    </w:pPr>
    <w:rPr>
      <w:sz w:val="22"/>
      <w:szCs w:val="20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semiHidden/>
    <w:rsid w:val="00D1790F"/>
    <w:pPr>
      <w:tabs>
        <w:tab w:val="center" w:pos="4536"/>
        <w:tab w:val="right" w:pos="9072"/>
      </w:tabs>
    </w:pPr>
  </w:style>
  <w:style w:type="paragraph" w:customStyle="1" w:styleId="xl29">
    <w:name w:val="xl29"/>
    <w:basedOn w:val="Normalny"/>
    <w:rsid w:val="00D1790F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podstawowywcity21">
    <w:name w:val="Tekst podstawowy wcięty 21"/>
    <w:basedOn w:val="Normalny"/>
    <w:rsid w:val="00D1790F"/>
    <w:pPr>
      <w:ind w:left="426"/>
    </w:pPr>
    <w:rPr>
      <w:sz w:val="22"/>
      <w:szCs w:val="20"/>
    </w:rPr>
  </w:style>
  <w:style w:type="paragraph" w:customStyle="1" w:styleId="BodyText21">
    <w:name w:val="Body Text 21"/>
    <w:basedOn w:val="Normalny"/>
    <w:rsid w:val="00D1790F"/>
    <w:pPr>
      <w:pageBreakBefore/>
      <w:widowControl w:val="0"/>
      <w:spacing w:before="720" w:line="360" w:lineRule="auto"/>
      <w:jc w:val="both"/>
    </w:pPr>
    <w:rPr>
      <w:rFonts w:ascii="CG Times" w:hAnsi="CG Times"/>
      <w:sz w:val="22"/>
      <w:szCs w:val="20"/>
    </w:rPr>
  </w:style>
  <w:style w:type="character" w:styleId="Pogrubienie">
    <w:name w:val="Strong"/>
    <w:basedOn w:val="Domylnaczcionkaakapitu"/>
    <w:qFormat/>
    <w:rsid w:val="00D1790F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1790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D1790F"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  <w:rsid w:val="00D1790F"/>
  </w:style>
  <w:style w:type="paragraph" w:styleId="Tematkomentarza">
    <w:name w:val="annotation subject"/>
    <w:basedOn w:val="Tekstkomentarza"/>
    <w:next w:val="Tekstkomentarza"/>
    <w:semiHidden/>
    <w:unhideWhenUsed/>
    <w:rsid w:val="00D1790F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D1790F"/>
    <w:rPr>
      <w:b/>
      <w:bCs/>
    </w:rPr>
  </w:style>
  <w:style w:type="paragraph" w:styleId="Tekstdymka">
    <w:name w:val="Balloon Text"/>
    <w:basedOn w:val="Normalny"/>
    <w:semiHidden/>
    <w:unhideWhenUsed/>
    <w:rsid w:val="00D17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179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D179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1790F"/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3B1EDD"/>
    <w:pPr>
      <w:spacing w:after="200" w:line="276" w:lineRule="auto"/>
      <w:ind w:left="720"/>
      <w:contextualSpacing/>
    </w:pPr>
    <w:rPr>
      <w:lang w:eastAsia="zh-CN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3B1ED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7742/13</vt:lpstr>
    </vt:vector>
  </TitlesOfParts>
  <Company>UMW</Company>
  <LinksUpToDate>false</LinksUpToDate>
  <CharactersWithSpaces>3190</CharactersWithSpaces>
  <SharedDoc>false</SharedDoc>
  <HLinks>
    <vt:vector size="18" baseType="variant">
      <vt:variant>
        <vt:i4>4063246</vt:i4>
      </vt:variant>
      <vt:variant>
        <vt:i4>6</vt:i4>
      </vt:variant>
      <vt:variant>
        <vt:i4>0</vt:i4>
      </vt:variant>
      <vt:variant>
        <vt:i4>5</vt:i4>
      </vt:variant>
      <vt:variant>
        <vt:lpwstr>mailto:marek.kaczorowski@um.wroc.pl</vt:lpwstr>
      </vt:variant>
      <vt:variant>
        <vt:lpwstr/>
      </vt:variant>
      <vt:variant>
        <vt:i4>1769587</vt:i4>
      </vt:variant>
      <vt:variant>
        <vt:i4>3</vt:i4>
      </vt:variant>
      <vt:variant>
        <vt:i4>0</vt:i4>
      </vt:variant>
      <vt:variant>
        <vt:i4>5</vt:i4>
      </vt:variant>
      <vt:variant>
        <vt:lpwstr>mailto:anita.bednarska-kasprolewicz@um.wroc.pl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mailto:lech.kucharski@um.wroc.pl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7742/13</dc:title>
  <dc:creator>WI</dc:creator>
  <cp:lastModifiedBy>umkami01</cp:lastModifiedBy>
  <cp:revision>2</cp:revision>
  <cp:lastPrinted>2023-05-10T09:41:00Z</cp:lastPrinted>
  <dcterms:created xsi:type="dcterms:W3CDTF">2023-05-10T09:41:00Z</dcterms:created>
  <dcterms:modified xsi:type="dcterms:W3CDTF">2023-05-10T09:41:00Z</dcterms:modified>
</cp:coreProperties>
</file>