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1C918D21" w:rsidR="000F25D5" w:rsidRPr="000F25D5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273EAF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273EAF">
        <w:rPr>
          <w:rFonts w:asciiTheme="minorHAnsi" w:hAnsiTheme="minorHAnsi" w:cstheme="minorHAnsi"/>
          <w:color w:val="auto"/>
          <w:sz w:val="28"/>
        </w:rPr>
        <w:br/>
      </w:r>
      <w:r w:rsidRPr="00273EAF">
        <w:rPr>
          <w:rFonts w:asciiTheme="minorHAnsi" w:hAnsiTheme="minorHAnsi" w:cstheme="minorHAnsi"/>
          <w:color w:val="auto"/>
          <w:sz w:val="28"/>
        </w:rPr>
        <w:t xml:space="preserve">ogłasza z </w:t>
      </w:r>
      <w:r w:rsidRPr="00AA0CDB">
        <w:rPr>
          <w:rFonts w:asciiTheme="minorHAnsi" w:hAnsiTheme="minorHAnsi" w:cstheme="minorHAnsi"/>
          <w:color w:val="auto"/>
          <w:sz w:val="28"/>
        </w:rPr>
        <w:t>dniem</w:t>
      </w:r>
      <w:r w:rsidR="00B23DD0" w:rsidRPr="00AA0CDB">
        <w:rPr>
          <w:rFonts w:asciiTheme="minorHAnsi" w:hAnsiTheme="minorHAnsi" w:cstheme="minorHAnsi"/>
          <w:color w:val="auto"/>
          <w:sz w:val="28"/>
        </w:rPr>
        <w:t xml:space="preserve"> </w:t>
      </w:r>
      <w:r w:rsidR="00883531" w:rsidRPr="00AA0CDB">
        <w:rPr>
          <w:rFonts w:asciiTheme="minorHAnsi" w:hAnsiTheme="minorHAnsi" w:cstheme="minorHAnsi"/>
          <w:color w:val="auto"/>
          <w:sz w:val="28"/>
        </w:rPr>
        <w:t>2</w:t>
      </w:r>
      <w:r w:rsidR="00F04D0D" w:rsidRPr="00AA0CDB">
        <w:rPr>
          <w:rFonts w:asciiTheme="minorHAnsi" w:hAnsiTheme="minorHAnsi" w:cstheme="minorHAnsi"/>
          <w:color w:val="auto"/>
          <w:sz w:val="28"/>
        </w:rPr>
        <w:t>9</w:t>
      </w:r>
      <w:r w:rsidR="004B4118" w:rsidRPr="00AA0CDB">
        <w:rPr>
          <w:rFonts w:asciiTheme="minorHAnsi" w:hAnsiTheme="minorHAnsi" w:cstheme="minorHAnsi"/>
          <w:color w:val="auto"/>
          <w:sz w:val="28"/>
        </w:rPr>
        <w:t xml:space="preserve"> maja</w:t>
      </w:r>
      <w:r w:rsidR="00B23DD0" w:rsidRPr="00AA0CDB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AA0CDB">
        <w:rPr>
          <w:rFonts w:asciiTheme="minorHAnsi" w:hAnsiTheme="minorHAnsi" w:cstheme="minorHAnsi"/>
          <w:color w:val="auto"/>
          <w:sz w:val="28"/>
        </w:rPr>
        <w:t>202</w:t>
      </w:r>
      <w:r w:rsidR="00D576DE" w:rsidRPr="00AA0CDB">
        <w:rPr>
          <w:rFonts w:asciiTheme="minorHAnsi" w:hAnsiTheme="minorHAnsi" w:cstheme="minorHAnsi"/>
          <w:color w:val="auto"/>
          <w:sz w:val="28"/>
        </w:rPr>
        <w:t>3</w:t>
      </w:r>
      <w:r w:rsidR="008A6222" w:rsidRPr="00AA0CDB">
        <w:rPr>
          <w:rFonts w:asciiTheme="minorHAnsi" w:hAnsiTheme="minorHAnsi" w:cstheme="minorHAnsi"/>
          <w:color w:val="auto"/>
          <w:sz w:val="28"/>
        </w:rPr>
        <w:t xml:space="preserve"> </w:t>
      </w:r>
      <w:r w:rsidRPr="00AA0CDB">
        <w:rPr>
          <w:rFonts w:asciiTheme="minorHAnsi" w:hAnsiTheme="minorHAnsi" w:cstheme="minorHAnsi"/>
          <w:color w:val="auto"/>
          <w:sz w:val="28"/>
        </w:rPr>
        <w:t>roku otwarty</w:t>
      </w:r>
      <w:r w:rsidRPr="00273EAF">
        <w:rPr>
          <w:rFonts w:asciiTheme="minorHAnsi" w:hAnsiTheme="minorHAnsi" w:cstheme="minorHAnsi"/>
          <w:color w:val="auto"/>
          <w:sz w:val="28"/>
        </w:rPr>
        <w:t xml:space="preserve"> ko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nkurs ofert na realizację </w:t>
      </w:r>
      <w:r w:rsidR="00255B97" w:rsidRPr="00273EAF">
        <w:rPr>
          <w:rFonts w:asciiTheme="minorHAnsi" w:hAnsiTheme="minorHAnsi" w:cstheme="minorHAnsi"/>
          <w:color w:val="auto"/>
          <w:sz w:val="28"/>
        </w:rPr>
        <w:t>Programu</w:t>
      </w:r>
      <w:r w:rsidR="00EB01AA" w:rsidRPr="00273EAF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273EAF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273EAF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273EAF">
        <w:rPr>
          <w:rFonts w:asciiTheme="minorHAnsi" w:hAnsiTheme="minorHAnsi" w:cstheme="minorHAnsi"/>
          <w:color w:val="auto"/>
          <w:sz w:val="28"/>
        </w:rPr>
        <w:t>SZKÓŁ PODSTAWOWYCH”</w:t>
      </w:r>
      <w:r w:rsidR="000B4603" w:rsidRPr="00273EAF">
        <w:rPr>
          <w:rFonts w:asciiTheme="minorHAnsi" w:hAnsiTheme="minorHAnsi" w:cstheme="minorHAnsi"/>
          <w:color w:val="auto"/>
          <w:sz w:val="28"/>
        </w:rPr>
        <w:t xml:space="preserve"> -</w:t>
      </w:r>
      <w:r w:rsidR="00D9556B" w:rsidRPr="00273EAF">
        <w:rPr>
          <w:rFonts w:asciiTheme="minorHAnsi" w:hAnsiTheme="minorHAnsi" w:cstheme="minorHAnsi"/>
          <w:color w:val="auto"/>
          <w:sz w:val="28"/>
        </w:rPr>
        <w:t xml:space="preserve"> zwanym w dalszej części ogłoszenia konkursowego „Programem”.</w:t>
      </w:r>
    </w:p>
    <w:p w14:paraId="0F22EB73" w14:textId="77777777" w:rsidR="000179AD" w:rsidRPr="00273EAF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A5398F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A5398F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60B34F0C" w:rsidR="00EB01AA" w:rsidRPr="00A5398F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A5398F">
        <w:rPr>
          <w:rFonts w:asciiTheme="minorHAnsi" w:hAnsiTheme="minorHAnsi" w:cstheme="minorHAnsi"/>
        </w:rPr>
        <w:t xml:space="preserve">art. 48 ust.1 </w:t>
      </w:r>
      <w:r w:rsidR="00BF19AE" w:rsidRPr="00A5398F">
        <w:rPr>
          <w:rFonts w:asciiTheme="minorHAnsi" w:hAnsiTheme="minorHAnsi" w:cstheme="minorHAnsi"/>
        </w:rPr>
        <w:t xml:space="preserve">, art. 48b ust. 1 i 3 </w:t>
      </w:r>
      <w:r w:rsidRPr="00A5398F">
        <w:rPr>
          <w:rFonts w:asciiTheme="minorHAnsi" w:hAnsiTheme="minorHAnsi" w:cstheme="minorHAnsi"/>
        </w:rPr>
        <w:t xml:space="preserve">Ustawy z dnia 27 sierpnia 2004 r. </w:t>
      </w:r>
      <w:r w:rsidR="00054E3F" w:rsidRPr="00A5398F">
        <w:rPr>
          <w:rFonts w:asciiTheme="minorHAnsi" w:hAnsiTheme="minorHAnsi" w:cstheme="minorHAnsi"/>
        </w:rPr>
        <w:br/>
      </w:r>
      <w:r w:rsidRPr="00A5398F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A5398F">
        <w:rPr>
          <w:rFonts w:asciiTheme="minorHAnsi" w:hAnsiTheme="minorHAnsi" w:cstheme="minorHAnsi"/>
        </w:rPr>
        <w:br/>
      </w:r>
      <w:r w:rsidRPr="00A5398F">
        <w:rPr>
          <w:rFonts w:asciiTheme="minorHAnsi" w:hAnsiTheme="minorHAnsi" w:cstheme="minorHAnsi"/>
        </w:rPr>
        <w:t>(Dz.U. z 202</w:t>
      </w:r>
      <w:r w:rsidR="004B4118" w:rsidRPr="00A5398F">
        <w:rPr>
          <w:rFonts w:asciiTheme="minorHAnsi" w:hAnsiTheme="minorHAnsi" w:cstheme="minorHAnsi"/>
        </w:rPr>
        <w:t>2</w:t>
      </w:r>
      <w:r w:rsidR="00B447D3" w:rsidRPr="00A5398F">
        <w:rPr>
          <w:rFonts w:asciiTheme="minorHAnsi" w:hAnsiTheme="minorHAnsi" w:cstheme="minorHAnsi"/>
        </w:rPr>
        <w:t xml:space="preserve"> r.</w:t>
      </w:r>
      <w:r w:rsidRPr="00A5398F">
        <w:rPr>
          <w:rFonts w:asciiTheme="minorHAnsi" w:hAnsiTheme="minorHAnsi" w:cstheme="minorHAnsi"/>
        </w:rPr>
        <w:t xml:space="preserve">, poz. </w:t>
      </w:r>
      <w:r w:rsidR="004B4118" w:rsidRPr="00A5398F">
        <w:rPr>
          <w:rFonts w:asciiTheme="minorHAnsi" w:hAnsiTheme="minorHAnsi" w:cstheme="minorHAnsi"/>
        </w:rPr>
        <w:t>2561</w:t>
      </w:r>
      <w:r w:rsidRPr="00A5398F">
        <w:rPr>
          <w:rFonts w:asciiTheme="minorHAnsi" w:hAnsiTheme="minorHAnsi" w:cstheme="minorHAnsi"/>
        </w:rPr>
        <w:t xml:space="preserve"> </w:t>
      </w:r>
      <w:r w:rsidR="00B447D3" w:rsidRPr="00A5398F">
        <w:rPr>
          <w:rFonts w:asciiTheme="minorHAnsi" w:hAnsiTheme="minorHAnsi" w:cstheme="minorHAnsi"/>
        </w:rPr>
        <w:t>z późn. zm.</w:t>
      </w:r>
      <w:r w:rsidRPr="00A5398F">
        <w:rPr>
          <w:rFonts w:asciiTheme="minorHAnsi" w:hAnsiTheme="minorHAnsi" w:cstheme="minorHAnsi"/>
        </w:rPr>
        <w:t>)</w:t>
      </w:r>
      <w:r w:rsidR="00050BBD" w:rsidRPr="00A5398F">
        <w:rPr>
          <w:rFonts w:asciiTheme="minorHAnsi" w:hAnsiTheme="minorHAnsi" w:cstheme="minorHAnsi"/>
        </w:rPr>
        <w:t>,</w:t>
      </w:r>
    </w:p>
    <w:p w14:paraId="2F6E79CC" w14:textId="59C4BCAF" w:rsidR="00893D5B" w:rsidRPr="00A5398F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A5398F">
        <w:rPr>
          <w:rFonts w:asciiTheme="minorHAnsi" w:hAnsiTheme="minorHAnsi" w:cstheme="minorHAnsi"/>
        </w:rPr>
        <w:t xml:space="preserve">art. 115 ust. </w:t>
      </w:r>
      <w:r w:rsidR="00CA0B6D">
        <w:rPr>
          <w:rFonts w:asciiTheme="minorHAnsi" w:hAnsiTheme="minorHAnsi" w:cstheme="minorHAnsi"/>
        </w:rPr>
        <w:t>1 pkt.1</w:t>
      </w:r>
      <w:r w:rsidRPr="00A5398F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A5398F">
        <w:rPr>
          <w:rFonts w:asciiTheme="minorHAnsi" w:hAnsiTheme="minorHAnsi" w:cstheme="minorHAnsi"/>
        </w:rPr>
        <w:t xml:space="preserve">j (Dz.U. z </w:t>
      </w:r>
      <w:r w:rsidR="00FB462A" w:rsidRPr="00A5398F">
        <w:rPr>
          <w:rFonts w:asciiTheme="minorHAnsi" w:hAnsiTheme="minorHAnsi" w:cstheme="minorHAnsi"/>
        </w:rPr>
        <w:t>202</w:t>
      </w:r>
      <w:r w:rsidR="004B4118" w:rsidRPr="00A5398F">
        <w:rPr>
          <w:rFonts w:asciiTheme="minorHAnsi" w:hAnsiTheme="minorHAnsi" w:cstheme="minorHAnsi"/>
        </w:rPr>
        <w:t>2</w:t>
      </w:r>
      <w:r w:rsidR="00B447D3" w:rsidRPr="00A5398F">
        <w:rPr>
          <w:rFonts w:asciiTheme="minorHAnsi" w:hAnsiTheme="minorHAnsi" w:cstheme="minorHAnsi"/>
        </w:rPr>
        <w:t xml:space="preserve"> r.</w:t>
      </w:r>
      <w:r w:rsidR="00050BBD" w:rsidRPr="00A5398F">
        <w:rPr>
          <w:rFonts w:asciiTheme="minorHAnsi" w:hAnsiTheme="minorHAnsi" w:cstheme="minorHAnsi"/>
        </w:rPr>
        <w:t>, p</w:t>
      </w:r>
      <w:r w:rsidR="008073ED" w:rsidRPr="00A5398F">
        <w:rPr>
          <w:rFonts w:asciiTheme="minorHAnsi" w:hAnsiTheme="minorHAnsi" w:cstheme="minorHAnsi"/>
        </w:rPr>
        <w:t>oz</w:t>
      </w:r>
      <w:r w:rsidR="00050BBD" w:rsidRPr="00A5398F">
        <w:rPr>
          <w:rFonts w:asciiTheme="minorHAnsi" w:hAnsiTheme="minorHAnsi" w:cstheme="minorHAnsi"/>
        </w:rPr>
        <w:t xml:space="preserve">. </w:t>
      </w:r>
      <w:r w:rsidR="00B12119" w:rsidRPr="00A5398F">
        <w:rPr>
          <w:rFonts w:asciiTheme="minorHAnsi" w:hAnsiTheme="minorHAnsi" w:cstheme="minorHAnsi"/>
        </w:rPr>
        <w:t>633</w:t>
      </w:r>
      <w:r w:rsidR="00050BBD" w:rsidRPr="00A5398F">
        <w:rPr>
          <w:rFonts w:asciiTheme="minorHAnsi" w:hAnsiTheme="minorHAnsi" w:cstheme="minorHAnsi"/>
        </w:rPr>
        <w:t xml:space="preserve"> </w:t>
      </w:r>
      <w:r w:rsidR="00B447D3" w:rsidRPr="00A5398F">
        <w:rPr>
          <w:rFonts w:asciiTheme="minorHAnsi" w:hAnsiTheme="minorHAnsi" w:cstheme="minorHAnsi"/>
        </w:rPr>
        <w:t>z póź</w:t>
      </w:r>
      <w:r w:rsidR="00B570F2" w:rsidRPr="00A5398F">
        <w:rPr>
          <w:rFonts w:asciiTheme="minorHAnsi" w:hAnsiTheme="minorHAnsi" w:cstheme="minorHAnsi"/>
        </w:rPr>
        <w:t>n</w:t>
      </w:r>
      <w:r w:rsidR="00B447D3" w:rsidRPr="00A5398F">
        <w:rPr>
          <w:rFonts w:asciiTheme="minorHAnsi" w:hAnsiTheme="minorHAnsi" w:cstheme="minorHAnsi"/>
        </w:rPr>
        <w:t>. zm.</w:t>
      </w:r>
      <w:r w:rsidR="00050BBD" w:rsidRPr="00A5398F">
        <w:rPr>
          <w:rFonts w:asciiTheme="minorHAnsi" w:hAnsiTheme="minorHAnsi" w:cstheme="minorHAnsi"/>
        </w:rPr>
        <w:t>),</w:t>
      </w:r>
    </w:p>
    <w:p w14:paraId="24C8DE5A" w14:textId="462262EB" w:rsidR="00893D5B" w:rsidRPr="002E519A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A5398F"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A5398F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</w:t>
      </w:r>
      <w:r w:rsidR="00FB462A" w:rsidRPr="00A5398F">
        <w:rPr>
          <w:rFonts w:asciiTheme="minorHAnsi" w:hAnsiTheme="minorHAnsi" w:cstheme="minorHAnsi"/>
          <w:color w:val="000000"/>
          <w:lang w:eastAsia="pl-PL"/>
        </w:rPr>
        <w:t>2023</w:t>
      </w:r>
      <w:r w:rsidR="00893D5B" w:rsidRPr="00A5398F">
        <w:rPr>
          <w:rFonts w:asciiTheme="minorHAnsi" w:hAnsiTheme="minorHAnsi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FB462A" w:rsidRPr="00A5398F">
        <w:rPr>
          <w:rFonts w:asciiTheme="minorHAnsi" w:hAnsiTheme="minorHAnsi" w:cstheme="minorHAnsi"/>
          <w:color w:val="000000"/>
          <w:lang w:eastAsia="pl-PL"/>
        </w:rPr>
        <w:t>2023</w:t>
      </w:r>
      <w:r w:rsidR="00893D5B" w:rsidRPr="00A5398F">
        <w:rPr>
          <w:rFonts w:asciiTheme="minorHAnsi" w:hAnsiTheme="minorHAnsi" w:cstheme="minorHAnsi"/>
          <w:color w:val="000000"/>
          <w:lang w:eastAsia="pl-PL"/>
        </w:rPr>
        <w:t xml:space="preserve">-2026. </w:t>
      </w:r>
    </w:p>
    <w:p w14:paraId="3039A2E6" w14:textId="194A0F34" w:rsidR="002E519A" w:rsidRPr="002E519A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UWAGA: Środki finansowe na realizację </w:t>
      </w:r>
      <w:r w:rsidR="00EE2631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273EA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273EAF">
        <w:rPr>
          <w:rFonts w:asciiTheme="minorHAnsi" w:eastAsia="Verdana" w:hAnsiTheme="minorHAnsi" w:cstheme="minorHAnsi"/>
        </w:rPr>
        <w:t>łalność leczniczą w rozumieniu U</w:t>
      </w:r>
      <w:r w:rsidRPr="00273EAF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120F2F" w:rsidRPr="00273EAF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273EAF">
        <w:rPr>
          <w:rFonts w:asciiTheme="minorHAnsi" w:eastAsia="Verdana" w:hAnsiTheme="minorHAnsi" w:cstheme="minorHAnsi"/>
          <w:b/>
        </w:rPr>
        <w:t>„O</w:t>
      </w:r>
      <w:r w:rsidR="00120F2F" w:rsidRPr="00273EAF">
        <w:rPr>
          <w:rFonts w:asciiTheme="minorHAnsi" w:eastAsia="Verdana" w:hAnsiTheme="minorHAnsi" w:cstheme="minorHAnsi"/>
          <w:b/>
        </w:rPr>
        <w:t>ferentem”</w:t>
      </w:r>
      <w:r w:rsidR="00120F2F" w:rsidRPr="00273EAF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273EA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2ECA113E" w:rsidR="000179AD" w:rsidRPr="00273EAF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</w:rPr>
        <w:t>Rozpoczęcie</w:t>
      </w:r>
      <w:r w:rsidRPr="00AA0CDB">
        <w:rPr>
          <w:rFonts w:asciiTheme="minorHAnsi" w:eastAsia="Verdana" w:hAnsiTheme="minorHAnsi" w:cstheme="minorHAnsi"/>
          <w:b/>
        </w:rPr>
        <w:t xml:space="preserve"> od</w:t>
      </w:r>
      <w:r w:rsidR="004B4118" w:rsidRPr="00AA0CDB">
        <w:rPr>
          <w:rFonts w:asciiTheme="minorHAnsi" w:eastAsia="Verdana" w:hAnsiTheme="minorHAnsi" w:cstheme="minorHAnsi"/>
          <w:b/>
        </w:rPr>
        <w:t xml:space="preserve"> </w:t>
      </w:r>
      <w:r w:rsidR="00C10FA6" w:rsidRPr="00AA0CDB">
        <w:rPr>
          <w:rFonts w:asciiTheme="minorHAnsi" w:eastAsia="Verdana" w:hAnsiTheme="minorHAnsi" w:cstheme="minorHAnsi"/>
          <w:b/>
        </w:rPr>
        <w:t>3 lipca</w:t>
      </w:r>
      <w:r w:rsidR="006508EA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D576DE" w:rsidRPr="00AA0CDB">
        <w:rPr>
          <w:rFonts w:asciiTheme="minorHAnsi" w:eastAsia="Verdana" w:hAnsiTheme="minorHAnsi" w:cstheme="minorHAnsi"/>
          <w:b/>
        </w:rPr>
        <w:t>3</w:t>
      </w:r>
      <w:r w:rsidR="006508EA"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/>
        </w:rPr>
        <w:t xml:space="preserve">roku, </w:t>
      </w:r>
      <w:r w:rsidRPr="00AA0CDB">
        <w:rPr>
          <w:rFonts w:asciiTheme="minorHAnsi" w:eastAsia="Verdana" w:hAnsiTheme="minorHAnsi" w:cstheme="minorHAnsi"/>
        </w:rPr>
        <w:t>zakończenie</w:t>
      </w:r>
      <w:r w:rsidRPr="00AA0CDB">
        <w:rPr>
          <w:rFonts w:asciiTheme="minorHAnsi" w:eastAsia="Verdana" w:hAnsiTheme="minorHAnsi" w:cstheme="minorHAnsi"/>
          <w:b/>
        </w:rPr>
        <w:t xml:space="preserve"> do </w:t>
      </w:r>
      <w:r w:rsidR="006508EA" w:rsidRPr="00AA0CDB">
        <w:rPr>
          <w:rFonts w:asciiTheme="minorHAnsi" w:eastAsia="Verdana" w:hAnsiTheme="minorHAnsi" w:cstheme="minorHAnsi"/>
          <w:b/>
        </w:rPr>
        <w:t>3</w:t>
      </w:r>
      <w:r w:rsidR="00523BC5" w:rsidRPr="00AA0CDB">
        <w:rPr>
          <w:rFonts w:asciiTheme="minorHAnsi" w:eastAsia="Verdana" w:hAnsiTheme="minorHAnsi" w:cstheme="minorHAnsi"/>
          <w:b/>
        </w:rPr>
        <w:t>1 grudnia</w:t>
      </w:r>
      <w:r w:rsidR="006508EA" w:rsidRPr="00AA0CDB">
        <w:rPr>
          <w:rFonts w:asciiTheme="minorHAnsi" w:eastAsia="Verdana" w:hAnsiTheme="minorHAnsi" w:cstheme="minorHAnsi"/>
          <w:b/>
        </w:rPr>
        <w:t xml:space="preserve"> 202</w:t>
      </w:r>
      <w:r w:rsidR="007B5EA5" w:rsidRPr="00AA0CDB">
        <w:rPr>
          <w:rFonts w:asciiTheme="minorHAnsi" w:eastAsia="Verdana" w:hAnsiTheme="minorHAnsi" w:cstheme="minorHAnsi"/>
          <w:b/>
        </w:rPr>
        <w:t>4</w:t>
      </w:r>
      <w:r w:rsidRPr="00AA0CDB">
        <w:rPr>
          <w:rFonts w:asciiTheme="minorHAnsi" w:eastAsia="Verdana" w:hAnsiTheme="minorHAnsi" w:cstheme="minorHAnsi"/>
          <w:b/>
        </w:rPr>
        <w:t xml:space="preserve"> roku</w:t>
      </w:r>
      <w:r w:rsidR="008A4F88" w:rsidRPr="00AA0CDB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273EAF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CEB98C2" w14:textId="53D41E77" w:rsidR="006508EA" w:rsidRPr="00EA6366" w:rsidRDefault="00E7514E" w:rsidP="00EA6366">
      <w:pPr>
        <w:pStyle w:val="Nagwek1"/>
        <w:shd w:val="clear" w:color="auto" w:fill="FFFFFF"/>
        <w:spacing w:before="0" w:after="0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Zespół </w:t>
      </w:r>
      <w:r w:rsidR="00EA6366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>S</w:t>
      </w:r>
      <w:r w:rsidR="00D462D7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>zko</w:t>
      </w:r>
      <w:r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lno- </w:t>
      </w:r>
      <w:r w:rsidR="00EA6366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>P</w:t>
      </w:r>
      <w:r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>rzedszkolny</w:t>
      </w:r>
      <w:r w:rsidR="00D462D7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nr</w:t>
      </w:r>
      <w:r w:rsidR="00EA6366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25</w:t>
      </w:r>
      <w:r w:rsidR="00864A27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-</w:t>
      </w:r>
      <w:r w:rsidR="006508EA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ul. </w:t>
      </w:r>
      <w:r w:rsidR="00A61B44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>Asfaltowa</w:t>
      </w:r>
      <w:r w:rsidR="00ED031A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</w:t>
      </w:r>
      <w:r w:rsidR="008274D2" w:rsidRPr="00864A27">
        <w:rPr>
          <w:rFonts w:asciiTheme="minorHAnsi" w:eastAsia="Verdana" w:hAnsiTheme="minorHAnsi" w:cstheme="minorHAnsi"/>
          <w:color w:val="auto"/>
          <w:sz w:val="24"/>
          <w:szCs w:val="24"/>
        </w:rPr>
        <w:t>6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66BDF777" w14:textId="5E2BD8F4" w:rsidR="000179AD" w:rsidRPr="007B5EA5" w:rsidRDefault="000179AD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</w:t>
      </w:r>
      <w:r w:rsidRPr="00273EAF">
        <w:rPr>
          <w:rFonts w:asciiTheme="minorHAnsi" w:eastAsia="Verdana" w:hAnsiTheme="minorHAnsi" w:cstheme="minorHAnsi"/>
          <w:b/>
        </w:rPr>
        <w:t xml:space="preserve">roku </w:t>
      </w:r>
      <w:r w:rsidR="00FB462A">
        <w:rPr>
          <w:rFonts w:asciiTheme="minorHAnsi" w:eastAsia="Verdana" w:hAnsiTheme="minorHAnsi" w:cstheme="minorHAnsi"/>
          <w:b/>
        </w:rPr>
        <w:t>202</w:t>
      </w:r>
      <w:r w:rsidR="00D576DE">
        <w:rPr>
          <w:rFonts w:asciiTheme="minorHAnsi" w:eastAsia="Verdana" w:hAnsiTheme="minorHAnsi" w:cstheme="minorHAnsi"/>
          <w:b/>
        </w:rPr>
        <w:t>3</w:t>
      </w:r>
      <w:r w:rsidRPr="00273EA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846F28" w:rsidRPr="00273EAF">
        <w:rPr>
          <w:rFonts w:asciiTheme="minorHAnsi" w:eastAsia="Verdana" w:hAnsiTheme="minorHAnsi" w:cstheme="minorHAnsi"/>
        </w:rPr>
        <w:t xml:space="preserve">środki finansowe </w:t>
      </w:r>
      <w:r w:rsidRPr="00273EAF">
        <w:rPr>
          <w:rFonts w:asciiTheme="minorHAnsi" w:eastAsia="Verdana" w:hAnsiTheme="minorHAnsi" w:cstheme="minorHAnsi"/>
        </w:rPr>
        <w:t xml:space="preserve">do </w:t>
      </w:r>
      <w:r w:rsidRPr="00816093">
        <w:rPr>
          <w:rFonts w:asciiTheme="minorHAnsi" w:eastAsia="Verdana" w:hAnsiTheme="minorHAnsi" w:cstheme="minorHAnsi"/>
        </w:rPr>
        <w:t xml:space="preserve">wysokości </w:t>
      </w:r>
      <w:r w:rsidR="008274D2" w:rsidRPr="00816093">
        <w:rPr>
          <w:rFonts w:asciiTheme="minorHAnsi" w:eastAsia="Verdana" w:hAnsiTheme="minorHAnsi" w:cstheme="minorHAnsi"/>
          <w:b/>
        </w:rPr>
        <w:t>70</w:t>
      </w:r>
      <w:r w:rsidR="00BA19A7" w:rsidRPr="00816093">
        <w:rPr>
          <w:rFonts w:asciiTheme="minorHAnsi" w:eastAsia="Verdana" w:hAnsiTheme="minorHAnsi" w:cstheme="minorHAnsi"/>
          <w:b/>
        </w:rPr>
        <w:t> </w:t>
      </w:r>
      <w:r w:rsidR="00040EDD" w:rsidRPr="00816093">
        <w:rPr>
          <w:rFonts w:asciiTheme="minorHAnsi" w:eastAsia="Verdana" w:hAnsiTheme="minorHAnsi" w:cstheme="minorHAnsi"/>
          <w:b/>
        </w:rPr>
        <w:t>000</w:t>
      </w:r>
      <w:r w:rsidR="00BA19A7" w:rsidRPr="00816093">
        <w:rPr>
          <w:rFonts w:asciiTheme="minorHAnsi" w:eastAsia="Verdana" w:hAnsiTheme="minorHAnsi" w:cstheme="minorHAnsi"/>
          <w:b/>
        </w:rPr>
        <w:t>, 00</w:t>
      </w:r>
      <w:r w:rsidR="00040EDD" w:rsidRPr="00816093">
        <w:rPr>
          <w:rFonts w:asciiTheme="minorHAnsi" w:eastAsia="Verdana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  <w:b/>
        </w:rPr>
        <w:t>PLN</w:t>
      </w:r>
      <w:r w:rsidRPr="00816093">
        <w:rPr>
          <w:rFonts w:asciiTheme="minorHAnsi" w:eastAsia="Verdana" w:hAnsiTheme="minorHAnsi" w:cstheme="minorHAnsi"/>
        </w:rPr>
        <w:t>.</w:t>
      </w:r>
      <w:r w:rsidRPr="00273EAF">
        <w:rPr>
          <w:rFonts w:asciiTheme="minorHAnsi" w:eastAsia="Verdana" w:hAnsiTheme="minorHAnsi" w:cstheme="minorHAnsi"/>
        </w:rPr>
        <w:t xml:space="preserve"> </w:t>
      </w:r>
    </w:p>
    <w:p w14:paraId="61A78C62" w14:textId="79AC7E6F" w:rsidR="007B5EA5" w:rsidRPr="00273EAF" w:rsidRDefault="007B5EA5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301462">
        <w:rPr>
          <w:rFonts w:asciiTheme="minorHAnsi" w:hAnsiTheme="minorHAnsi" w:cstheme="minorHAnsi"/>
          <w:b/>
        </w:rPr>
        <w:t xml:space="preserve">roku </w:t>
      </w:r>
      <w:r w:rsidRPr="00816093">
        <w:rPr>
          <w:rFonts w:asciiTheme="minorHAnsi" w:hAnsiTheme="minorHAnsi" w:cstheme="minorHAnsi"/>
          <w:b/>
        </w:rPr>
        <w:t>2024</w:t>
      </w:r>
      <w:r w:rsidRPr="00816093">
        <w:rPr>
          <w:rFonts w:asciiTheme="minorHAnsi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46465D" w:rsidRPr="00816093">
        <w:rPr>
          <w:rFonts w:asciiTheme="minorHAnsi" w:eastAsia="Verdana" w:hAnsiTheme="minorHAnsi" w:cstheme="minorHAnsi"/>
          <w:b/>
        </w:rPr>
        <w:t>1</w:t>
      </w:r>
      <w:r w:rsidR="00665B08" w:rsidRPr="00816093">
        <w:rPr>
          <w:rFonts w:asciiTheme="minorHAnsi" w:eastAsia="Verdana" w:hAnsiTheme="minorHAnsi" w:cstheme="minorHAnsi"/>
          <w:b/>
        </w:rPr>
        <w:t>1</w:t>
      </w:r>
      <w:r w:rsidR="00816093" w:rsidRPr="00816093">
        <w:rPr>
          <w:rFonts w:asciiTheme="minorHAnsi" w:eastAsia="Verdana" w:hAnsiTheme="minorHAnsi" w:cstheme="minorHAnsi"/>
          <w:b/>
        </w:rPr>
        <w:t>5</w:t>
      </w:r>
      <w:r w:rsidRPr="00816093">
        <w:rPr>
          <w:rFonts w:asciiTheme="minorHAnsi" w:eastAsia="Verdana" w:hAnsiTheme="minorHAnsi" w:cstheme="minorHAnsi"/>
          <w:b/>
        </w:rPr>
        <w:t> 000, 00</w:t>
      </w:r>
      <w:r w:rsidRPr="00816093">
        <w:rPr>
          <w:rFonts w:asciiTheme="minorHAnsi" w:eastAsia="Verdana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  <w:b/>
        </w:rPr>
        <w:t>PLN</w:t>
      </w:r>
      <w:r w:rsidRPr="00816093">
        <w:rPr>
          <w:rFonts w:asciiTheme="minorHAnsi" w:eastAsia="Verdana" w:hAnsiTheme="minorHAnsi" w:cstheme="minorHAnsi"/>
        </w:rPr>
        <w:t>.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273EAF">
        <w:rPr>
          <w:rFonts w:asciiTheme="minorHAnsi" w:hAnsiTheme="minorHAnsi" w:cstheme="minorHAnsi"/>
        </w:rPr>
        <w:t xml:space="preserve"> 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055BF3A4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3D0CFF" w:rsidRPr="00273EAF">
        <w:rPr>
          <w:rFonts w:asciiTheme="minorHAnsi" w:eastAsia="Verdana" w:hAnsiTheme="minorHAnsi" w:cstheme="minorHAnsi"/>
          <w:color w:val="0000FF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533AF7D2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stomatologiczn</w:t>
      </w:r>
      <w:r w:rsidR="001A3C9B">
        <w:rPr>
          <w:rFonts w:asciiTheme="minorHAnsi" w:hAnsiTheme="minorHAnsi" w:cstheme="minorHAnsi"/>
        </w:rPr>
        <w:t>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 xml:space="preserve">Etap I </w:t>
      </w:r>
      <w:r w:rsidRPr="00273EAF">
        <w:rPr>
          <w:rFonts w:asciiTheme="minorHAnsi" w:hAnsiTheme="minorHAnsi" w:cstheme="minorHAnsi"/>
        </w:rPr>
        <w:t>czynności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D6691B6" w14:textId="164DA07C" w:rsidR="00312692" w:rsidRPr="009E6D5D" w:rsidRDefault="0030146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9E6D5D">
        <w:rPr>
          <w:rFonts w:asciiTheme="minorHAnsi" w:eastAsia="Verdana" w:hAnsiTheme="minorHAnsi" w:cstheme="minorHAnsi"/>
        </w:rPr>
        <w:t xml:space="preserve">oferent wyposaża gabinet dentystyczny w szkole </w:t>
      </w:r>
      <w:r w:rsidR="00D67ABF">
        <w:rPr>
          <w:rFonts w:asciiTheme="minorHAnsi" w:eastAsia="Verdana" w:hAnsiTheme="minorHAnsi" w:cstheme="minorHAnsi"/>
        </w:rPr>
        <w:t>we własny sprzęt stomatologiczny,</w:t>
      </w:r>
      <w:r w:rsidR="00581FC4" w:rsidRPr="009E6D5D">
        <w:rPr>
          <w:rFonts w:asciiTheme="minorHAnsi" w:eastAsia="Verdana" w:hAnsiTheme="minorHAnsi" w:cstheme="minorHAnsi"/>
        </w:rPr>
        <w:t xml:space="preserve"> </w:t>
      </w:r>
    </w:p>
    <w:p w14:paraId="12F0D953" w14:textId="77777777" w:rsidR="00063259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>i sprzętu do realizacji Programu,</w:t>
      </w:r>
    </w:p>
    <w:p w14:paraId="3CCDEF56" w14:textId="77777777" w:rsidR="003F3FB6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 xml:space="preserve">II </w:t>
      </w:r>
      <w:r w:rsidR="0095522E"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55556F" w:rsidRPr="00273EAF">
        <w:rPr>
          <w:rFonts w:asciiTheme="minorHAnsi" w:eastAsia="Verdana" w:hAnsiTheme="minorHAnsi" w:cstheme="minorHAnsi"/>
        </w:rPr>
        <w:t xml:space="preserve"> merytorycznych P</w:t>
      </w:r>
      <w:r w:rsidRPr="00273EAF">
        <w:rPr>
          <w:rFonts w:asciiTheme="minorHAnsi" w:eastAsia="Verdana" w:hAnsiTheme="minorHAnsi" w:cstheme="minorHAnsi"/>
        </w:rPr>
        <w:t>rogramu,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z metodologią Programu</w:t>
      </w:r>
      <w:r w:rsidRPr="00273EA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08C57489" w:rsidR="009F5B41" w:rsidRPr="00273EAF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Realizacja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w </w:t>
      </w:r>
      <w:r w:rsidR="00C85F2B" w:rsidRPr="00273EAF">
        <w:rPr>
          <w:rFonts w:asciiTheme="minorHAnsi" w:eastAsia="Verdana" w:hAnsiTheme="minorHAnsi" w:cstheme="minorHAnsi"/>
        </w:rPr>
        <w:t xml:space="preserve">latach </w:t>
      </w:r>
      <w:r w:rsidR="00FB462A" w:rsidRPr="00D576DE">
        <w:rPr>
          <w:rFonts w:asciiTheme="minorHAnsi" w:eastAsia="Verdana" w:hAnsiTheme="minorHAnsi" w:cstheme="minorHAnsi"/>
          <w:b/>
        </w:rPr>
        <w:t>202</w:t>
      </w:r>
      <w:r w:rsidR="00D576DE" w:rsidRPr="00D576DE">
        <w:rPr>
          <w:rFonts w:asciiTheme="minorHAnsi" w:eastAsia="Verdana" w:hAnsiTheme="minorHAnsi" w:cstheme="minorHAnsi"/>
          <w:b/>
        </w:rPr>
        <w:t>3</w:t>
      </w:r>
      <w:r w:rsidR="00FB462A" w:rsidRPr="00D576DE">
        <w:rPr>
          <w:rFonts w:asciiTheme="minorHAnsi" w:eastAsia="Verdana" w:hAnsiTheme="minorHAnsi" w:cstheme="minorHAnsi"/>
          <w:b/>
        </w:rPr>
        <w:t>-2024</w:t>
      </w:r>
      <w:r w:rsidR="00C85F2B"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na terenie szkoły</w:t>
      </w:r>
      <w:r w:rsidR="00243270" w:rsidRPr="00273EAF">
        <w:rPr>
          <w:rFonts w:asciiTheme="minorHAnsi" w:eastAsia="Verdana" w:hAnsiTheme="minorHAnsi" w:cstheme="minorHAnsi"/>
        </w:rPr>
        <w:t>,</w:t>
      </w:r>
      <w:r w:rsidR="008A4F88" w:rsidRPr="00273EAF">
        <w:rPr>
          <w:rFonts w:asciiTheme="minorHAnsi" w:eastAsia="Verdana" w:hAnsiTheme="minorHAnsi" w:cstheme="minorHAnsi"/>
        </w:rPr>
        <w:t xml:space="preserve"> w której znajduje się gabinet stomatologiczny oraz w szkołach znajdujących się w </w:t>
      </w:r>
      <w:r w:rsidR="00D65D99" w:rsidRPr="00273EAF">
        <w:rPr>
          <w:rFonts w:asciiTheme="minorHAnsi" w:eastAsia="Verdana" w:hAnsiTheme="minorHAnsi" w:cstheme="minorHAnsi"/>
        </w:rPr>
        <w:t>bliskiej okolicy</w:t>
      </w:r>
      <w:r w:rsidR="008A4F88" w:rsidRPr="00273EAF">
        <w:rPr>
          <w:rFonts w:asciiTheme="minorHAnsi" w:eastAsia="Verdana" w:hAnsiTheme="minorHAnsi" w:cstheme="minorHAnsi"/>
        </w:rPr>
        <w:t xml:space="preserve">, </w:t>
      </w:r>
    </w:p>
    <w:p w14:paraId="0885C0FB" w14:textId="605F43A9" w:rsidR="00DF05B5" w:rsidRPr="00273EAF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zamieszczeniu informacji o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Pr="00273EAF">
        <w:rPr>
          <w:rFonts w:asciiTheme="minorHAnsi" w:eastAsia="Verdana" w:hAnsiTheme="minorHAnsi" w:cstheme="minorHAnsi"/>
        </w:rPr>
        <w:t xml:space="preserve">ie </w:t>
      </w:r>
      <w:r w:rsidR="00127922" w:rsidRPr="00273EAF">
        <w:rPr>
          <w:rFonts w:asciiTheme="minorHAnsi" w:eastAsia="Verdana" w:hAnsiTheme="minorHAnsi" w:cstheme="minorHAnsi"/>
        </w:rPr>
        <w:t xml:space="preserve">w szczególności </w:t>
      </w:r>
      <w:r w:rsidRPr="00273EAF">
        <w:rPr>
          <w:rFonts w:asciiTheme="minorHAnsi" w:eastAsia="Verdana" w:hAnsiTheme="minorHAnsi" w:cstheme="minorHAnsi"/>
        </w:rPr>
        <w:t>na stronie internetowej szkoły</w:t>
      </w:r>
      <w:r w:rsidR="00127922" w:rsidRPr="00273EAF">
        <w:rPr>
          <w:rFonts w:asciiTheme="minorHAnsi" w:eastAsia="Verdana" w:hAnsiTheme="minorHAnsi" w:cstheme="minorHAnsi"/>
        </w:rPr>
        <w:t xml:space="preserve"> posiadającej gabinet stomatologiczny</w:t>
      </w:r>
      <w:r w:rsidR="0055556F" w:rsidRPr="00273EAF">
        <w:rPr>
          <w:rFonts w:asciiTheme="minorHAnsi" w:eastAsia="Verdana" w:hAnsiTheme="minorHAnsi" w:cstheme="minorHAnsi"/>
        </w:rPr>
        <w:t>,</w:t>
      </w:r>
    </w:p>
    <w:p w14:paraId="265703D2" w14:textId="41199BDA" w:rsidR="00DF05B5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9F5B41" w:rsidRPr="00273EAF">
        <w:rPr>
          <w:rFonts w:asciiTheme="minorHAnsi" w:eastAsia="Verdana" w:hAnsiTheme="minorHAnsi" w:cstheme="minorHAnsi"/>
        </w:rPr>
        <w:t xml:space="preserve">organizowaniu i </w:t>
      </w:r>
      <w:r w:rsidRPr="00273EAF">
        <w:rPr>
          <w:rFonts w:asciiTheme="minorHAnsi" w:eastAsia="Verdana" w:hAnsiTheme="minorHAnsi" w:cstheme="minorHAnsi"/>
        </w:rPr>
        <w:t>prze</w:t>
      </w:r>
      <w:r w:rsidR="009F5B41" w:rsidRPr="00273EAF">
        <w:rPr>
          <w:rFonts w:asciiTheme="minorHAnsi" w:eastAsia="Verdana" w:hAnsiTheme="minorHAnsi" w:cstheme="minorHAnsi"/>
        </w:rPr>
        <w:t xml:space="preserve">prowadzeniu spotkań informacyjno-edukacyjnych </w:t>
      </w:r>
      <w:r w:rsidR="0055556F" w:rsidRPr="00273EAF">
        <w:rPr>
          <w:rFonts w:asciiTheme="minorHAnsi" w:eastAsia="Verdana" w:hAnsiTheme="minorHAnsi" w:cstheme="minorHAnsi"/>
        </w:rPr>
        <w:t xml:space="preserve">dotyczących realizacji Programu </w:t>
      </w:r>
      <w:r w:rsidR="009F5B41" w:rsidRPr="00273EAF">
        <w:rPr>
          <w:rFonts w:asciiTheme="minorHAnsi" w:eastAsia="Verdana" w:hAnsiTheme="minorHAnsi" w:cstheme="minorHAnsi"/>
        </w:rPr>
        <w:t>z rodzicami</w:t>
      </w:r>
      <w:r w:rsidR="0055556F" w:rsidRPr="00273EAF">
        <w:rPr>
          <w:rFonts w:asciiTheme="minorHAnsi" w:eastAsia="Verdana" w:hAnsiTheme="minorHAnsi" w:cstheme="minorHAnsi"/>
        </w:rPr>
        <w:t xml:space="preserve">, </w:t>
      </w:r>
      <w:r w:rsidRPr="00273EAF">
        <w:rPr>
          <w:rFonts w:asciiTheme="minorHAnsi" w:eastAsia="Verdana" w:hAnsiTheme="minorHAnsi" w:cstheme="minorHAnsi"/>
        </w:rPr>
        <w:t xml:space="preserve">opiekunami </w:t>
      </w:r>
      <w:r w:rsidR="0095522E" w:rsidRPr="00273EAF">
        <w:rPr>
          <w:rFonts w:asciiTheme="minorHAnsi" w:eastAsia="Verdana" w:hAnsiTheme="minorHAnsi" w:cstheme="minorHAnsi"/>
        </w:rPr>
        <w:t>prawnymi, nauczycielami</w:t>
      </w:r>
      <w:r w:rsidRPr="00273EAF"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E97EB8" w:rsidRPr="00273EAF">
        <w:rPr>
          <w:rFonts w:asciiTheme="minorHAnsi" w:eastAsia="Verdana" w:hAnsiTheme="minorHAnsi" w:cstheme="minorHAnsi"/>
        </w:rPr>
        <w:t xml:space="preserve"> - z</w:t>
      </w:r>
      <w:r w:rsidR="00EB4B50" w:rsidRPr="00273EAF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0E7CC9EC" w14:textId="671605E0" w:rsidR="00BA1B86" w:rsidRPr="00BA1B86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uzyskaniu od rodziców/opiekunów prawnych pisemnej zgody na udział dziecka </w:t>
      </w:r>
      <w:r w:rsidRPr="00273EAF">
        <w:rPr>
          <w:rFonts w:asciiTheme="minorHAnsi" w:eastAsia="Verdana" w:hAnsiTheme="minorHAnsi" w:cstheme="minorHAnsi"/>
        </w:rPr>
        <w:br/>
        <w:t>w Programie,</w:t>
      </w:r>
    </w:p>
    <w:p w14:paraId="542F2902" w14:textId="6D3640DB" w:rsidR="00DF05B5" w:rsidRPr="00273EAF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zorganizowaniu</w:t>
      </w:r>
      <w:r w:rsidR="009F5B41" w:rsidRPr="00273EAF">
        <w:rPr>
          <w:rFonts w:asciiTheme="minorHAnsi" w:eastAsia="Verdana" w:hAnsiTheme="minorHAnsi" w:cstheme="minorHAnsi"/>
        </w:rPr>
        <w:t xml:space="preserve"> i </w:t>
      </w:r>
      <w:r w:rsidRPr="00273EAF">
        <w:rPr>
          <w:rFonts w:asciiTheme="minorHAnsi" w:eastAsia="Verdana" w:hAnsiTheme="minorHAnsi" w:cstheme="minorHAnsi"/>
        </w:rPr>
        <w:t>prze</w:t>
      </w:r>
      <w:r w:rsidR="009F5B41" w:rsidRPr="00273EAF">
        <w:rPr>
          <w:rFonts w:asciiTheme="minorHAnsi" w:eastAsia="Verdana" w:hAnsiTheme="minorHAnsi" w:cstheme="minorHAnsi"/>
        </w:rPr>
        <w:t>prowadzeniu z</w:t>
      </w:r>
      <w:r w:rsidR="00EB4B50" w:rsidRPr="00273EAF">
        <w:rPr>
          <w:rFonts w:asciiTheme="minorHAnsi" w:eastAsia="Verdana" w:hAnsiTheme="minorHAnsi" w:cstheme="minorHAnsi"/>
        </w:rPr>
        <w:t>ajęć edukacyjnych dla uczniów</w:t>
      </w:r>
      <w:r w:rsidR="00E97EB8" w:rsidRPr="00273EAF">
        <w:rPr>
          <w:rFonts w:asciiTheme="minorHAnsi" w:eastAsia="Verdana" w:hAnsiTheme="minorHAnsi" w:cstheme="minorHAnsi"/>
        </w:rPr>
        <w:t xml:space="preserve"> - d</w:t>
      </w:r>
      <w:r w:rsidR="009F5B41" w:rsidRPr="00273EAF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="009F5B41" w:rsidRPr="00273EAF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273EAF">
        <w:rPr>
          <w:rFonts w:asciiTheme="minorHAnsi" w:eastAsia="Verdana" w:hAnsiTheme="minorHAnsi" w:cstheme="minorHAnsi"/>
        </w:rPr>
        <w:t xml:space="preserve"> i</w:t>
      </w:r>
      <w:r w:rsidRPr="00273EAF">
        <w:rPr>
          <w:rFonts w:asciiTheme="minorHAnsi" w:eastAsia="Verdana" w:hAnsiTheme="minorHAnsi" w:cstheme="minorHAnsi"/>
        </w:rPr>
        <w:t xml:space="preserve"> uwzględnia</w:t>
      </w:r>
      <w:r w:rsidR="00B4770E" w:rsidRPr="00273EAF">
        <w:rPr>
          <w:rFonts w:asciiTheme="minorHAnsi" w:eastAsia="Verdana" w:hAnsiTheme="minorHAnsi" w:cstheme="minorHAnsi"/>
        </w:rPr>
        <w:t>ć</w:t>
      </w:r>
      <w:r w:rsidRPr="00273EAF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273EAF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273EAF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77777777" w:rsidR="00DF05B5" w:rsidRPr="00273EAF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przeprowadzeniu w szk</w:t>
      </w:r>
      <w:r w:rsidR="0055556F" w:rsidRPr="00273EAF">
        <w:rPr>
          <w:rFonts w:asciiTheme="minorHAnsi" w:eastAsia="Verdana" w:hAnsiTheme="minorHAnsi" w:cstheme="minorHAnsi"/>
        </w:rPr>
        <w:t>olnym gabinecie dentystycznym</w:t>
      </w:r>
      <w:r w:rsidRPr="00273EAF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</w:p>
    <w:p w14:paraId="60F689E2" w14:textId="7A011210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przeprowadzeniu </w:t>
      </w:r>
      <w:r w:rsidR="00726325" w:rsidRPr="00273EAF">
        <w:rPr>
          <w:rFonts w:asciiTheme="minorHAnsi" w:eastAsia="Verdana" w:hAnsiTheme="minorHAnsi" w:cstheme="minorHAnsi"/>
        </w:rPr>
        <w:t>w szkolnym gabinecie dentystycznym</w:t>
      </w:r>
      <w:r w:rsidRPr="00273EAF">
        <w:rPr>
          <w:rFonts w:asciiTheme="minorHAnsi" w:eastAsia="Verdana" w:hAnsiTheme="minorHAnsi" w:cstheme="minorHAnsi"/>
        </w:rPr>
        <w:t xml:space="preserve"> badania stomatologicznego u </w:t>
      </w:r>
      <w:r w:rsidR="00601143" w:rsidRPr="00273EAF">
        <w:rPr>
          <w:rFonts w:asciiTheme="minorHAnsi" w:eastAsia="Verdana" w:hAnsiTheme="minorHAnsi" w:cstheme="minorHAnsi"/>
        </w:rPr>
        <w:t>ucznia</w:t>
      </w:r>
      <w:r w:rsidRPr="00273EAF">
        <w:rPr>
          <w:rFonts w:asciiTheme="minorHAnsi" w:eastAsia="Verdana" w:hAnsiTheme="minorHAnsi" w:cstheme="minorHAnsi"/>
        </w:rPr>
        <w:t xml:space="preserve"> z oceną stanu uzębienia za pomocą wskaźnika intensywności próchnicy dla zębów stałych, oceną ortodontyczną, kontrolą higieny jamy ustnej oraz określeniem potrzeb profilaktycznych i leczniczych,</w:t>
      </w:r>
    </w:p>
    <w:p w14:paraId="3533991A" w14:textId="77777777" w:rsidR="00DF05B5" w:rsidRPr="00273EAF" w:rsidRDefault="0055556F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stabilizacji próchnicy</w:t>
      </w:r>
      <w:r w:rsidR="00C85F2B" w:rsidRPr="00273EAF">
        <w:rPr>
          <w:rFonts w:asciiTheme="minorHAnsi" w:eastAsia="Verdana" w:hAnsiTheme="minorHAnsi" w:cstheme="minorHAnsi"/>
        </w:rPr>
        <w:t xml:space="preserve"> zębów mlecznych </w:t>
      </w:r>
      <w:r w:rsidR="0095522E" w:rsidRPr="00273EAF">
        <w:rPr>
          <w:rFonts w:asciiTheme="minorHAnsi" w:eastAsia="Verdana" w:hAnsiTheme="minorHAnsi" w:cstheme="minorHAnsi"/>
        </w:rPr>
        <w:t xml:space="preserve">u dzieci </w:t>
      </w:r>
      <w:r w:rsidR="00C85F2B" w:rsidRPr="00273EAF">
        <w:rPr>
          <w:rFonts w:asciiTheme="minorHAnsi" w:eastAsia="Verdana" w:hAnsiTheme="minorHAnsi" w:cstheme="minorHAnsi"/>
        </w:rPr>
        <w:t xml:space="preserve">poprzez atraumatyczne leczenie zębów z wypełnianiem </w:t>
      </w:r>
      <w:proofErr w:type="spellStart"/>
      <w:r w:rsidR="00C85F2B" w:rsidRPr="00273EAF">
        <w:rPr>
          <w:rFonts w:asciiTheme="minorHAnsi" w:eastAsia="Verdana" w:hAnsiTheme="minorHAnsi" w:cstheme="minorHAnsi"/>
        </w:rPr>
        <w:t>glassjonomerem</w:t>
      </w:r>
      <w:proofErr w:type="spellEnd"/>
      <w:r w:rsidR="00C85F2B" w:rsidRPr="00273EAF">
        <w:rPr>
          <w:rFonts w:asciiTheme="minorHAnsi" w:eastAsia="Verdana" w:hAnsiTheme="minorHAnsi" w:cstheme="minorHAnsi"/>
        </w:rPr>
        <w:t>,</w:t>
      </w:r>
    </w:p>
    <w:p w14:paraId="4B722B23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lakowaniu zębów poprzez stosowanie glassjonomeru jako tymczasowego laku szczelinowego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zabezpieczającego przed rozwojem próchnicy w wyrzynających się zębach trzonowych i monitorowanie jego retencji zgodnie z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Pr="00273EAF">
        <w:rPr>
          <w:rFonts w:asciiTheme="minorHAnsi" w:eastAsia="Verdana" w:hAnsiTheme="minorHAnsi" w:cstheme="minorHAnsi"/>
        </w:rPr>
        <w:t>em,</w:t>
      </w:r>
    </w:p>
    <w:p w14:paraId="025EA5C7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1AACEA95" w14:textId="77777777" w:rsidR="00DF05B5" w:rsidRPr="00273EAF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leczeniu próchnicy „punktowej” w zębach stałych trzonowych i przedtrzon</w:t>
      </w:r>
      <w:r w:rsidR="00F770C8" w:rsidRPr="00273EAF">
        <w:rPr>
          <w:rFonts w:asciiTheme="minorHAnsi" w:eastAsia="Verdana" w:hAnsiTheme="minorHAnsi" w:cstheme="minorHAnsi"/>
        </w:rPr>
        <w:t xml:space="preserve">owcach </w:t>
      </w:r>
      <w:r w:rsidRPr="00273EAF">
        <w:rPr>
          <w:rFonts w:asciiTheme="minorHAnsi" w:eastAsia="Verdana" w:hAnsiTheme="minorHAnsi" w:cstheme="minorHAnsi"/>
        </w:rPr>
        <w:t>poprzez wypełnienie zapobiegawcze, obejmujące wypełnienie małego ubytku kompozytem z jednoczesnym zalakowaniem sąsiadujących bruzd,</w:t>
      </w:r>
    </w:p>
    <w:p w14:paraId="31082F58" w14:textId="77777777" w:rsidR="00DF05B5" w:rsidRPr="00273EAF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wymianie laku tymczasowego na lak ostateczny</w:t>
      </w:r>
      <w:r w:rsidR="0006530A" w:rsidRPr="00273EAF">
        <w:rPr>
          <w:rFonts w:asciiTheme="minorHAnsi" w:eastAsia="Verdana" w:hAnsiTheme="minorHAnsi" w:cstheme="minorHAnsi"/>
        </w:rPr>
        <w:t xml:space="preserve"> kompozytowy</w:t>
      </w:r>
      <w:r w:rsidRPr="00273EAF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</w:t>
      </w:r>
      <w:r w:rsidR="00726325" w:rsidRPr="00273EAF">
        <w:rPr>
          <w:rFonts w:asciiTheme="minorHAnsi" w:eastAsia="Verdana" w:hAnsiTheme="minorHAnsi" w:cstheme="minorHAnsi"/>
        </w:rPr>
        <w:t>umentowaniu innych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2F4E02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</w:t>
      </w:r>
    </w:p>
    <w:p w14:paraId="7B43A343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273EAF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monitorowaniu i ewaluacji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>,</w:t>
      </w:r>
    </w:p>
    <w:p w14:paraId="150047D1" w14:textId="0C145BA8" w:rsidR="00D65D99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zgodnie z </w:t>
      </w:r>
      <w:r w:rsidR="00D65D99" w:rsidRPr="00273EAF">
        <w:rPr>
          <w:rFonts w:asciiTheme="minorHAnsi" w:eastAsia="Verdana" w:hAnsiTheme="minorHAnsi" w:cstheme="minorHAnsi"/>
        </w:rPr>
        <w:t>obowiązującymi przepisami prawa</w:t>
      </w:r>
      <w:r w:rsidR="00883531">
        <w:rPr>
          <w:rFonts w:asciiTheme="minorHAnsi" w:eastAsia="Verdana" w:hAnsiTheme="minorHAnsi" w:cstheme="minorHAnsi"/>
        </w:rPr>
        <w:t>,</w:t>
      </w:r>
    </w:p>
    <w:p w14:paraId="6FD4C002" w14:textId="4EF727AC" w:rsidR="00883531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lastRenderedPageBreak/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DC3899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C3899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DC389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DC3899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DC3899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DC3899">
        <w:rPr>
          <w:rFonts w:asciiTheme="minorHAnsi" w:eastAsia="Verdana" w:hAnsiTheme="minorHAnsi" w:cstheme="minorHAnsi"/>
          <w:color w:val="000000"/>
        </w:rPr>
        <w:t>Program</w:t>
      </w:r>
      <w:r w:rsidR="009F5B41" w:rsidRPr="00DC3899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DC3899">
        <w:rPr>
          <w:rFonts w:asciiTheme="minorHAnsi" w:eastAsia="Verdana" w:hAnsiTheme="minorHAnsi" w:cstheme="minorHAnsi"/>
        </w:rPr>
        <w:t>Ustawy</w:t>
      </w:r>
      <w:r w:rsidR="009F5B41" w:rsidRPr="00DC3899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DC3899">
        <w:rPr>
          <w:rFonts w:asciiTheme="minorHAnsi" w:eastAsia="Verdana" w:hAnsiTheme="minorHAnsi" w:cstheme="minorHAnsi"/>
          <w:color w:val="000000"/>
        </w:rPr>
        <w:t>.</w:t>
      </w:r>
    </w:p>
    <w:p w14:paraId="68E6A134" w14:textId="02C77A08" w:rsidR="00DF05B5" w:rsidRPr="00AA0CDB" w:rsidRDefault="00421F18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DC3899">
        <w:rPr>
          <w:rFonts w:asciiTheme="minorHAnsi" w:eastAsia="Verdana" w:hAnsiTheme="minorHAnsi" w:cstheme="minorHAnsi"/>
          <w:color w:val="000000"/>
        </w:rPr>
        <w:t xml:space="preserve">Wyłoniony Realizator Programu zgodnie ze złożoną ofertą wyposaża </w:t>
      </w:r>
      <w:r w:rsidR="00F41968" w:rsidRPr="00DC3899">
        <w:rPr>
          <w:rFonts w:asciiTheme="minorHAnsi" w:eastAsia="Verdana" w:hAnsiTheme="minorHAnsi" w:cstheme="minorHAnsi"/>
          <w:color w:val="000000"/>
        </w:rPr>
        <w:t xml:space="preserve">szkolny </w:t>
      </w:r>
      <w:r w:rsidRPr="00DC3899">
        <w:rPr>
          <w:rFonts w:asciiTheme="minorHAnsi" w:eastAsia="Verdana" w:hAnsiTheme="minorHAnsi" w:cstheme="minorHAnsi"/>
          <w:color w:val="000000"/>
        </w:rPr>
        <w:t xml:space="preserve">gabinet </w:t>
      </w:r>
      <w:r w:rsidRPr="00AA0CDB">
        <w:rPr>
          <w:rFonts w:asciiTheme="minorHAnsi" w:eastAsia="Verdana" w:hAnsiTheme="minorHAnsi" w:cstheme="minorHAnsi"/>
          <w:color w:val="000000"/>
        </w:rPr>
        <w:t xml:space="preserve">dentystyczny </w:t>
      </w:r>
      <w:r w:rsidR="00FB2F5F" w:rsidRPr="00AA0CDB">
        <w:rPr>
          <w:rFonts w:asciiTheme="minorHAnsi" w:eastAsia="Verdana" w:hAnsiTheme="minorHAnsi" w:cstheme="minorHAnsi"/>
          <w:color w:val="000000"/>
        </w:rPr>
        <w:t>w</w:t>
      </w:r>
      <w:r w:rsidR="00D075DC" w:rsidRPr="00AA0CDB">
        <w:rPr>
          <w:rFonts w:asciiTheme="minorHAnsi" w:eastAsia="Verdana" w:hAnsiTheme="minorHAnsi" w:cstheme="minorHAnsi"/>
          <w:color w:val="000000"/>
        </w:rPr>
        <w:t xml:space="preserve">e własny sprzęt stomatologiczny </w:t>
      </w:r>
      <w:r w:rsidR="00F41968" w:rsidRPr="00AA0CDB">
        <w:rPr>
          <w:rFonts w:asciiTheme="minorHAnsi" w:eastAsia="Verdana" w:hAnsiTheme="minorHAnsi" w:cstheme="minorHAnsi"/>
          <w:color w:val="000000"/>
        </w:rPr>
        <w:t>na czas realizacji Programu</w:t>
      </w:r>
      <w:r w:rsidR="00F45134" w:rsidRPr="00AA0CDB">
        <w:rPr>
          <w:rFonts w:asciiTheme="minorHAnsi" w:eastAsia="Verdana" w:hAnsiTheme="minorHAnsi" w:cstheme="minorHAnsi"/>
          <w:color w:val="000000"/>
        </w:rPr>
        <w:t xml:space="preserve"> </w:t>
      </w:r>
      <w:r w:rsidR="00DC3899" w:rsidRPr="00AA0CDB">
        <w:rPr>
          <w:rFonts w:asciiTheme="minorHAnsi" w:eastAsia="Verdana" w:hAnsiTheme="minorHAnsi" w:cstheme="minorHAnsi"/>
          <w:color w:val="000000"/>
        </w:rPr>
        <w:t xml:space="preserve">– </w:t>
      </w:r>
      <w:r w:rsidR="00F45134" w:rsidRPr="00AA0CDB">
        <w:rPr>
          <w:rFonts w:asciiTheme="minorHAnsi" w:eastAsia="Verdana" w:hAnsiTheme="minorHAnsi" w:cstheme="minorHAnsi"/>
          <w:color w:val="000000"/>
        </w:rPr>
        <w:t>w</w:t>
      </w:r>
      <w:r w:rsidR="00DC3899" w:rsidRPr="00AA0CDB">
        <w:rPr>
          <w:rFonts w:eastAsia="Verdana"/>
        </w:rPr>
        <w:t> </w:t>
      </w:r>
      <w:r w:rsidR="00D075DC" w:rsidRPr="00AA0CDB">
        <w:rPr>
          <w:rFonts w:asciiTheme="minorHAnsi" w:eastAsia="Verdana" w:hAnsiTheme="minorHAnsi" w:cstheme="minorHAnsi"/>
          <w:color w:val="000000"/>
        </w:rPr>
        <w:t>szczególności w unit stomatologiczny.</w:t>
      </w:r>
      <w:r w:rsidR="002E7CAF" w:rsidRPr="00AA0CDB">
        <w:rPr>
          <w:rFonts w:asciiTheme="minorHAnsi" w:eastAsia="Verdana" w:hAnsiTheme="minorHAnsi" w:cstheme="minorHAnsi"/>
          <w:color w:val="000000"/>
        </w:rPr>
        <w:t xml:space="preserve"> </w:t>
      </w:r>
    </w:p>
    <w:p w14:paraId="570449BC" w14:textId="55278A04" w:rsidR="009F5B41" w:rsidRPr="00AA0CDB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AA0CDB">
        <w:rPr>
          <w:rFonts w:asciiTheme="minorHAnsi" w:eastAsia="Verdana" w:hAnsiTheme="minorHAnsi" w:cstheme="minorHAnsi"/>
          <w:color w:val="000000"/>
        </w:rPr>
        <w:t>dwóch</w:t>
      </w:r>
      <w:r w:rsidRPr="00AA0CDB">
        <w:rPr>
          <w:rFonts w:asciiTheme="minorHAnsi" w:eastAsia="Verdana" w:hAnsiTheme="minorHAnsi" w:cstheme="minorHAnsi"/>
          <w:color w:val="000000"/>
        </w:rPr>
        <w:t xml:space="preserve"> </w:t>
      </w:r>
      <w:r w:rsidR="003F04B3" w:rsidRPr="00AA0CDB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AA0CDB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18349166" w:rsidR="00DF05B5" w:rsidRPr="00AA0CDB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AA0CDB">
        <w:rPr>
          <w:rFonts w:asciiTheme="minorHAnsi" w:hAnsiTheme="minorHAnsi" w:cstheme="minorHAnsi"/>
        </w:rPr>
        <w:t xml:space="preserve"> o udzielanie świadczeń opieki zdrowotnej </w:t>
      </w:r>
      <w:r w:rsidR="008C00F2" w:rsidRPr="00AA0CDB">
        <w:rPr>
          <w:rFonts w:asciiTheme="minorHAnsi" w:hAnsiTheme="minorHAnsi" w:cstheme="minorHAnsi"/>
        </w:rPr>
        <w:t>– leczenie stomatologiczne</w:t>
      </w:r>
      <w:r w:rsidR="00BB545C" w:rsidRPr="00AA0CDB">
        <w:rPr>
          <w:rFonts w:asciiTheme="minorHAnsi" w:hAnsiTheme="minorHAnsi" w:cstheme="minorHAnsi"/>
        </w:rPr>
        <w:t>, zawartą</w:t>
      </w:r>
      <w:r w:rsidR="008C00F2" w:rsidRPr="00AA0CDB">
        <w:rPr>
          <w:rFonts w:asciiTheme="minorHAnsi" w:hAnsiTheme="minorHAnsi" w:cstheme="minorHAnsi"/>
        </w:rPr>
        <w:t xml:space="preserve"> 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2023</w:t>
      </w:r>
      <w:r w:rsidR="00151365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i posiadać gabinet zlokalizowany na terenie Wrocławia. Oferent </w:t>
      </w:r>
      <w:r w:rsidR="00F958E6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musi także </w:t>
      </w:r>
      <w:r w:rsidR="00151365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dokonać należytej staranności w ubieganiu się o kontynuowanie świadczeń ogólnostomatologicznych finansowanych z NFZ na rok 2024</w:t>
      </w:r>
      <w:r w:rsidR="00555F91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5522E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80049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-</w:t>
      </w:r>
      <w:r w:rsidR="00980049" w:rsidRPr="00AA0CDB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AA0CDB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AA0CDB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AA0CDB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AA0CDB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AA0CDB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AA0CDB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AA0CDB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2026070B" w:rsidR="00882A14" w:rsidRPr="00AA0CDB" w:rsidRDefault="00F958E6" w:rsidP="00F958E6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(posiadającym kontrakt z NFZ na produkt kontraktowy:</w:t>
      </w:r>
      <w:r w:rsidR="009F5B41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„świadczenia ogólnostomatologiczne dla dzieci i młodzieży do ukończenia 18 roku życia” lub „świadczenia</w:t>
      </w:r>
      <w:r w:rsidR="00DF05B5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F5B41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ogólnostomatologiczne”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rok</w:t>
      </w:r>
      <w:r w:rsidR="00CC3963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2023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)</w:t>
      </w:r>
      <w:r w:rsidR="009F5B41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który posiada gabinet stomatologiczny zlokalizowany na terenie Wrocławia. Oferent zawrze porozumienie/umowę z podmiotem leczniczym na udzielanie świadczeń ogólnostomatologicznych </w:t>
      </w:r>
      <w:r w:rsidR="00AD174F" w:rsidRPr="00AA0CDB">
        <w:rPr>
          <w:rFonts w:asciiTheme="minorHAnsi" w:eastAsia="Verdana" w:hAnsiTheme="minorHAnsi" w:cstheme="minorHAnsi"/>
          <w:b/>
          <w:color w:val="000000"/>
          <w:shd w:val="clear" w:color="auto" w:fill="FFFFFF" w:themeFill="background1"/>
        </w:rPr>
        <w:t>niezwłocznie</w:t>
      </w:r>
      <w:r w:rsidR="00BA1AC7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po uzyskaniu </w:t>
      </w:r>
      <w:r w:rsidR="00BA1AC7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przez wskazany podmiot leczniczy 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kont</w:t>
      </w:r>
      <w:r w:rsidR="00BA1AC7"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</w:t>
      </w:r>
      <w:r w:rsidRPr="00AA0CDB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aktu z NFZ na 2024 rok </w:t>
      </w:r>
      <w:r w:rsidR="009F5B41" w:rsidRPr="00AA0CDB">
        <w:rPr>
          <w:rFonts w:asciiTheme="minorHAnsi" w:eastAsia="Verdana" w:hAnsiTheme="minorHAnsi" w:cstheme="minorHAnsi"/>
          <w:color w:val="000000"/>
        </w:rPr>
        <w:t xml:space="preserve">- </w:t>
      </w:r>
      <w:r w:rsidR="00F05B31" w:rsidRPr="00AA0CDB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AA0CDB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AA0CDB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AA0CDB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32F8B78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AA0CDB">
        <w:rPr>
          <w:rFonts w:asciiTheme="minorHAnsi" w:eastAsia="Verdana" w:hAnsiTheme="minorHAnsi" w:cstheme="minorHAnsi"/>
          <w:color w:val="000000"/>
        </w:rPr>
        <w:t>(leczenie próchnicy)</w:t>
      </w:r>
      <w:r w:rsidRPr="00AA0CDB">
        <w:rPr>
          <w:rFonts w:asciiTheme="minorHAnsi" w:eastAsia="Verdana" w:hAnsiTheme="minorHAnsi" w:cstheme="minorHAnsi"/>
          <w:color w:val="000000"/>
        </w:rPr>
        <w:t xml:space="preserve"> finansowane z NFZ muszą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udzielane w gabinecie stomatologicznym oferenta lub w gabinecie podmiotu wskazanego przez oferenta. Gabinet stomatologiczny udzielający świadczenia stomatologiczne finansowane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3250D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zostanie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Umowa najmu będzie zawarta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10 zł.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47205A91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na </w:t>
      </w:r>
      <w:r w:rsidR="00EE1632" w:rsidRPr="00273EAF">
        <w:rPr>
          <w:rFonts w:asciiTheme="minorHAnsi" w:eastAsia="Verdana" w:hAnsiTheme="minorHAnsi" w:cstheme="minorHAnsi"/>
          <w:b/>
        </w:rPr>
        <w:t>la</w:t>
      </w:r>
      <w:r w:rsidR="00EE1632" w:rsidRPr="00516573">
        <w:rPr>
          <w:rFonts w:asciiTheme="minorHAnsi" w:eastAsia="Verdana" w:hAnsiTheme="minorHAnsi" w:cstheme="minorHAnsi"/>
          <w:b/>
        </w:rPr>
        <w:t xml:space="preserve">ta </w:t>
      </w:r>
      <w:r w:rsidR="00FB462A" w:rsidRPr="00516573">
        <w:rPr>
          <w:rFonts w:asciiTheme="minorHAnsi" w:eastAsia="Verdana" w:hAnsiTheme="minorHAnsi" w:cstheme="minorHAnsi"/>
          <w:b/>
        </w:rPr>
        <w:t>202</w:t>
      </w:r>
      <w:r w:rsidR="003C49AC" w:rsidRPr="00516573">
        <w:rPr>
          <w:rFonts w:asciiTheme="minorHAnsi" w:eastAsia="Verdana" w:hAnsiTheme="minorHAnsi" w:cstheme="minorHAnsi"/>
          <w:b/>
        </w:rPr>
        <w:t>3</w:t>
      </w:r>
      <w:r w:rsidR="00FB462A" w:rsidRPr="00516573">
        <w:rPr>
          <w:rFonts w:asciiTheme="minorHAnsi" w:eastAsia="Verdana" w:hAnsiTheme="minorHAnsi" w:cstheme="minorHAnsi"/>
          <w:b/>
        </w:rPr>
        <w:t>-2024</w:t>
      </w:r>
      <w:r w:rsidR="000179AD"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767E5617" w:rsidR="009C51F9" w:rsidRPr="00273EAF" w:rsidRDefault="00FC74FC" w:rsidP="00FB46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armonogram działań na lata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FB462A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2023</w:t>
      </w:r>
      <w:r w:rsidR="00EE1632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- </w:t>
      </w:r>
      <w:r w:rsidR="00FB462A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2024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7551FC35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pandemii,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1DEB1D60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2020 r. poz. 1062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5D5C3D36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2019 r. </w:t>
      </w:r>
      <w:r w:rsidR="00C94B67" w:rsidRPr="00273EAF">
        <w:rPr>
          <w:rFonts w:asciiTheme="minorHAnsi" w:hAnsiTheme="minorHAnsi" w:cstheme="minorHAnsi"/>
        </w:rPr>
        <w:t xml:space="preserve"> poz. 848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6A97F765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osobno 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2023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 i 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2024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142D1626" w14:textId="77777777" w:rsidR="00C05FD6" w:rsidRPr="00273EAF" w:rsidRDefault="009F56A9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7777777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2021 r. poz. 217 z późn. zm.), w sposób umożliwiający identyfikację poszczególnych operacji księgowych.</w:t>
      </w:r>
    </w:p>
    <w:p w14:paraId="50C82192" w14:textId="30207DD0" w:rsidR="00DD6A59" w:rsidRPr="00D840DD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18D165D6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rzesunięć można dokonywać </w:t>
      </w:r>
      <w:r w:rsidR="00ED1F65" w:rsidRPr="00D840DD">
        <w:rPr>
          <w:rFonts w:asciiTheme="minorHAnsi" w:eastAsiaTheme="minorHAnsi" w:hAnsiTheme="minorHAnsi" w:cstheme="minorHAnsi"/>
          <w:lang w:eastAsia="en-US"/>
        </w:rPr>
        <w:t xml:space="preserve">tylko do 15%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pomiędzy poszczególnymi pozycjami kosztów w części merytorycznej (część I zestawienia działań realizacji Programu) </w:t>
      </w:r>
      <w:r w:rsidR="00ED1F65" w:rsidRPr="00D840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lub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pomiędzy poszczególnymi pozycjami kosztów części administracyjnej (część II zestawienia działań realizacji Programu)</w:t>
      </w:r>
      <w:r w:rsidR="000F20C9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93E1F9E" w14:textId="343C7C37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szelkie przesunięcia kosztów przedstawionych w umowie powyżej 15% i  pomiędzy częścią I </w:t>
      </w:r>
      <w:proofErr w:type="spellStart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proofErr w:type="spellEnd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II wymagają zgody Gminy Wrocław</w:t>
      </w: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77777777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2392FF0" w:rsidR="00E26C2F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1ADF171" w14:textId="7D77F249" w:rsidR="00495685" w:rsidRDefault="00D771C0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7D96E44F" w14:textId="26FB3096" w:rsidR="00495685" w:rsidRPr="00495685" w:rsidRDefault="00495685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Deklaracja wyposażenia gabinetu we własny sprzęt stomatologiczny </w:t>
      </w:r>
      <w:r w:rsidRPr="00273EAF">
        <w:rPr>
          <w:rFonts w:asciiTheme="minorHAnsi" w:hAnsiTheme="minorHAnsi" w:cstheme="minorHAnsi"/>
        </w:rPr>
        <w:t xml:space="preserve">według wzoru stanowiącego </w:t>
      </w:r>
      <w:r w:rsidRPr="00273EAF">
        <w:rPr>
          <w:rFonts w:asciiTheme="minorHAnsi" w:hAnsiTheme="minorHAnsi" w:cstheme="minorHAnsi"/>
          <w:b/>
        </w:rPr>
        <w:t>załącznik nr</w:t>
      </w:r>
      <w:r>
        <w:rPr>
          <w:rFonts w:asciiTheme="minorHAnsi" w:hAnsiTheme="minorHAnsi" w:cstheme="minorHAnsi"/>
          <w:b/>
        </w:rPr>
        <w:t xml:space="preserve"> 4</w:t>
      </w:r>
      <w:r>
        <w:rPr>
          <w:rFonts w:asciiTheme="minorHAnsi" w:hAnsiTheme="minorHAnsi" w:cstheme="minorHAnsi"/>
        </w:rPr>
        <w:t>.</w:t>
      </w:r>
    </w:p>
    <w:p w14:paraId="0116B1A1" w14:textId="610772E8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3486550F" w14:textId="0C098C43" w:rsidR="00650BE6" w:rsidRPr="00273EAF" w:rsidRDefault="00650BE6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deklarację wyposażenia gabinetu we własny sprzęt stomatologiczny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66614084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2023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0EC341D8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712112" w:rsidRPr="00273EAF">
        <w:rPr>
          <w:rFonts w:asciiTheme="minorHAnsi" w:hAnsiTheme="minorHAnsi" w:cstheme="minorHAnsi"/>
        </w:rPr>
        <w:t>, 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197103E2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 xml:space="preserve">do </w:t>
      </w:r>
      <w:r w:rsidRPr="00AA0CDB">
        <w:rPr>
          <w:rFonts w:asciiTheme="minorHAnsi" w:eastAsia="Verdana" w:hAnsiTheme="minorHAnsi" w:cstheme="minorHAnsi"/>
          <w:bCs/>
        </w:rPr>
        <w:t>dnia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04D0D" w:rsidRPr="00AA0CDB">
        <w:rPr>
          <w:rFonts w:asciiTheme="minorHAnsi" w:eastAsia="Verdana" w:hAnsiTheme="minorHAnsi" w:cstheme="minorHAnsi"/>
          <w:b/>
        </w:rPr>
        <w:t>13</w:t>
      </w:r>
      <w:r w:rsidR="00054168" w:rsidRPr="00AA0CDB">
        <w:rPr>
          <w:rFonts w:asciiTheme="minorHAnsi" w:eastAsia="Verdana" w:hAnsiTheme="minorHAnsi" w:cstheme="minorHAnsi"/>
          <w:b/>
        </w:rPr>
        <w:t xml:space="preserve"> czerwca</w:t>
      </w:r>
      <w:r w:rsidR="00AE6567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2023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do godz</w:t>
      </w:r>
      <w:r w:rsidRPr="00AA0CDB">
        <w:rPr>
          <w:rFonts w:asciiTheme="minorHAnsi" w:eastAsia="Verdana" w:hAnsiTheme="minorHAnsi" w:cstheme="minorHAnsi"/>
          <w:b/>
        </w:rPr>
        <w:t xml:space="preserve">. 12:00.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6D35ACC7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F04D0D" w:rsidRPr="00AA0CDB">
        <w:rPr>
          <w:rFonts w:asciiTheme="minorHAnsi" w:eastAsia="Verdana" w:hAnsiTheme="minorHAnsi" w:cstheme="minorHAnsi"/>
          <w:b/>
        </w:rPr>
        <w:t>20</w:t>
      </w:r>
      <w:r w:rsidR="00054168" w:rsidRPr="00AA0CDB">
        <w:rPr>
          <w:rFonts w:asciiTheme="minorHAnsi" w:eastAsia="Verdana" w:hAnsiTheme="minorHAnsi" w:cstheme="minorHAnsi"/>
          <w:b/>
        </w:rPr>
        <w:t xml:space="preserve"> czerwca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2023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564B94E7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F04D0D" w:rsidRPr="00AA0CDB">
        <w:rPr>
          <w:rFonts w:asciiTheme="minorHAnsi" w:eastAsia="Verdana" w:hAnsiTheme="minorHAnsi" w:cstheme="minorHAnsi"/>
          <w:b/>
        </w:rPr>
        <w:t>20</w:t>
      </w:r>
      <w:r w:rsidR="00054168" w:rsidRPr="00AA0CDB">
        <w:rPr>
          <w:rFonts w:asciiTheme="minorHAnsi" w:eastAsia="Verdana" w:hAnsiTheme="minorHAnsi" w:cstheme="minorHAnsi"/>
          <w:b/>
        </w:rPr>
        <w:t xml:space="preserve"> czerwca</w:t>
      </w:r>
      <w:r w:rsidR="001771FD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2023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6221A8F6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>Zapobieganie próchnicy zębów 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004E9DB3" w:rsidR="003D6294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63047C78" w14:textId="0959C1ED" w:rsidR="00183E03" w:rsidRDefault="0058289C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/>
        </w:rPr>
        <w:t xml:space="preserve">Załącznik nr 4 </w:t>
      </w:r>
      <w:r w:rsidR="00580D46">
        <w:rPr>
          <w:rFonts w:asciiTheme="minorHAnsi" w:eastAsia="Verdana" w:hAnsiTheme="minorHAnsi" w:cstheme="minorHAnsi"/>
          <w:bCs/>
        </w:rPr>
        <w:t>–</w:t>
      </w:r>
      <w:r>
        <w:rPr>
          <w:rFonts w:asciiTheme="minorHAnsi" w:eastAsia="Verdana" w:hAnsiTheme="minorHAnsi" w:cstheme="minorHAnsi"/>
          <w:bCs/>
        </w:rPr>
        <w:t xml:space="preserve"> Deklaracja</w:t>
      </w:r>
      <w:r w:rsidR="00580D46">
        <w:rPr>
          <w:rFonts w:asciiTheme="minorHAnsi" w:eastAsia="Verdana" w:hAnsiTheme="minorHAnsi" w:cstheme="minorHAnsi"/>
          <w:bCs/>
        </w:rPr>
        <w:t xml:space="preserve"> </w:t>
      </w:r>
      <w:r w:rsidR="003B2F15">
        <w:rPr>
          <w:rFonts w:asciiTheme="minorHAnsi" w:eastAsia="Verdana" w:hAnsiTheme="minorHAnsi" w:cstheme="minorHAnsi"/>
          <w:bCs/>
        </w:rPr>
        <w:t>wyposażenia gabinetu</w:t>
      </w:r>
      <w:r w:rsidR="00580D46">
        <w:rPr>
          <w:rFonts w:asciiTheme="minorHAnsi" w:eastAsia="Verdana" w:hAnsiTheme="minorHAnsi" w:cstheme="minorHAnsi"/>
          <w:bCs/>
        </w:rPr>
        <w:t>.</w:t>
      </w:r>
      <w:bookmarkStart w:id="0" w:name="_GoBack"/>
      <w:bookmarkEnd w:id="0"/>
    </w:p>
    <w:p w14:paraId="1C387F91" w14:textId="77777777" w:rsidR="005F06A4" w:rsidRPr="00273EAF" w:rsidRDefault="005F06A4" w:rsidP="005F06A4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Podpis nieczytelny</w:t>
      </w:r>
    </w:p>
    <w:p w14:paraId="3E8296FF" w14:textId="77777777" w:rsidR="005F06A4" w:rsidRPr="00273EAF" w:rsidRDefault="005F06A4" w:rsidP="005F06A4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32E78CC1" w14:textId="77777777" w:rsidR="005F06A4" w:rsidRPr="00273EAF" w:rsidRDefault="005F06A4" w:rsidP="005F06A4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AADC6" w14:textId="77777777" w:rsidR="00E72605" w:rsidRDefault="00E72605" w:rsidP="00F9430F">
      <w:r>
        <w:separator/>
      </w:r>
    </w:p>
  </w:endnote>
  <w:endnote w:type="continuationSeparator" w:id="0">
    <w:p w14:paraId="216E1273" w14:textId="77777777" w:rsidR="00E72605" w:rsidRDefault="00E72605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D877" w14:textId="77777777" w:rsidR="00E72605" w:rsidRDefault="00E72605" w:rsidP="00F9430F">
      <w:r>
        <w:separator/>
      </w:r>
    </w:p>
  </w:footnote>
  <w:footnote w:type="continuationSeparator" w:id="0">
    <w:p w14:paraId="33959B8E" w14:textId="77777777" w:rsidR="00E72605" w:rsidRDefault="00E72605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6"/>
  </w:num>
  <w:num w:numId="12">
    <w:abstractNumId w:val="23"/>
  </w:num>
  <w:num w:numId="13">
    <w:abstractNumId w:val="34"/>
  </w:num>
  <w:num w:numId="14">
    <w:abstractNumId w:val="39"/>
  </w:num>
  <w:num w:numId="15">
    <w:abstractNumId w:val="21"/>
  </w:num>
  <w:num w:numId="16">
    <w:abstractNumId w:val="37"/>
  </w:num>
  <w:num w:numId="17">
    <w:abstractNumId w:val="20"/>
  </w:num>
  <w:num w:numId="18">
    <w:abstractNumId w:val="30"/>
  </w:num>
  <w:num w:numId="19">
    <w:abstractNumId w:val="18"/>
  </w:num>
  <w:num w:numId="20">
    <w:abstractNumId w:val="32"/>
  </w:num>
  <w:num w:numId="21">
    <w:abstractNumId w:val="26"/>
  </w:num>
  <w:num w:numId="22">
    <w:abstractNumId w:val="24"/>
  </w:num>
  <w:num w:numId="23">
    <w:abstractNumId w:val="22"/>
  </w:num>
  <w:num w:numId="24">
    <w:abstractNumId w:val="35"/>
  </w:num>
  <w:num w:numId="2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C3E"/>
    <w:rsid w:val="00082B24"/>
    <w:rsid w:val="00085918"/>
    <w:rsid w:val="000910A8"/>
    <w:rsid w:val="00091C59"/>
    <w:rsid w:val="00094DA1"/>
    <w:rsid w:val="0009518B"/>
    <w:rsid w:val="00095360"/>
    <w:rsid w:val="000A5FC5"/>
    <w:rsid w:val="000B0820"/>
    <w:rsid w:val="000B460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40CCC"/>
    <w:rsid w:val="00141790"/>
    <w:rsid w:val="001419BB"/>
    <w:rsid w:val="001437AF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40E4"/>
    <w:rsid w:val="00175DCD"/>
    <w:rsid w:val="0017625B"/>
    <w:rsid w:val="001771FD"/>
    <w:rsid w:val="00183B06"/>
    <w:rsid w:val="00183E03"/>
    <w:rsid w:val="001840E8"/>
    <w:rsid w:val="0018475E"/>
    <w:rsid w:val="00185A09"/>
    <w:rsid w:val="00185BCF"/>
    <w:rsid w:val="00187C37"/>
    <w:rsid w:val="00191086"/>
    <w:rsid w:val="00192694"/>
    <w:rsid w:val="0019280D"/>
    <w:rsid w:val="0019343A"/>
    <w:rsid w:val="001949A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F0EE2"/>
    <w:rsid w:val="001F543A"/>
    <w:rsid w:val="00206349"/>
    <w:rsid w:val="00215650"/>
    <w:rsid w:val="002157FC"/>
    <w:rsid w:val="00223233"/>
    <w:rsid w:val="00225B1D"/>
    <w:rsid w:val="0022758C"/>
    <w:rsid w:val="002302A1"/>
    <w:rsid w:val="002331DC"/>
    <w:rsid w:val="002334E9"/>
    <w:rsid w:val="0024201A"/>
    <w:rsid w:val="00242732"/>
    <w:rsid w:val="00243270"/>
    <w:rsid w:val="002450D9"/>
    <w:rsid w:val="002512A0"/>
    <w:rsid w:val="002535A2"/>
    <w:rsid w:val="00254B78"/>
    <w:rsid w:val="002551A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E10"/>
    <w:rsid w:val="00285A83"/>
    <w:rsid w:val="0029010E"/>
    <w:rsid w:val="0029147E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581B"/>
    <w:rsid w:val="002C6549"/>
    <w:rsid w:val="002D14E3"/>
    <w:rsid w:val="002D446E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5FC3"/>
    <w:rsid w:val="003332C9"/>
    <w:rsid w:val="00336342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57BA"/>
    <w:rsid w:val="003664E1"/>
    <w:rsid w:val="003666CE"/>
    <w:rsid w:val="00370793"/>
    <w:rsid w:val="00373648"/>
    <w:rsid w:val="0038106C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B2F15"/>
    <w:rsid w:val="003B2FA2"/>
    <w:rsid w:val="003B30AF"/>
    <w:rsid w:val="003B49F8"/>
    <w:rsid w:val="003B4DE7"/>
    <w:rsid w:val="003B5D9C"/>
    <w:rsid w:val="003B60D3"/>
    <w:rsid w:val="003C0424"/>
    <w:rsid w:val="003C09AC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6294"/>
    <w:rsid w:val="003D66D9"/>
    <w:rsid w:val="003E165C"/>
    <w:rsid w:val="003E1E0E"/>
    <w:rsid w:val="003F04B3"/>
    <w:rsid w:val="003F3FB6"/>
    <w:rsid w:val="003F4E95"/>
    <w:rsid w:val="0040012B"/>
    <w:rsid w:val="00400718"/>
    <w:rsid w:val="0040114A"/>
    <w:rsid w:val="00401752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3097F"/>
    <w:rsid w:val="00435938"/>
    <w:rsid w:val="0045227A"/>
    <w:rsid w:val="00454057"/>
    <w:rsid w:val="00456AD9"/>
    <w:rsid w:val="00456D10"/>
    <w:rsid w:val="00461FD8"/>
    <w:rsid w:val="004644A4"/>
    <w:rsid w:val="0046465D"/>
    <w:rsid w:val="004647EA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A3D"/>
    <w:rsid w:val="004E1DE8"/>
    <w:rsid w:val="004E3A14"/>
    <w:rsid w:val="004E42D5"/>
    <w:rsid w:val="004F3D02"/>
    <w:rsid w:val="004F4F91"/>
    <w:rsid w:val="004F7805"/>
    <w:rsid w:val="005006BB"/>
    <w:rsid w:val="00511A0C"/>
    <w:rsid w:val="00513938"/>
    <w:rsid w:val="00513A40"/>
    <w:rsid w:val="00515486"/>
    <w:rsid w:val="00516573"/>
    <w:rsid w:val="00517208"/>
    <w:rsid w:val="00521F88"/>
    <w:rsid w:val="00522768"/>
    <w:rsid w:val="005229D5"/>
    <w:rsid w:val="00523BC5"/>
    <w:rsid w:val="00526964"/>
    <w:rsid w:val="005313FA"/>
    <w:rsid w:val="00536F4C"/>
    <w:rsid w:val="0053766D"/>
    <w:rsid w:val="00537BF2"/>
    <w:rsid w:val="00542D5E"/>
    <w:rsid w:val="00544286"/>
    <w:rsid w:val="00552598"/>
    <w:rsid w:val="00553191"/>
    <w:rsid w:val="00554A15"/>
    <w:rsid w:val="00554B81"/>
    <w:rsid w:val="0055556F"/>
    <w:rsid w:val="00555F91"/>
    <w:rsid w:val="00562B10"/>
    <w:rsid w:val="00573AFC"/>
    <w:rsid w:val="0057404C"/>
    <w:rsid w:val="00577302"/>
    <w:rsid w:val="005774E1"/>
    <w:rsid w:val="00580D46"/>
    <w:rsid w:val="00581FC4"/>
    <w:rsid w:val="0058289C"/>
    <w:rsid w:val="005839C7"/>
    <w:rsid w:val="00583AB2"/>
    <w:rsid w:val="005911C0"/>
    <w:rsid w:val="005913A6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DA4"/>
    <w:rsid w:val="005D21C9"/>
    <w:rsid w:val="005D2234"/>
    <w:rsid w:val="005D23F5"/>
    <w:rsid w:val="005D2B0F"/>
    <w:rsid w:val="005D3C53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77A7"/>
    <w:rsid w:val="00607C1C"/>
    <w:rsid w:val="00612D72"/>
    <w:rsid w:val="006211FB"/>
    <w:rsid w:val="00622BCE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416"/>
    <w:rsid w:val="00785D18"/>
    <w:rsid w:val="00786632"/>
    <w:rsid w:val="00790171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55B1"/>
    <w:rsid w:val="007E59A9"/>
    <w:rsid w:val="007F14B8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50A96"/>
    <w:rsid w:val="00851129"/>
    <w:rsid w:val="0085162B"/>
    <w:rsid w:val="008539B5"/>
    <w:rsid w:val="00855C46"/>
    <w:rsid w:val="00856485"/>
    <w:rsid w:val="00856A3C"/>
    <w:rsid w:val="008633F9"/>
    <w:rsid w:val="00864A27"/>
    <w:rsid w:val="00865B7D"/>
    <w:rsid w:val="008719ED"/>
    <w:rsid w:val="00876423"/>
    <w:rsid w:val="00877A02"/>
    <w:rsid w:val="00882A14"/>
    <w:rsid w:val="00883531"/>
    <w:rsid w:val="0088510E"/>
    <w:rsid w:val="00885FF4"/>
    <w:rsid w:val="0089017C"/>
    <w:rsid w:val="00893D5B"/>
    <w:rsid w:val="00895272"/>
    <w:rsid w:val="008A2EAC"/>
    <w:rsid w:val="008A401C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E4ECA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3B38"/>
    <w:rsid w:val="00924D71"/>
    <w:rsid w:val="0092500D"/>
    <w:rsid w:val="009275F5"/>
    <w:rsid w:val="0093648D"/>
    <w:rsid w:val="00940ADE"/>
    <w:rsid w:val="00943101"/>
    <w:rsid w:val="00945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26ED"/>
    <w:rsid w:val="009852E7"/>
    <w:rsid w:val="009858B0"/>
    <w:rsid w:val="00990301"/>
    <w:rsid w:val="00994260"/>
    <w:rsid w:val="00995CD6"/>
    <w:rsid w:val="009A28B1"/>
    <w:rsid w:val="009A3AD5"/>
    <w:rsid w:val="009A435F"/>
    <w:rsid w:val="009A6D05"/>
    <w:rsid w:val="009B2312"/>
    <w:rsid w:val="009B3B58"/>
    <w:rsid w:val="009B7453"/>
    <w:rsid w:val="009B7737"/>
    <w:rsid w:val="009C1E6E"/>
    <w:rsid w:val="009C1F52"/>
    <w:rsid w:val="009C216D"/>
    <w:rsid w:val="009C51F9"/>
    <w:rsid w:val="009C6C51"/>
    <w:rsid w:val="009C7F5D"/>
    <w:rsid w:val="009D0274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CD5"/>
    <w:rsid w:val="00A15F98"/>
    <w:rsid w:val="00A17960"/>
    <w:rsid w:val="00A17A4E"/>
    <w:rsid w:val="00A206F9"/>
    <w:rsid w:val="00A21E64"/>
    <w:rsid w:val="00A23497"/>
    <w:rsid w:val="00A2623E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90B7E"/>
    <w:rsid w:val="00A920C1"/>
    <w:rsid w:val="00A9727D"/>
    <w:rsid w:val="00AA0CDB"/>
    <w:rsid w:val="00AA526B"/>
    <w:rsid w:val="00AA56C5"/>
    <w:rsid w:val="00AA59EA"/>
    <w:rsid w:val="00AB0E2A"/>
    <w:rsid w:val="00AB2D70"/>
    <w:rsid w:val="00AB3683"/>
    <w:rsid w:val="00AB4A7F"/>
    <w:rsid w:val="00AB6919"/>
    <w:rsid w:val="00AB79EC"/>
    <w:rsid w:val="00AC327E"/>
    <w:rsid w:val="00AC7EE9"/>
    <w:rsid w:val="00AD174F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29C8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2320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52FB"/>
    <w:rsid w:val="00BF5328"/>
    <w:rsid w:val="00BF7D14"/>
    <w:rsid w:val="00BF7EA0"/>
    <w:rsid w:val="00C0471C"/>
    <w:rsid w:val="00C04B9E"/>
    <w:rsid w:val="00C05FD6"/>
    <w:rsid w:val="00C108EC"/>
    <w:rsid w:val="00C10FA6"/>
    <w:rsid w:val="00C12493"/>
    <w:rsid w:val="00C1409A"/>
    <w:rsid w:val="00C2139E"/>
    <w:rsid w:val="00C25965"/>
    <w:rsid w:val="00C314E7"/>
    <w:rsid w:val="00C416AD"/>
    <w:rsid w:val="00C425BB"/>
    <w:rsid w:val="00C42B0F"/>
    <w:rsid w:val="00C42BFB"/>
    <w:rsid w:val="00C43E49"/>
    <w:rsid w:val="00C442D0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5E81"/>
    <w:rsid w:val="00C85F2B"/>
    <w:rsid w:val="00C8629F"/>
    <w:rsid w:val="00C94B67"/>
    <w:rsid w:val="00CA0B6D"/>
    <w:rsid w:val="00CA1D0A"/>
    <w:rsid w:val="00CA5FC2"/>
    <w:rsid w:val="00CB03C4"/>
    <w:rsid w:val="00CB11CC"/>
    <w:rsid w:val="00CB5DFC"/>
    <w:rsid w:val="00CC3963"/>
    <w:rsid w:val="00CC55DA"/>
    <w:rsid w:val="00CD1A95"/>
    <w:rsid w:val="00CD2EE4"/>
    <w:rsid w:val="00CE3B7B"/>
    <w:rsid w:val="00CF17FB"/>
    <w:rsid w:val="00CF65E1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135A"/>
    <w:rsid w:val="00D11F01"/>
    <w:rsid w:val="00D120FF"/>
    <w:rsid w:val="00D1521B"/>
    <w:rsid w:val="00D153E7"/>
    <w:rsid w:val="00D17E06"/>
    <w:rsid w:val="00D21589"/>
    <w:rsid w:val="00D27704"/>
    <w:rsid w:val="00D30941"/>
    <w:rsid w:val="00D31E08"/>
    <w:rsid w:val="00D32AB7"/>
    <w:rsid w:val="00D41D7F"/>
    <w:rsid w:val="00D441F5"/>
    <w:rsid w:val="00D44718"/>
    <w:rsid w:val="00D462D7"/>
    <w:rsid w:val="00D530A9"/>
    <w:rsid w:val="00D53AFD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7D67"/>
    <w:rsid w:val="00DA6AE8"/>
    <w:rsid w:val="00DB095A"/>
    <w:rsid w:val="00DB2E63"/>
    <w:rsid w:val="00DB3A19"/>
    <w:rsid w:val="00DB7512"/>
    <w:rsid w:val="00DC092A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3D89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5001"/>
    <w:rsid w:val="00E5672E"/>
    <w:rsid w:val="00E602EA"/>
    <w:rsid w:val="00E63ABA"/>
    <w:rsid w:val="00E6447C"/>
    <w:rsid w:val="00E64BF5"/>
    <w:rsid w:val="00E65AA8"/>
    <w:rsid w:val="00E70284"/>
    <w:rsid w:val="00E72605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6366"/>
    <w:rsid w:val="00EB01AA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E0FAE"/>
    <w:rsid w:val="00EE1277"/>
    <w:rsid w:val="00EE1632"/>
    <w:rsid w:val="00EE2019"/>
    <w:rsid w:val="00EE2631"/>
    <w:rsid w:val="00EF02E5"/>
    <w:rsid w:val="00EF4818"/>
    <w:rsid w:val="00EF5868"/>
    <w:rsid w:val="00EF6758"/>
    <w:rsid w:val="00F022AF"/>
    <w:rsid w:val="00F04D0D"/>
    <w:rsid w:val="00F0537F"/>
    <w:rsid w:val="00F05B31"/>
    <w:rsid w:val="00F11A53"/>
    <w:rsid w:val="00F12025"/>
    <w:rsid w:val="00F14EB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A2"/>
    <w:rsid w:val="00F56031"/>
    <w:rsid w:val="00F565C3"/>
    <w:rsid w:val="00F56C69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430F"/>
    <w:rsid w:val="00F94EB0"/>
    <w:rsid w:val="00F958E6"/>
    <w:rsid w:val="00F978E6"/>
    <w:rsid w:val="00FA1BE4"/>
    <w:rsid w:val="00FB04A2"/>
    <w:rsid w:val="00FB13B4"/>
    <w:rsid w:val="00FB2B61"/>
    <w:rsid w:val="00FB2F5F"/>
    <w:rsid w:val="00FB462A"/>
    <w:rsid w:val="00FB4DC9"/>
    <w:rsid w:val="00FC1ABA"/>
    <w:rsid w:val="00FC41D0"/>
    <w:rsid w:val="00FC74FC"/>
    <w:rsid w:val="00FC7A48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41AB-D768-4102-B768-5DB2343C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15</Pages>
  <Words>3476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172</cp:revision>
  <cp:lastPrinted>2023-05-26T10:16:00Z</cp:lastPrinted>
  <dcterms:created xsi:type="dcterms:W3CDTF">2023-01-31T09:00:00Z</dcterms:created>
  <dcterms:modified xsi:type="dcterms:W3CDTF">2023-05-29T08:00:00Z</dcterms:modified>
</cp:coreProperties>
</file>