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DB16A8">
        <w:rPr>
          <w:sz w:val="24"/>
          <w:szCs w:val="24"/>
        </w:rPr>
        <w:t>2</w:t>
      </w:r>
      <w:r w:rsidRPr="007E5C60">
        <w:rPr>
          <w:sz w:val="24"/>
          <w:szCs w:val="24"/>
        </w:rPr>
        <w:t xml:space="preserve"> WBZ/</w:t>
      </w:r>
      <w:r w:rsidR="00556452">
        <w:rPr>
          <w:sz w:val="24"/>
          <w:szCs w:val="24"/>
        </w:rPr>
        <w:t>3</w:t>
      </w:r>
      <w:r w:rsidRPr="007E5C60">
        <w:rPr>
          <w:sz w:val="24"/>
          <w:szCs w:val="24"/>
        </w:rPr>
        <w:t>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proofErr w:type="spellStart"/>
      <w:r w:rsidR="00556452">
        <w:rPr>
          <w:sz w:val="24"/>
          <w:szCs w:val="24"/>
        </w:rPr>
        <w:t>Dodge</w:t>
      </w:r>
      <w:proofErr w:type="spellEnd"/>
      <w:r w:rsidR="00556452">
        <w:rPr>
          <w:sz w:val="24"/>
          <w:szCs w:val="24"/>
        </w:rPr>
        <w:t xml:space="preserve"> </w:t>
      </w:r>
      <w:proofErr w:type="spellStart"/>
      <w:r w:rsidR="00556452">
        <w:rPr>
          <w:sz w:val="24"/>
          <w:szCs w:val="24"/>
        </w:rPr>
        <w:t>Caliber</w:t>
      </w:r>
      <w:proofErr w:type="spellEnd"/>
      <w:r w:rsidRPr="00AA4D97">
        <w:rPr>
          <w:sz w:val="24"/>
          <w:szCs w:val="24"/>
        </w:rPr>
        <w:t xml:space="preserve">, nr rej. </w:t>
      </w:r>
      <w:r w:rsidR="00556452">
        <w:rPr>
          <w:sz w:val="24"/>
          <w:szCs w:val="24"/>
        </w:rPr>
        <w:t>DW4LF87</w:t>
      </w:r>
      <w:r w:rsidRPr="00AA4D97">
        <w:rPr>
          <w:sz w:val="24"/>
          <w:szCs w:val="24"/>
        </w:rPr>
        <w:t xml:space="preserve">, rok produkcji: </w:t>
      </w:r>
      <w:r w:rsidR="00556452">
        <w:rPr>
          <w:sz w:val="24"/>
          <w:szCs w:val="24"/>
        </w:rPr>
        <w:t>2006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044A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044A3B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6A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044A3B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56452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872BC"/>
    <w:rsid w:val="009F52BF"/>
    <w:rsid w:val="00A0466D"/>
    <w:rsid w:val="00A27701"/>
    <w:rsid w:val="00A30D7F"/>
    <w:rsid w:val="00AF71FA"/>
    <w:rsid w:val="00B16D4C"/>
    <w:rsid w:val="00C84020"/>
    <w:rsid w:val="00CB5A5E"/>
    <w:rsid w:val="00D1790F"/>
    <w:rsid w:val="00D52EEA"/>
    <w:rsid w:val="00D6434E"/>
    <w:rsid w:val="00DB16A8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3194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2023-05-05T09:54:00Z</dcterms:created>
  <dcterms:modified xsi:type="dcterms:W3CDTF">2023-05-05T09:54:00Z</dcterms:modified>
</cp:coreProperties>
</file>