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>Załącznik Nr 2 do ogłoszenia Nr 1 WBZ/1/202</w:t>
      </w:r>
      <w:r w:rsidR="00A0466D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 w:rsidR="00A0466D">
        <w:rPr>
          <w:sz w:val="24"/>
          <w:szCs w:val="24"/>
        </w:rPr>
        <w:t>Volkswagen Garbus</w:t>
      </w:r>
      <w:r w:rsidRPr="00AA4D97">
        <w:rPr>
          <w:sz w:val="24"/>
          <w:szCs w:val="24"/>
        </w:rPr>
        <w:t xml:space="preserve">, nr rej. </w:t>
      </w:r>
      <w:r w:rsidR="00A0466D">
        <w:rPr>
          <w:sz w:val="24"/>
          <w:szCs w:val="24"/>
        </w:rPr>
        <w:t>brak</w:t>
      </w:r>
      <w:r w:rsidRPr="00AA4D97">
        <w:rPr>
          <w:sz w:val="24"/>
          <w:szCs w:val="24"/>
        </w:rPr>
        <w:t xml:space="preserve">, rok produkcji: </w:t>
      </w:r>
      <w:r w:rsidR="00A0466D">
        <w:rPr>
          <w:sz w:val="24"/>
          <w:szCs w:val="24"/>
        </w:rPr>
        <w:t>1965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E856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E856D9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66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F52BF"/>
    <w:rsid w:val="00A0466D"/>
    <w:rsid w:val="00A27701"/>
    <w:rsid w:val="00A30D7F"/>
    <w:rsid w:val="00AF71FA"/>
    <w:rsid w:val="00B16D4C"/>
    <w:rsid w:val="00C84020"/>
    <w:rsid w:val="00CB5A5E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856D9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3195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2023-03-16T12:10:00Z</dcterms:created>
  <dcterms:modified xsi:type="dcterms:W3CDTF">2023-03-16T12:10:00Z</dcterms:modified>
</cp:coreProperties>
</file>