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440C3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>Załącznik Nr 2 do ogłoszenia Nr 1 WBZ/</w:t>
      </w:r>
      <w:r w:rsidR="00CD4D11">
        <w:rPr>
          <w:sz w:val="24"/>
          <w:szCs w:val="24"/>
        </w:rPr>
        <w:t>2</w:t>
      </w:r>
      <w:r w:rsidRPr="007E5C60">
        <w:rPr>
          <w:sz w:val="24"/>
          <w:szCs w:val="24"/>
        </w:rPr>
        <w:t>/202</w:t>
      </w:r>
      <w:r w:rsidR="00A0466D">
        <w:rPr>
          <w:sz w:val="24"/>
          <w:szCs w:val="24"/>
        </w:rPr>
        <w:t>3</w:t>
      </w:r>
    </w:p>
    <w:p w:rsidR="007E5C60" w:rsidRPr="00AA4D97" w:rsidRDefault="007E5C60" w:rsidP="00440C3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440C3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440C3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440C3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440C3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r w:rsidR="00CD4D11">
        <w:rPr>
          <w:sz w:val="24"/>
          <w:szCs w:val="24"/>
        </w:rPr>
        <w:t xml:space="preserve">Fiat </w:t>
      </w:r>
      <w:proofErr w:type="spellStart"/>
      <w:r w:rsidR="00CD4D11">
        <w:rPr>
          <w:sz w:val="24"/>
          <w:szCs w:val="24"/>
        </w:rPr>
        <w:t>Doblo</w:t>
      </w:r>
      <w:proofErr w:type="spellEnd"/>
      <w:r w:rsidR="00CD4D11">
        <w:rPr>
          <w:sz w:val="24"/>
          <w:szCs w:val="24"/>
        </w:rPr>
        <w:t xml:space="preserve"> Cargo</w:t>
      </w:r>
      <w:r w:rsidRPr="00AA4D97">
        <w:rPr>
          <w:sz w:val="24"/>
          <w:szCs w:val="24"/>
        </w:rPr>
        <w:t xml:space="preserve">, nr rej. </w:t>
      </w:r>
      <w:r w:rsidR="00CD4D11">
        <w:rPr>
          <w:sz w:val="24"/>
          <w:szCs w:val="24"/>
        </w:rPr>
        <w:t>PGN532CU</w:t>
      </w:r>
      <w:r w:rsidRPr="00AA4D97">
        <w:rPr>
          <w:sz w:val="24"/>
          <w:szCs w:val="24"/>
        </w:rPr>
        <w:t xml:space="preserve">, rok produkcji: </w:t>
      </w:r>
      <w:r w:rsidR="00556452">
        <w:rPr>
          <w:sz w:val="24"/>
          <w:szCs w:val="24"/>
        </w:rPr>
        <w:t>20</w:t>
      </w:r>
      <w:r w:rsidR="00CD4D11">
        <w:rPr>
          <w:sz w:val="24"/>
          <w:szCs w:val="24"/>
        </w:rPr>
        <w:t>11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440C3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440C3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440C3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440C3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DC" w:rsidRDefault="000371DC">
      <w:r>
        <w:separator/>
      </w:r>
    </w:p>
  </w:endnote>
  <w:endnote w:type="continuationSeparator" w:id="0">
    <w:p w:rsidR="000371DC" w:rsidRDefault="0003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7154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7154FB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D1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DC" w:rsidRDefault="000371DC">
      <w:r>
        <w:separator/>
      </w:r>
    </w:p>
  </w:footnote>
  <w:footnote w:type="continuationSeparator" w:id="0">
    <w:p w:rsidR="000371DC" w:rsidRDefault="00037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0371DC"/>
    <w:rsid w:val="00106A53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6362"/>
    <w:rsid w:val="00394201"/>
    <w:rsid w:val="00395441"/>
    <w:rsid w:val="003B1EDD"/>
    <w:rsid w:val="003C5D2B"/>
    <w:rsid w:val="004049FD"/>
    <w:rsid w:val="00440C3E"/>
    <w:rsid w:val="004B5086"/>
    <w:rsid w:val="00511408"/>
    <w:rsid w:val="00524EE4"/>
    <w:rsid w:val="00536784"/>
    <w:rsid w:val="00556452"/>
    <w:rsid w:val="005C618C"/>
    <w:rsid w:val="005E690C"/>
    <w:rsid w:val="00703F82"/>
    <w:rsid w:val="007154FB"/>
    <w:rsid w:val="00731EBF"/>
    <w:rsid w:val="007354D5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872BC"/>
    <w:rsid w:val="009F52BF"/>
    <w:rsid w:val="00A0466D"/>
    <w:rsid w:val="00A27701"/>
    <w:rsid w:val="00A30D7F"/>
    <w:rsid w:val="00AF71FA"/>
    <w:rsid w:val="00B16D4C"/>
    <w:rsid w:val="00C84020"/>
    <w:rsid w:val="00CB5A5E"/>
    <w:rsid w:val="00CD4D11"/>
    <w:rsid w:val="00D1790F"/>
    <w:rsid w:val="00D52EEA"/>
    <w:rsid w:val="00D6434E"/>
    <w:rsid w:val="00DB5A9B"/>
    <w:rsid w:val="00DB72EB"/>
    <w:rsid w:val="00DD536A"/>
    <w:rsid w:val="00E04307"/>
    <w:rsid w:val="00E51957"/>
    <w:rsid w:val="00E5590E"/>
    <w:rsid w:val="00E74C40"/>
    <w:rsid w:val="00E856D9"/>
    <w:rsid w:val="00E92CE4"/>
    <w:rsid w:val="00EE080E"/>
    <w:rsid w:val="00EE1BBE"/>
    <w:rsid w:val="00F04891"/>
    <w:rsid w:val="00F13118"/>
    <w:rsid w:val="00F4686D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3198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2022-09-08T08:25:00Z</cp:lastPrinted>
  <dcterms:created xsi:type="dcterms:W3CDTF">2023-03-21T10:46:00Z</dcterms:created>
  <dcterms:modified xsi:type="dcterms:W3CDTF">2023-03-21T10:46:00Z</dcterms:modified>
</cp:coreProperties>
</file>