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2170EB" w:rsidP="00536784">
      <w:pPr>
        <w:spacing w:before="240" w:line="360" w:lineRule="auto"/>
        <w:jc w:val="center"/>
        <w:rPr>
          <w:rFonts w:ascii="Verdana" w:hAnsi="Verdana"/>
        </w:rPr>
      </w:pPr>
      <w:r>
        <w:rPr>
          <w:rFonts w:ascii="Verdana" w:hAnsi="Verdana"/>
        </w:rPr>
        <w:t>na podstawie : Upoważnienia nr 57</w:t>
      </w:r>
      <w:r w:rsidR="008C167C" w:rsidRPr="00536784">
        <w:rPr>
          <w:rFonts w:ascii="Verdana" w:hAnsi="Verdana"/>
        </w:rPr>
        <w:t>/I/2</w:t>
      </w:r>
      <w:r>
        <w:rPr>
          <w:rFonts w:ascii="Verdana" w:hAnsi="Verdana"/>
        </w:rPr>
        <w:t>023</w:t>
      </w:r>
      <w:r w:rsidR="001C473D"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2170EB">
        <w:rPr>
          <w:rFonts w:ascii="Verdana" w:hAnsi="Verdana"/>
        </w:rPr>
        <w:t>2 marca 2023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2170EB">
        <w:rPr>
          <w:rFonts w:ascii="Verdana" w:hAnsi="Verdana"/>
          <w:b/>
          <w:bCs/>
        </w:rPr>
        <w:t>22.03.2023</w:t>
      </w:r>
      <w:r w:rsidR="007354D5" w:rsidRPr="00536784">
        <w:rPr>
          <w:rFonts w:ascii="Verdana" w:hAnsi="Verdana"/>
          <w:b/>
          <w:bCs/>
        </w:rPr>
        <w:t xml:space="preserve"> r. </w:t>
      </w:r>
      <w:r w:rsidRPr="00536784">
        <w:rPr>
          <w:rFonts w:ascii="Verdana" w:hAnsi="Verdana"/>
          <w:b/>
          <w:bCs/>
        </w:rPr>
        <w:t xml:space="preserve">pisemny przetarg ofertowy </w:t>
      </w:r>
      <w:r w:rsidR="00247C05" w:rsidRPr="00536784">
        <w:rPr>
          <w:rFonts w:ascii="Verdana" w:hAnsi="Verdana"/>
          <w:b/>
          <w:bCs/>
        </w:rPr>
        <w:t>Nr 1 WBZ/</w:t>
      </w:r>
      <w:r w:rsidR="005E7FDD">
        <w:rPr>
          <w:rFonts w:ascii="Verdana" w:hAnsi="Verdana"/>
          <w:b/>
          <w:bCs/>
        </w:rPr>
        <w:t>2</w:t>
      </w:r>
      <w:r w:rsidR="00247C05" w:rsidRPr="00536784">
        <w:rPr>
          <w:rFonts w:ascii="Verdana" w:hAnsi="Verdana"/>
          <w:b/>
          <w:bCs/>
        </w:rPr>
        <w:t>/202</w:t>
      </w:r>
      <w:r w:rsidR="00556A48">
        <w:rPr>
          <w:rFonts w:ascii="Verdana" w:hAnsi="Verdana"/>
          <w:b/>
          <w:bCs/>
        </w:rPr>
        <w:t>3</w:t>
      </w:r>
      <w:r w:rsidR="00247C05" w:rsidRPr="00536784">
        <w:rPr>
          <w:rFonts w:ascii="Verdana" w:hAnsi="Verdana"/>
          <w:b/>
          <w:bCs/>
        </w:rPr>
        <w:t xml:space="preserve">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w:t>
      </w:r>
      <w:r w:rsidR="00556A48">
        <w:rPr>
          <w:rFonts w:ascii="Verdana" w:hAnsi="Verdana"/>
          <w:b/>
          <w:bCs/>
        </w:rPr>
        <w:t>ciężarowego</w:t>
      </w:r>
      <w:r w:rsidR="007354D5" w:rsidRPr="00536784">
        <w:rPr>
          <w:rFonts w:ascii="Verdana" w:hAnsi="Verdana"/>
          <w:b/>
          <w:bCs/>
        </w:rPr>
        <w:t xml:space="preserve"> </w:t>
      </w:r>
      <w:r w:rsidR="00556A48">
        <w:rPr>
          <w:rFonts w:ascii="Verdana" w:hAnsi="Verdana"/>
          <w:b/>
          <w:bCs/>
        </w:rPr>
        <w:t xml:space="preserve">Fiat </w:t>
      </w:r>
      <w:proofErr w:type="spellStart"/>
      <w:r w:rsidR="00556A48">
        <w:rPr>
          <w:rFonts w:ascii="Verdana" w:hAnsi="Verdana"/>
          <w:b/>
          <w:bCs/>
        </w:rPr>
        <w:t>Doblo</w:t>
      </w:r>
      <w:proofErr w:type="spellEnd"/>
      <w:r w:rsidR="00556A48">
        <w:rPr>
          <w:rFonts w:ascii="Verdana" w:hAnsi="Verdana"/>
          <w:b/>
          <w:bCs/>
        </w:rPr>
        <w:t xml:space="preserve"> Cargo</w:t>
      </w:r>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Komisja Przetargowa złożona z jego pracowników:</w:t>
      </w:r>
    </w:p>
    <w:p w:rsidR="00556A48" w:rsidRPr="00536784" w:rsidRDefault="00556A48" w:rsidP="00556A48">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56A48" w:rsidRPr="00536784" w:rsidRDefault="002170EB" w:rsidP="00556A48">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Anna Staniszewska</w:t>
      </w:r>
      <w:r w:rsidR="00556A48" w:rsidRPr="00536784">
        <w:rPr>
          <w:rFonts w:ascii="Verdana" w:hAnsi="Verdana" w:cs="Times New Roman"/>
          <w:sz w:val="24"/>
          <w:szCs w:val="24"/>
        </w:rPr>
        <w:t xml:space="preserve"> – sekretarz komisji</w:t>
      </w:r>
    </w:p>
    <w:p w:rsidR="00556A48" w:rsidRDefault="00556A48" w:rsidP="00556A48">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 – członek komisji</w:t>
      </w:r>
    </w:p>
    <w:p w:rsidR="00556A48" w:rsidRDefault="002170EB" w:rsidP="00556A48">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Katarzyna Miś</w:t>
      </w:r>
      <w:r w:rsidR="00556A48">
        <w:rPr>
          <w:rFonts w:ascii="Verdana" w:hAnsi="Verdana" w:cs="Times New Roman"/>
          <w:sz w:val="24"/>
          <w:szCs w:val="24"/>
        </w:rPr>
        <w:t xml:space="preserve"> – członek komisji</w:t>
      </w:r>
    </w:p>
    <w:p w:rsidR="00556A48" w:rsidRDefault="00556A48" w:rsidP="00556A48">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 xml:space="preserve">Robert </w:t>
      </w:r>
      <w:proofErr w:type="spellStart"/>
      <w:r>
        <w:rPr>
          <w:rFonts w:ascii="Verdana" w:hAnsi="Verdana" w:cs="Times New Roman"/>
          <w:sz w:val="24"/>
          <w:szCs w:val="24"/>
        </w:rPr>
        <w:t>Chabier</w:t>
      </w:r>
      <w:proofErr w:type="spellEnd"/>
      <w:r>
        <w:rPr>
          <w:rFonts w:ascii="Verdana" w:hAnsi="Verdana" w:cs="Times New Roman"/>
          <w:sz w:val="24"/>
          <w:szCs w:val="24"/>
        </w:rPr>
        <w:t xml:space="preserve"> – członek komisji</w:t>
      </w:r>
    </w:p>
    <w:p w:rsidR="00556A48" w:rsidRPr="00536784" w:rsidRDefault="00556A48" w:rsidP="00556A48">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Artur Sikorski – członek komisji</w:t>
      </w:r>
      <w:r w:rsidRPr="00536784">
        <w:rPr>
          <w:rFonts w:ascii="Verdana" w:hAnsi="Verdana" w:cs="Times New Roman"/>
          <w:sz w:val="24"/>
          <w:szCs w:val="24"/>
        </w:rPr>
        <w:t>.</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2170EB">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w:t>
      </w:r>
      <w:r w:rsidR="002170EB">
        <w:rPr>
          <w:rFonts w:ascii="Verdana" w:hAnsi="Verdana"/>
          <w:sz w:val="24"/>
          <w:szCs w:val="24"/>
          <w:lang w:val="de-DE"/>
        </w:rPr>
        <w:t>1</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2170EB" w:rsidRPr="00125D6B">
          <w:rPr>
            <w:rStyle w:val="Hipercze"/>
            <w:rFonts w:ascii="Verdana" w:hAnsi="Verdana"/>
            <w:sz w:val="24"/>
            <w:szCs w:val="24"/>
            <w:lang w:val="de-DE"/>
          </w:rPr>
          <w:t>anna.staniszewska@um.wroc.pl</w:t>
        </w:r>
      </w:hyperlink>
      <w:r w:rsidR="00536784">
        <w:rPr>
          <w:rFonts w:ascii="Verdana" w:hAnsi="Verdana"/>
          <w:sz w:val="24"/>
          <w:szCs w:val="24"/>
          <w:lang w:val="de-DE"/>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w:t>
      </w:r>
      <w:r w:rsidR="00556A48">
        <w:rPr>
          <w:sz w:val="24"/>
          <w:szCs w:val="24"/>
        </w:rPr>
        <w:t>ciężarowy</w:t>
      </w:r>
      <w:r w:rsidRPr="00536784">
        <w:rPr>
          <w:sz w:val="24"/>
          <w:szCs w:val="24"/>
        </w:rPr>
        <w:t xml:space="preserve"> marki </w:t>
      </w:r>
      <w:r w:rsidR="00556A48">
        <w:rPr>
          <w:sz w:val="24"/>
          <w:szCs w:val="24"/>
        </w:rPr>
        <w:t xml:space="preserve">Fiat </w:t>
      </w:r>
      <w:proofErr w:type="spellStart"/>
      <w:r w:rsidR="00556A48">
        <w:rPr>
          <w:sz w:val="24"/>
          <w:szCs w:val="24"/>
        </w:rPr>
        <w:t>Doblo</w:t>
      </w:r>
      <w:proofErr w:type="spellEnd"/>
      <w:r w:rsidR="00556A48">
        <w:rPr>
          <w:sz w:val="24"/>
          <w:szCs w:val="24"/>
        </w:rPr>
        <w:t xml:space="preserve"> Cargo</w:t>
      </w:r>
      <w:r w:rsidR="008C167C" w:rsidRPr="00536784">
        <w:rPr>
          <w:sz w:val="24"/>
          <w:szCs w:val="24"/>
        </w:rPr>
        <w:t xml:space="preserve"> </w:t>
      </w:r>
      <w:r w:rsidR="005E7FDD">
        <w:rPr>
          <w:sz w:val="24"/>
          <w:szCs w:val="24"/>
        </w:rPr>
        <w:t>1</w:t>
      </w:r>
      <w:r w:rsidR="008C167C" w:rsidRPr="00536784">
        <w:rPr>
          <w:sz w:val="24"/>
          <w:szCs w:val="24"/>
        </w:rPr>
        <w:t>.</w:t>
      </w:r>
      <w:r w:rsidR="00556A48">
        <w:rPr>
          <w:sz w:val="24"/>
          <w:szCs w:val="24"/>
        </w:rPr>
        <w:t>6</w:t>
      </w:r>
      <w:r w:rsidR="008C167C" w:rsidRPr="00536784">
        <w:rPr>
          <w:sz w:val="24"/>
          <w:szCs w:val="24"/>
        </w:rPr>
        <w:t xml:space="preserve">  </w:t>
      </w:r>
      <w:proofErr w:type="spellStart"/>
      <w:r w:rsidR="00556A48">
        <w:rPr>
          <w:sz w:val="24"/>
          <w:szCs w:val="24"/>
        </w:rPr>
        <w:t>M-jet</w:t>
      </w:r>
      <w:proofErr w:type="spellEnd"/>
      <w:r w:rsidR="00556A48">
        <w:rPr>
          <w:sz w:val="24"/>
          <w:szCs w:val="24"/>
        </w:rPr>
        <w:t xml:space="preserve"> </w:t>
      </w:r>
      <w:r w:rsidR="008C167C" w:rsidRPr="00536784">
        <w:rPr>
          <w:sz w:val="24"/>
          <w:szCs w:val="24"/>
        </w:rPr>
        <w:t>MR’</w:t>
      </w:r>
      <w:r w:rsidR="00556A48">
        <w:rPr>
          <w:sz w:val="24"/>
          <w:szCs w:val="24"/>
        </w:rPr>
        <w:t>10 E4 2,4t.</w:t>
      </w:r>
      <w:r w:rsidR="008C167C" w:rsidRPr="00536784">
        <w:rPr>
          <w:sz w:val="24"/>
          <w:szCs w:val="24"/>
        </w:rPr>
        <w:t xml:space="preserve">, nr rej. </w:t>
      </w:r>
      <w:r w:rsidR="00556A48">
        <w:rPr>
          <w:sz w:val="24"/>
          <w:szCs w:val="24"/>
        </w:rPr>
        <w:t>PGN532CU</w:t>
      </w:r>
      <w:r w:rsidR="008C167C" w:rsidRPr="00536784">
        <w:rPr>
          <w:sz w:val="24"/>
          <w:szCs w:val="24"/>
        </w:rPr>
        <w:t>, rok produkcji: 20</w:t>
      </w:r>
      <w:r w:rsidR="00556A48">
        <w:rPr>
          <w:sz w:val="24"/>
          <w:szCs w:val="24"/>
        </w:rPr>
        <w:t>11</w:t>
      </w:r>
      <w:r w:rsidR="008C167C" w:rsidRPr="00536784">
        <w:rPr>
          <w:sz w:val="24"/>
          <w:szCs w:val="24"/>
        </w:rPr>
        <w:t xml:space="preserve">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556A48">
        <w:rPr>
          <w:rFonts w:ascii="Verdana" w:hAnsi="Verdana"/>
        </w:rPr>
        <w:t xml:space="preserve">Fiat </w:t>
      </w:r>
      <w:proofErr w:type="spellStart"/>
      <w:r w:rsidR="00556A48">
        <w:rPr>
          <w:rFonts w:ascii="Verdana" w:hAnsi="Verdana"/>
        </w:rPr>
        <w:t>Doblo</w:t>
      </w:r>
      <w:proofErr w:type="spellEnd"/>
      <w:r w:rsidR="00556A48">
        <w:rPr>
          <w:rFonts w:ascii="Verdana" w:hAnsi="Verdana"/>
        </w:rPr>
        <w:t xml:space="preserve"> Cargo</w:t>
      </w:r>
      <w:r w:rsidRPr="00536784">
        <w:rPr>
          <w:rFonts w:ascii="Verdana" w:hAnsi="Verdana"/>
        </w:rPr>
        <w:t xml:space="preserve">- </w:t>
      </w:r>
      <w:r w:rsidR="00556A48">
        <w:rPr>
          <w:rFonts w:ascii="Verdana" w:hAnsi="Verdana"/>
          <w:b/>
        </w:rPr>
        <w:t>9</w:t>
      </w:r>
      <w:r w:rsidR="008C167C" w:rsidRPr="00536784">
        <w:rPr>
          <w:rFonts w:ascii="Verdana" w:hAnsi="Verdana"/>
          <w:b/>
        </w:rPr>
        <w:t>.</w:t>
      </w:r>
      <w:r w:rsidR="00556A48">
        <w:rPr>
          <w:rFonts w:ascii="Verdana" w:hAnsi="Verdana"/>
          <w:b/>
        </w:rPr>
        <w:t>5</w:t>
      </w:r>
      <w:r w:rsidR="008C167C" w:rsidRPr="00536784">
        <w:rPr>
          <w:rFonts w:ascii="Verdana" w:hAnsi="Verdana"/>
          <w:b/>
        </w:rPr>
        <w:t>00,00</w:t>
      </w:r>
      <w:r w:rsidRPr="00536784">
        <w:rPr>
          <w:rFonts w:ascii="Verdana" w:hAnsi="Verdana"/>
          <w:b/>
        </w:rPr>
        <w:t xml:space="preserve"> zł brutto</w:t>
      </w:r>
      <w:r w:rsidRPr="00536784">
        <w:rPr>
          <w:rFonts w:ascii="Verdana" w:hAnsi="Verdana"/>
        </w:rPr>
        <w:t xml:space="preserve"> (słownie: </w:t>
      </w:r>
      <w:r w:rsidR="00556A48">
        <w:rPr>
          <w:rFonts w:ascii="Verdana" w:hAnsi="Verdana"/>
        </w:rPr>
        <w:t>dziewięć</w:t>
      </w:r>
      <w:r w:rsidR="008C167C" w:rsidRPr="00536784">
        <w:rPr>
          <w:rFonts w:ascii="Verdana" w:hAnsi="Verdana"/>
        </w:rPr>
        <w:t xml:space="preserve"> tysi</w:t>
      </w:r>
      <w:r w:rsidR="00DA7FE3">
        <w:rPr>
          <w:rFonts w:ascii="Verdana" w:hAnsi="Verdana"/>
        </w:rPr>
        <w:t>ęcy</w:t>
      </w:r>
      <w:r w:rsidR="008C167C" w:rsidRPr="00536784">
        <w:rPr>
          <w:rFonts w:ascii="Verdana" w:hAnsi="Verdana"/>
        </w:rPr>
        <w:t xml:space="preserve"> </w:t>
      </w:r>
      <w:r w:rsidR="00556A48">
        <w:rPr>
          <w:rFonts w:ascii="Verdana" w:hAnsi="Verdana"/>
        </w:rPr>
        <w:t>pięćset</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2170EB">
        <w:rPr>
          <w:rFonts w:ascii="Verdana" w:hAnsi="Verdana"/>
        </w:rPr>
        <w:t>22.03.2023</w:t>
      </w:r>
      <w:r w:rsidRPr="00536784">
        <w:rPr>
          <w:rFonts w:ascii="Verdana" w:hAnsi="Verdana"/>
        </w:rPr>
        <w:t xml:space="preserve"> r. do </w:t>
      </w:r>
      <w:r w:rsidR="002170EB">
        <w:rPr>
          <w:rFonts w:ascii="Verdana" w:hAnsi="Verdana"/>
        </w:rPr>
        <w:t>04.04.2023</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 xml:space="preserve">Pani </w:t>
      </w:r>
      <w:r w:rsidR="002170EB">
        <w:rPr>
          <w:rFonts w:ascii="Verdana" w:hAnsi="Verdana"/>
        </w:rPr>
        <w:t>Anny Staniszewskiej</w:t>
      </w:r>
      <w:r w:rsidR="00295161" w:rsidRPr="00536784">
        <w:rPr>
          <w:rFonts w:ascii="Verdana" w:hAnsi="Verdana"/>
        </w:rPr>
        <w:t xml:space="preserve"> (tel. 71777955</w:t>
      </w:r>
      <w:r w:rsidR="002170EB">
        <w:rPr>
          <w:rFonts w:ascii="Verdana" w:hAnsi="Verdana"/>
        </w:rPr>
        <w:t>1</w:t>
      </w:r>
      <w:r w:rsidR="00295161" w:rsidRPr="00536784">
        <w:rPr>
          <w:rFonts w:ascii="Verdana" w:hAnsi="Verdana"/>
        </w:rPr>
        <w:t>)</w:t>
      </w:r>
      <w:r w:rsidRPr="00536784">
        <w:rPr>
          <w:rFonts w:ascii="Verdana" w:hAnsi="Verdana"/>
        </w:rPr>
        <w:t xml:space="preserve">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556A48">
        <w:rPr>
          <w:rFonts w:ascii="Verdana" w:hAnsi="Verdana"/>
          <w:i/>
        </w:rPr>
        <w:t xml:space="preserve">Fiat </w:t>
      </w:r>
      <w:proofErr w:type="spellStart"/>
      <w:r w:rsidR="00556A48">
        <w:rPr>
          <w:rFonts w:ascii="Verdana" w:hAnsi="Verdana"/>
          <w:i/>
        </w:rPr>
        <w:t>Doblo</w:t>
      </w:r>
      <w:proofErr w:type="spellEnd"/>
      <w:r w:rsidR="00556A48">
        <w:rPr>
          <w:rFonts w:ascii="Verdana" w:hAnsi="Verdana"/>
          <w:i/>
        </w:rPr>
        <w:t xml:space="preserve"> Cargo</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2170EB">
        <w:rPr>
          <w:rFonts w:ascii="Verdana" w:hAnsi="Verdana"/>
        </w:rPr>
        <w:t>04.04.2023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2170EB">
        <w:rPr>
          <w:rFonts w:ascii="Verdana" w:hAnsi="Verdana"/>
        </w:rPr>
        <w:t>05.04.2023</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9"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0"/>
      <w:footerReference w:type="default" r:id="rId11"/>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A7" w:rsidRDefault="009349A7">
      <w:r>
        <w:separator/>
      </w:r>
    </w:p>
  </w:endnote>
  <w:endnote w:type="continuationSeparator" w:id="0">
    <w:p w:rsidR="009349A7" w:rsidRDefault="00934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984A73">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984A73">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2170EB">
      <w:rPr>
        <w:rStyle w:val="Numerstrony"/>
        <w:noProof/>
      </w:rPr>
      <w:t>6</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A7" w:rsidRDefault="009349A7">
      <w:r>
        <w:separator/>
      </w:r>
    </w:p>
  </w:footnote>
  <w:footnote w:type="continuationSeparator" w:id="0">
    <w:p w:rsidR="009349A7" w:rsidRDefault="00934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106A53"/>
    <w:rsid w:val="0011741E"/>
    <w:rsid w:val="0014260D"/>
    <w:rsid w:val="001B0CAC"/>
    <w:rsid w:val="001C473D"/>
    <w:rsid w:val="001F04F5"/>
    <w:rsid w:val="002032A2"/>
    <w:rsid w:val="002170EB"/>
    <w:rsid w:val="00247C05"/>
    <w:rsid w:val="00294673"/>
    <w:rsid w:val="00295161"/>
    <w:rsid w:val="002C5A20"/>
    <w:rsid w:val="00360959"/>
    <w:rsid w:val="00386362"/>
    <w:rsid w:val="00394201"/>
    <w:rsid w:val="00395441"/>
    <w:rsid w:val="003B1EDD"/>
    <w:rsid w:val="004049FD"/>
    <w:rsid w:val="004B5086"/>
    <w:rsid w:val="00511408"/>
    <w:rsid w:val="00524EE4"/>
    <w:rsid w:val="00536784"/>
    <w:rsid w:val="00556A48"/>
    <w:rsid w:val="00564E43"/>
    <w:rsid w:val="005C618C"/>
    <w:rsid w:val="005E690C"/>
    <w:rsid w:val="005E7FDD"/>
    <w:rsid w:val="006338F0"/>
    <w:rsid w:val="00703F82"/>
    <w:rsid w:val="00731EBF"/>
    <w:rsid w:val="007354D5"/>
    <w:rsid w:val="007405B1"/>
    <w:rsid w:val="007A5031"/>
    <w:rsid w:val="007C6D9A"/>
    <w:rsid w:val="007D026C"/>
    <w:rsid w:val="007E5695"/>
    <w:rsid w:val="008731C7"/>
    <w:rsid w:val="008C167C"/>
    <w:rsid w:val="00913362"/>
    <w:rsid w:val="00913971"/>
    <w:rsid w:val="009349A7"/>
    <w:rsid w:val="00941D94"/>
    <w:rsid w:val="009557C6"/>
    <w:rsid w:val="00976583"/>
    <w:rsid w:val="00977B04"/>
    <w:rsid w:val="009844FB"/>
    <w:rsid w:val="00984A73"/>
    <w:rsid w:val="00A27701"/>
    <w:rsid w:val="00A30D7F"/>
    <w:rsid w:val="00AF71FA"/>
    <w:rsid w:val="00B16D4C"/>
    <w:rsid w:val="00B63375"/>
    <w:rsid w:val="00C339D5"/>
    <w:rsid w:val="00C84020"/>
    <w:rsid w:val="00CB5A5E"/>
    <w:rsid w:val="00D1790F"/>
    <w:rsid w:val="00D52EEA"/>
    <w:rsid w:val="00D6434E"/>
    <w:rsid w:val="00D7066E"/>
    <w:rsid w:val="00DA7FE3"/>
    <w:rsid w:val="00DB5A9B"/>
    <w:rsid w:val="00DB72EB"/>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taniszewska@um.wr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1004</Words>
  <Characters>6664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7653</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2022-09-08T08:25:00Z</cp:lastPrinted>
  <dcterms:created xsi:type="dcterms:W3CDTF">2023-03-16T10:28:00Z</dcterms:created>
  <dcterms:modified xsi:type="dcterms:W3CDTF">2023-03-16T10:28:00Z</dcterms:modified>
</cp:coreProperties>
</file>