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3366E1">
        <w:rPr>
          <w:rFonts w:ascii="Verdana" w:hAnsi="Verdana"/>
        </w:rPr>
        <w:t>27</w:t>
      </w:r>
      <w:r w:rsidR="008C167C" w:rsidRPr="00536784">
        <w:rPr>
          <w:rFonts w:ascii="Verdana" w:hAnsi="Verdana"/>
        </w:rPr>
        <w:t>/I/2</w:t>
      </w:r>
      <w:r w:rsidR="003366E1">
        <w:rPr>
          <w:rFonts w:ascii="Verdana" w:hAnsi="Verdana"/>
        </w:rPr>
        <w:t>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3366E1">
        <w:rPr>
          <w:rFonts w:ascii="Verdana" w:hAnsi="Verdana"/>
        </w:rPr>
        <w:t>12</w:t>
      </w:r>
      <w:r w:rsidR="008C167C" w:rsidRPr="00536784">
        <w:rPr>
          <w:rFonts w:ascii="Verdana" w:hAnsi="Verdana"/>
        </w:rPr>
        <w:t xml:space="preserve"> </w:t>
      </w:r>
      <w:r w:rsidR="003366E1">
        <w:rPr>
          <w:rFonts w:ascii="Verdana" w:hAnsi="Verdana"/>
        </w:rPr>
        <w:t>stycznia</w:t>
      </w:r>
      <w:r w:rsidR="008C167C" w:rsidRPr="00536784">
        <w:rPr>
          <w:rFonts w:ascii="Verdana" w:hAnsi="Verdana"/>
        </w:rPr>
        <w:t xml:space="preserve"> 202</w:t>
      </w:r>
      <w:r w:rsidR="003366E1">
        <w:rPr>
          <w:rFonts w:ascii="Verdana" w:hAnsi="Verdana"/>
        </w:rPr>
        <w:t>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3366E1">
        <w:rPr>
          <w:rFonts w:ascii="Verdana" w:hAnsi="Verdana"/>
          <w:b/>
          <w:bCs/>
        </w:rPr>
        <w:t>07</w:t>
      </w:r>
      <w:r w:rsidR="00941D94" w:rsidRPr="00536784">
        <w:rPr>
          <w:rFonts w:ascii="Verdana" w:hAnsi="Verdana"/>
          <w:b/>
          <w:bCs/>
        </w:rPr>
        <w:t>.0</w:t>
      </w:r>
      <w:r w:rsidR="00856ED2">
        <w:rPr>
          <w:rFonts w:ascii="Verdana" w:hAnsi="Verdana"/>
          <w:b/>
          <w:bCs/>
        </w:rPr>
        <w:t>3</w:t>
      </w:r>
      <w:r w:rsidR="007354D5" w:rsidRPr="00536784">
        <w:rPr>
          <w:rFonts w:ascii="Verdana" w:hAnsi="Verdana"/>
          <w:b/>
          <w:bCs/>
        </w:rPr>
        <w:t>.202</w:t>
      </w:r>
      <w:r w:rsidR="003366E1">
        <w:rPr>
          <w:rFonts w:ascii="Verdana" w:hAnsi="Verdana"/>
          <w:b/>
          <w:bCs/>
        </w:rPr>
        <w:t>3</w:t>
      </w:r>
      <w:r w:rsidR="007354D5" w:rsidRPr="00536784">
        <w:rPr>
          <w:rFonts w:ascii="Verdana" w:hAnsi="Verdana"/>
          <w:b/>
          <w:bCs/>
        </w:rPr>
        <w:t xml:space="preserve"> r. </w:t>
      </w:r>
      <w:r w:rsidR="003366E1">
        <w:rPr>
          <w:rFonts w:ascii="Verdana" w:hAnsi="Verdana"/>
          <w:b/>
          <w:bCs/>
        </w:rPr>
        <w:t xml:space="preserve">sprzedaż w trybie </w:t>
      </w:r>
      <w:proofErr w:type="spellStart"/>
      <w:r w:rsidR="003366E1">
        <w:rPr>
          <w:rFonts w:ascii="Verdana" w:hAnsi="Verdana"/>
          <w:b/>
          <w:bCs/>
        </w:rPr>
        <w:t>bezprzetargowym</w:t>
      </w:r>
      <w:proofErr w:type="spellEnd"/>
      <w:r w:rsidR="003366E1">
        <w:rPr>
          <w:rFonts w:ascii="Verdana" w:hAnsi="Verdana"/>
          <w:b/>
          <w:bCs/>
        </w:rPr>
        <w:t xml:space="preserve"> w drodze negocjacji </w:t>
      </w:r>
      <w:r w:rsidR="00247C05" w:rsidRPr="00536784">
        <w:rPr>
          <w:rFonts w:ascii="Verdana" w:hAnsi="Verdana"/>
          <w:b/>
          <w:bCs/>
        </w:rPr>
        <w:t>Nr 1 WBZ/</w:t>
      </w:r>
      <w:r w:rsidR="00132AD5">
        <w:rPr>
          <w:rFonts w:ascii="Verdana" w:hAnsi="Verdana"/>
          <w:b/>
          <w:bCs/>
        </w:rPr>
        <w:t>2</w:t>
      </w:r>
      <w:r w:rsidR="00247C05" w:rsidRPr="00536784">
        <w:rPr>
          <w:rFonts w:ascii="Verdana" w:hAnsi="Verdana"/>
          <w:b/>
          <w:bCs/>
        </w:rPr>
        <w:t>/202</w:t>
      </w:r>
      <w:r w:rsidR="003366E1">
        <w:rPr>
          <w:rFonts w:ascii="Verdana" w:hAnsi="Verdana"/>
          <w:b/>
          <w:bCs/>
        </w:rPr>
        <w:t>3</w:t>
      </w:r>
      <w:r w:rsidR="00247C05" w:rsidRPr="00536784">
        <w:rPr>
          <w:rFonts w:ascii="Verdana" w:hAnsi="Verdana"/>
          <w:b/>
          <w:bCs/>
        </w:rPr>
        <w:t xml:space="preserve"> </w:t>
      </w:r>
      <w:r w:rsidRPr="00536784">
        <w:rPr>
          <w:rFonts w:ascii="Verdana" w:hAnsi="Verdana"/>
          <w:b/>
          <w:bCs/>
        </w:rPr>
        <w:t>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132AD5">
        <w:rPr>
          <w:rFonts w:ascii="Verdana" w:hAnsi="Verdana"/>
          <w:b/>
          <w:bCs/>
        </w:rPr>
        <w:t>Peugeot 107</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 xml:space="preserve">Prowadzący </w:t>
      </w:r>
      <w:r w:rsidR="003366E1">
        <w:t>negocjacje</w:t>
      </w:r>
      <w:r w:rsidRPr="00536784">
        <w:t xml:space="preserve">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3366E1" w:rsidP="00536784">
      <w:pPr>
        <w:pStyle w:val="Zwykytekst"/>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Negocjacje</w:t>
      </w:r>
      <w:r w:rsidR="001C473D" w:rsidRPr="00536784">
        <w:rPr>
          <w:rFonts w:ascii="Verdana" w:hAnsi="Verdana" w:cs="Times New Roman"/>
          <w:sz w:val="24"/>
          <w:szCs w:val="24"/>
        </w:rPr>
        <w:t xml:space="preserve"> w imieniu Sprzedającego prowadzi Komisja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3366E1"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3366E1"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Anna Staniszewska – członek komisji</w:t>
      </w:r>
    </w:p>
    <w:p w:rsidR="003366E1"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 xml:space="preserve">Robert </w:t>
      </w:r>
      <w:proofErr w:type="spellStart"/>
      <w:r>
        <w:rPr>
          <w:rFonts w:ascii="Verdana" w:hAnsi="Verdana" w:cs="Times New Roman"/>
          <w:sz w:val="24"/>
          <w:szCs w:val="24"/>
        </w:rPr>
        <w:t>Chabier</w:t>
      </w:r>
      <w:proofErr w:type="spellEnd"/>
      <w:r>
        <w:rPr>
          <w:rFonts w:ascii="Verdana" w:hAnsi="Verdana" w:cs="Times New Roman"/>
          <w:sz w:val="24"/>
          <w:szCs w:val="24"/>
        </w:rPr>
        <w:t xml:space="preserve"> – członek komisji</w:t>
      </w:r>
    </w:p>
    <w:p w:rsidR="001C473D" w:rsidRPr="00536784" w:rsidRDefault="003366E1"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001C473D"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3366E1">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3366E1">
        <w:rPr>
          <w:rFonts w:ascii="Verdana" w:hAnsi="Verdana"/>
          <w:sz w:val="24"/>
          <w:szCs w:val="24"/>
        </w:rPr>
        <w:t>1</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3366E1" w:rsidRPr="00C66E6C">
          <w:rPr>
            <w:rStyle w:val="Hipercze"/>
            <w:rFonts w:ascii="Verdana" w:hAnsi="Verdana"/>
            <w:sz w:val="24"/>
            <w:szCs w:val="24"/>
            <w:lang w:val="de-DE"/>
          </w:rPr>
          <w:t>anna.staniszewska@um.wroc.pl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 xml:space="preserve">Opis przedmiotu </w:t>
      </w:r>
      <w:r w:rsidR="003366E1">
        <w:t>negocjacji</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132AD5">
        <w:rPr>
          <w:sz w:val="24"/>
          <w:szCs w:val="24"/>
        </w:rPr>
        <w:t>Peugeot 107</w:t>
      </w:r>
      <w:r w:rsidR="008C167C" w:rsidRPr="00536784">
        <w:rPr>
          <w:sz w:val="24"/>
          <w:szCs w:val="24"/>
        </w:rPr>
        <w:t xml:space="preserve"> </w:t>
      </w:r>
      <w:r w:rsidR="00132AD5">
        <w:rPr>
          <w:sz w:val="24"/>
          <w:szCs w:val="24"/>
        </w:rPr>
        <w:t>1</w:t>
      </w:r>
      <w:r w:rsidR="008C167C" w:rsidRPr="00536784">
        <w:rPr>
          <w:sz w:val="24"/>
          <w:szCs w:val="24"/>
        </w:rPr>
        <w:t>.0 MR’0</w:t>
      </w:r>
      <w:r w:rsidR="00132AD5">
        <w:rPr>
          <w:sz w:val="24"/>
          <w:szCs w:val="24"/>
        </w:rPr>
        <w:t>8</w:t>
      </w:r>
      <w:r w:rsidR="008C167C" w:rsidRPr="00536784">
        <w:rPr>
          <w:sz w:val="24"/>
          <w:szCs w:val="24"/>
        </w:rPr>
        <w:t xml:space="preserve">, nr rej. </w:t>
      </w:r>
      <w:r w:rsidR="00132AD5">
        <w:rPr>
          <w:sz w:val="24"/>
          <w:szCs w:val="24"/>
        </w:rPr>
        <w:t>DW416NJ</w:t>
      </w:r>
      <w:r w:rsidR="008C167C" w:rsidRPr="00536784">
        <w:rPr>
          <w:sz w:val="24"/>
          <w:szCs w:val="24"/>
        </w:rPr>
        <w:t>, rok produkcji: 200</w:t>
      </w:r>
      <w:r w:rsidR="00132AD5">
        <w:rPr>
          <w:sz w:val="24"/>
          <w:szCs w:val="24"/>
        </w:rPr>
        <w:t>8</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w:t>
      </w:r>
      <w:r w:rsidR="003366E1">
        <w:rPr>
          <w:sz w:val="24"/>
          <w:szCs w:val="24"/>
        </w:rPr>
        <w:t>negocjacji</w:t>
      </w:r>
      <w:r w:rsidRPr="00536784">
        <w:rPr>
          <w:sz w:val="24"/>
          <w:szCs w:val="24"/>
        </w:rPr>
        <w:t xml:space="preserve">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132AD5">
        <w:rPr>
          <w:rFonts w:ascii="Verdana" w:hAnsi="Verdana"/>
        </w:rPr>
        <w:t>Peugeot 107</w:t>
      </w:r>
      <w:r w:rsidRPr="00536784">
        <w:rPr>
          <w:rFonts w:ascii="Verdana" w:hAnsi="Verdana"/>
        </w:rPr>
        <w:t xml:space="preserve">- </w:t>
      </w:r>
      <w:r w:rsidR="00132AD5">
        <w:rPr>
          <w:rFonts w:ascii="Verdana" w:hAnsi="Verdana"/>
          <w:b/>
        </w:rPr>
        <w:t>4200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132AD5">
        <w:rPr>
          <w:rFonts w:ascii="Verdana" w:hAnsi="Verdana"/>
        </w:rPr>
        <w:t>cztery</w:t>
      </w:r>
      <w:r w:rsidR="008C167C" w:rsidRPr="00536784">
        <w:rPr>
          <w:rFonts w:ascii="Verdana" w:hAnsi="Verdana"/>
        </w:rPr>
        <w:t xml:space="preserve"> tysiące </w:t>
      </w:r>
      <w:r w:rsidR="00132AD5">
        <w:rPr>
          <w:rFonts w:ascii="Verdana" w:hAnsi="Verdana"/>
        </w:rPr>
        <w:t>dwieście</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w:t>
      </w:r>
      <w:r w:rsidRPr="00536784">
        <w:rPr>
          <w:rFonts w:ascii="Verdana" w:hAnsi="Verdana"/>
        </w:rPr>
        <w:lastRenderedPageBreak/>
        <w:t>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że Oferent zapoznał się z warunkami </w:t>
      </w:r>
      <w:r w:rsidR="003366E1">
        <w:rPr>
          <w:rFonts w:ascii="Verdana" w:hAnsi="Verdana"/>
        </w:rPr>
        <w:t>negocjacji</w:t>
      </w:r>
      <w:r w:rsidRPr="00536784">
        <w:rPr>
          <w:rFonts w:ascii="Verdana" w:hAnsi="Verdana"/>
        </w:rPr>
        <w:t xml:space="preserve">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 xml:space="preserve">Termin i miejsce, w którym można obejrzeć przedmiot </w:t>
      </w:r>
      <w:r w:rsidR="003366E1">
        <w:t>negocjacji</w:t>
      </w:r>
    </w:p>
    <w:p w:rsidR="009844FB" w:rsidRPr="00536784" w:rsidRDefault="008B7BDC" w:rsidP="00536784">
      <w:pPr>
        <w:pStyle w:val="Akapitzlist"/>
        <w:numPr>
          <w:ilvl w:val="0"/>
          <w:numId w:val="39"/>
        </w:numPr>
        <w:spacing w:before="240" w:after="0" w:line="360" w:lineRule="auto"/>
        <w:ind w:left="357" w:hanging="357"/>
        <w:rPr>
          <w:rFonts w:ascii="Verdana" w:hAnsi="Verdana"/>
        </w:rPr>
      </w:pPr>
      <w:r>
        <w:rPr>
          <w:rFonts w:ascii="Verdana" w:hAnsi="Verdana"/>
        </w:rPr>
        <w:t xml:space="preserve">Pojazd można </w:t>
      </w:r>
      <w:r w:rsidR="001C473D" w:rsidRPr="00536784">
        <w:rPr>
          <w:rFonts w:ascii="Verdana" w:hAnsi="Verdana"/>
        </w:rPr>
        <w:t xml:space="preserve">oglądać </w:t>
      </w:r>
      <w:r w:rsidR="001C473D" w:rsidRPr="00536784">
        <w:rPr>
          <w:rFonts w:ascii="Verdana" w:hAnsi="Verdana" w:cs="Arial"/>
        </w:rPr>
        <w:t>w godzinach 10.00 – 14:00, na parkingu strzeżonym</w:t>
      </w:r>
      <w:r w:rsidR="001C473D" w:rsidRPr="00536784">
        <w:rPr>
          <w:rFonts w:ascii="Verdana" w:hAnsi="Verdana"/>
        </w:rPr>
        <w:t xml:space="preserve"> </w:t>
      </w:r>
      <w:r w:rsidR="001C473D"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001C473D" w:rsidRPr="00536784">
        <w:rPr>
          <w:rFonts w:ascii="Verdana" w:hAnsi="Verdana" w:cs="Arial"/>
        </w:rPr>
        <w:t xml:space="preserve"> </w:t>
      </w:r>
      <w:r w:rsidR="001C473D" w:rsidRPr="00536784">
        <w:rPr>
          <w:rFonts w:ascii="Verdana" w:hAnsi="Verdana"/>
        </w:rPr>
        <w:t xml:space="preserve"> </w:t>
      </w:r>
      <w:r w:rsidR="001C473D" w:rsidRPr="00536784">
        <w:rPr>
          <w:rFonts w:ascii="Verdana" w:hAnsi="Verdana"/>
        </w:rPr>
        <w:br/>
        <w:t xml:space="preserve">w dniach od </w:t>
      </w:r>
      <w:r w:rsidR="003366E1">
        <w:rPr>
          <w:rFonts w:ascii="Verdana" w:hAnsi="Verdana"/>
        </w:rPr>
        <w:t>07</w:t>
      </w:r>
      <w:r w:rsidR="00511408" w:rsidRPr="00536784">
        <w:rPr>
          <w:rFonts w:ascii="Verdana" w:hAnsi="Verdana"/>
        </w:rPr>
        <w:t>.0</w:t>
      </w:r>
      <w:r w:rsidR="003366E1">
        <w:rPr>
          <w:rFonts w:ascii="Verdana" w:hAnsi="Verdana"/>
        </w:rPr>
        <w:t>3</w:t>
      </w:r>
      <w:r w:rsidR="001C473D" w:rsidRPr="00536784">
        <w:rPr>
          <w:rFonts w:ascii="Verdana" w:hAnsi="Verdana"/>
        </w:rPr>
        <w:t>.20</w:t>
      </w:r>
      <w:r w:rsidR="007C6D9A" w:rsidRPr="00536784">
        <w:rPr>
          <w:rFonts w:ascii="Verdana" w:hAnsi="Verdana"/>
        </w:rPr>
        <w:t>2</w:t>
      </w:r>
      <w:r w:rsidR="003366E1">
        <w:rPr>
          <w:rFonts w:ascii="Verdana" w:hAnsi="Verdana"/>
        </w:rPr>
        <w:t>3</w:t>
      </w:r>
      <w:r w:rsidR="001C473D" w:rsidRPr="00536784">
        <w:rPr>
          <w:rFonts w:ascii="Verdana" w:hAnsi="Verdana"/>
        </w:rPr>
        <w:t xml:space="preserve"> r. do </w:t>
      </w:r>
      <w:r w:rsidR="003366E1">
        <w:rPr>
          <w:rFonts w:ascii="Verdana" w:hAnsi="Verdana"/>
        </w:rPr>
        <w:t>21</w:t>
      </w:r>
      <w:r w:rsidR="001C473D" w:rsidRPr="00536784">
        <w:rPr>
          <w:rFonts w:ascii="Verdana" w:hAnsi="Verdana"/>
        </w:rPr>
        <w:t>.</w:t>
      </w:r>
      <w:r w:rsidR="002C5A20" w:rsidRPr="00536784">
        <w:rPr>
          <w:rFonts w:ascii="Verdana" w:hAnsi="Verdana"/>
        </w:rPr>
        <w:t>0</w:t>
      </w:r>
      <w:r w:rsidR="003366E1">
        <w:rPr>
          <w:rFonts w:ascii="Verdana" w:hAnsi="Verdana"/>
        </w:rPr>
        <w:t>3</w:t>
      </w:r>
      <w:r w:rsidR="001C473D" w:rsidRPr="00536784">
        <w:rPr>
          <w:rFonts w:ascii="Verdana" w:hAnsi="Verdana"/>
        </w:rPr>
        <w:t>.20</w:t>
      </w:r>
      <w:r w:rsidR="007C6D9A" w:rsidRPr="00536784">
        <w:rPr>
          <w:rFonts w:ascii="Verdana" w:hAnsi="Verdana"/>
        </w:rPr>
        <w:t>2</w:t>
      </w:r>
      <w:r w:rsidR="003366E1">
        <w:rPr>
          <w:rFonts w:ascii="Verdana" w:hAnsi="Verdana"/>
        </w:rPr>
        <w:t>3</w:t>
      </w:r>
      <w:r w:rsidR="001C473D"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51200F">
        <w:rPr>
          <w:rFonts w:ascii="Verdana" w:hAnsi="Verdana"/>
        </w:rPr>
        <w:t>Anny Staniszewskiej</w:t>
      </w:r>
      <w:r w:rsidRPr="00536784">
        <w:rPr>
          <w:rFonts w:ascii="Verdana" w:hAnsi="Verdana"/>
        </w:rPr>
        <w:t xml:space="preserve"> (tel. 71777955</w:t>
      </w:r>
      <w:r w:rsidR="0051200F">
        <w:rPr>
          <w:rFonts w:ascii="Verdana" w:hAnsi="Verdana"/>
        </w:rPr>
        <w:t>1</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132AD5">
        <w:rPr>
          <w:rFonts w:ascii="Verdana" w:hAnsi="Verdana"/>
          <w:i/>
        </w:rPr>
        <w:t>Peugeot 107</w:t>
      </w:r>
      <w:r w:rsidRPr="00536784">
        <w:rPr>
          <w:rFonts w:ascii="Verdana" w:hAnsi="Verdana"/>
          <w:i/>
        </w:rPr>
        <w:t xml:space="preserve">” </w:t>
      </w:r>
      <w:r w:rsidRPr="00536784">
        <w:rPr>
          <w:rFonts w:ascii="Verdana" w:hAnsi="Verdana"/>
        </w:rPr>
        <w:t xml:space="preserve">w sekretariacie Wydziału Bezpieczeństwa i </w:t>
      </w:r>
      <w:r w:rsidRPr="00536784">
        <w:rPr>
          <w:rFonts w:ascii="Verdana" w:hAnsi="Verdana"/>
        </w:rPr>
        <w:lastRenderedPageBreak/>
        <w:t xml:space="preserve">Zarządzania Kryzysowego Urzędu Miejskiego Wrocławia, ul. Strzegomska 148, pok. 205, w terminie do dnia </w:t>
      </w:r>
      <w:r w:rsidR="00941D94" w:rsidRPr="00536784">
        <w:rPr>
          <w:rFonts w:ascii="Verdana" w:hAnsi="Verdana"/>
        </w:rPr>
        <w:t>2</w:t>
      </w:r>
      <w:r w:rsidR="0051200F">
        <w:rPr>
          <w:rFonts w:ascii="Verdana" w:hAnsi="Verdana"/>
        </w:rPr>
        <w:t>1</w:t>
      </w:r>
      <w:r w:rsidRPr="00536784">
        <w:rPr>
          <w:rFonts w:ascii="Verdana" w:hAnsi="Verdana"/>
        </w:rPr>
        <w:t>.</w:t>
      </w:r>
      <w:r w:rsidR="00941D94" w:rsidRPr="00536784">
        <w:rPr>
          <w:rFonts w:ascii="Verdana" w:hAnsi="Verdana"/>
        </w:rPr>
        <w:t>0</w:t>
      </w:r>
      <w:r w:rsidR="0051200F">
        <w:rPr>
          <w:rFonts w:ascii="Verdana" w:hAnsi="Verdana"/>
        </w:rPr>
        <w:t>3</w:t>
      </w:r>
      <w:r w:rsidRPr="00536784">
        <w:rPr>
          <w:rFonts w:ascii="Verdana" w:hAnsi="Verdana"/>
        </w:rPr>
        <w:t>.20</w:t>
      </w:r>
      <w:r w:rsidR="007C6D9A" w:rsidRPr="00536784">
        <w:rPr>
          <w:rFonts w:ascii="Verdana" w:hAnsi="Verdana"/>
        </w:rPr>
        <w:t>2</w:t>
      </w:r>
      <w:r w:rsidR="0051200F">
        <w:rPr>
          <w:rFonts w:ascii="Verdana" w:hAnsi="Verdana"/>
        </w:rPr>
        <w:t>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51200F"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Pr>
          <w:rFonts w:ascii="Verdana" w:hAnsi="Verdana"/>
        </w:rPr>
        <w:t>O</w:t>
      </w:r>
      <w:r w:rsidR="001C473D" w:rsidRPr="00536784">
        <w:rPr>
          <w:rFonts w:ascii="Verdana" w:hAnsi="Verdana"/>
        </w:rPr>
        <w:t>twarcie ofert, odbędzie się w siedzibie Wydziału Bezpieczeństwa i Zarządzania Kryzysowego, ul. Strzegomska 148, pok. 16,</w:t>
      </w:r>
      <w:r w:rsidR="005E690C" w:rsidRPr="00536784">
        <w:rPr>
          <w:rFonts w:ascii="Verdana" w:hAnsi="Verdana"/>
        </w:rPr>
        <w:t xml:space="preserve"> w dniu </w:t>
      </w:r>
      <w:r w:rsidR="00941D94" w:rsidRPr="00536784">
        <w:rPr>
          <w:rFonts w:ascii="Verdana" w:hAnsi="Verdana"/>
        </w:rPr>
        <w:t>2</w:t>
      </w:r>
      <w:r>
        <w:rPr>
          <w:rFonts w:ascii="Verdana" w:hAnsi="Verdana"/>
        </w:rPr>
        <w:t>2</w:t>
      </w:r>
      <w:r w:rsidR="005E690C" w:rsidRPr="00536784">
        <w:rPr>
          <w:rFonts w:ascii="Verdana" w:hAnsi="Verdana"/>
        </w:rPr>
        <w:t>.</w:t>
      </w:r>
      <w:r w:rsidR="00941D94" w:rsidRPr="00536784">
        <w:rPr>
          <w:rFonts w:ascii="Verdana" w:hAnsi="Verdana"/>
        </w:rPr>
        <w:t>0</w:t>
      </w:r>
      <w:r>
        <w:rPr>
          <w:rFonts w:ascii="Verdana" w:hAnsi="Verdana"/>
        </w:rPr>
        <w:t>3</w:t>
      </w:r>
      <w:r w:rsidR="005E690C" w:rsidRPr="00536784">
        <w:rPr>
          <w:rFonts w:ascii="Verdana" w:hAnsi="Verdana"/>
        </w:rPr>
        <w:t>.20</w:t>
      </w:r>
      <w:r w:rsidR="007C6D9A" w:rsidRPr="00536784">
        <w:rPr>
          <w:rFonts w:ascii="Verdana" w:hAnsi="Verdana"/>
        </w:rPr>
        <w:t>2</w:t>
      </w:r>
      <w:r>
        <w:rPr>
          <w:rFonts w:ascii="Verdana" w:hAnsi="Verdana"/>
        </w:rPr>
        <w:t>3</w:t>
      </w:r>
      <w:r w:rsidR="005E690C" w:rsidRPr="00536784">
        <w:rPr>
          <w:rFonts w:ascii="Verdana" w:hAnsi="Verdana"/>
        </w:rPr>
        <w:t xml:space="preserve"> r. o godz. 10:15</w:t>
      </w:r>
      <w:r w:rsidR="001C473D"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 xml:space="preserve">Do ważności </w:t>
      </w:r>
      <w:r w:rsidR="008B7BDC">
        <w:rPr>
          <w:rFonts w:ascii="Verdana" w:hAnsi="Verdana"/>
        </w:rPr>
        <w:t>negocjacji</w:t>
      </w:r>
      <w:r>
        <w:rPr>
          <w:rFonts w:ascii="Verdana" w:hAnsi="Verdana"/>
        </w:rPr>
        <w:t xml:space="preserve"> wystarczy złożenie jednej ważnej oferty. W</w:t>
      </w:r>
      <w:r w:rsidR="00564E43">
        <w:rPr>
          <w:rFonts w:ascii="Verdana" w:hAnsi="Verdana"/>
        </w:rPr>
        <w:t>ybrana zostanie oferta zawierająca najwyższą cenę</w:t>
      </w:r>
      <w:r w:rsidR="0051200F">
        <w:rPr>
          <w:rFonts w:ascii="Verdana" w:hAnsi="Verdana"/>
        </w:rPr>
        <w:t>.</w:t>
      </w:r>
      <w:r w:rsidR="00564E43">
        <w:rPr>
          <w:rFonts w:ascii="Verdana" w:hAnsi="Verdana"/>
        </w:rPr>
        <w:t xml:space="preserve"> Gmina</w:t>
      </w:r>
      <w:r>
        <w:rPr>
          <w:rFonts w:ascii="Verdana" w:hAnsi="Verdana"/>
        </w:rPr>
        <w:t xml:space="preserve"> Wrocław zastrzega</w:t>
      </w:r>
      <w:r w:rsidR="00081B46">
        <w:rPr>
          <w:rFonts w:ascii="Verdana" w:hAnsi="Verdana"/>
        </w:rPr>
        <w:t xml:space="preserve"> sobie prawo odwołania </w:t>
      </w:r>
      <w:r w:rsidR="008B7BDC">
        <w:rPr>
          <w:rFonts w:ascii="Verdana" w:hAnsi="Verdana"/>
        </w:rPr>
        <w:t>negocjacji</w:t>
      </w:r>
      <w:r w:rsidR="00081B46">
        <w:rPr>
          <w:rFonts w:ascii="Verdana" w:hAnsi="Verdana"/>
        </w:rPr>
        <w:t xml:space="preserve">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w:t>
      </w:r>
      <w:r w:rsidR="008B7BDC">
        <w:rPr>
          <w:rFonts w:ascii="Verdana" w:hAnsi="Verdana"/>
        </w:rPr>
        <w:t>negocjacji</w:t>
      </w:r>
      <w:r w:rsidRPr="00536784">
        <w:rPr>
          <w:rFonts w:ascii="Verdana" w:hAnsi="Verdana"/>
        </w:rPr>
        <w:t xml:space="preserve">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w:t>
      </w:r>
      <w:r w:rsidR="0051200F">
        <w:rPr>
          <w:rFonts w:ascii="Verdana" w:hAnsi="Verdana"/>
        </w:rPr>
        <w:t>sprzedaży</w:t>
      </w:r>
      <w:r w:rsidRPr="00536784">
        <w:rPr>
          <w:rFonts w:ascii="Verdana" w:hAnsi="Verdana"/>
        </w:rPr>
        <w:t xml:space="preserve">.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w:t>
      </w:r>
      <w:r w:rsidR="008B7BDC">
        <w:rPr>
          <w:color w:val="auto"/>
          <w:sz w:val="24"/>
          <w:szCs w:val="24"/>
        </w:rPr>
        <w:t>negocjacji samocho</w:t>
      </w:r>
      <w:r w:rsidRPr="00081B46">
        <w:rPr>
          <w:color w:val="auto"/>
          <w:sz w:val="24"/>
          <w:szCs w:val="24"/>
        </w:rPr>
        <w:t>d</w:t>
      </w:r>
      <w:r w:rsidR="0051200F">
        <w:rPr>
          <w:color w:val="auto"/>
          <w:sz w:val="24"/>
          <w:szCs w:val="24"/>
        </w:rPr>
        <w:t>u</w:t>
      </w:r>
      <w:r w:rsidRPr="00081B46">
        <w:rPr>
          <w:color w:val="auto"/>
          <w:sz w:val="24"/>
          <w:szCs w:val="24"/>
        </w:rPr>
        <w:t xml:space="preserve"> osobow</w:t>
      </w:r>
      <w:r w:rsidR="0051200F">
        <w:rPr>
          <w:color w:val="auto"/>
          <w:sz w:val="24"/>
          <w:szCs w:val="24"/>
        </w:rPr>
        <w:t>ego</w:t>
      </w:r>
      <w:r w:rsidRPr="00081B46">
        <w:rPr>
          <w:color w:val="auto"/>
          <w:sz w:val="24"/>
          <w:szCs w:val="24"/>
        </w:rPr>
        <w:t xml:space="preserve">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w:t>
      </w:r>
      <w:r w:rsidR="0051200F">
        <w:rPr>
          <w:color w:val="auto"/>
          <w:sz w:val="24"/>
          <w:szCs w:val="24"/>
        </w:rPr>
        <w:t>e sprzedaży</w:t>
      </w:r>
      <w:r>
        <w:rPr>
          <w:color w:val="auto"/>
          <w:sz w:val="24"/>
          <w:szCs w:val="24"/>
        </w:rPr>
        <w:t xml:space="preserve"> komisja sporządzi </w:t>
      </w:r>
      <w:r w:rsidR="00564E43">
        <w:rPr>
          <w:color w:val="auto"/>
          <w:sz w:val="24"/>
          <w:szCs w:val="24"/>
        </w:rPr>
        <w:t>protokół zawierają</w:t>
      </w:r>
      <w:r>
        <w:rPr>
          <w:color w:val="auto"/>
          <w:sz w:val="24"/>
          <w:szCs w:val="24"/>
        </w:rPr>
        <w:t>cy miejsce, datę, skład komisji, wysokość stawki wywoławczej, imię i nazwisko,</w:t>
      </w:r>
      <w:r w:rsidR="00564E43">
        <w:rPr>
          <w:color w:val="auto"/>
          <w:sz w:val="24"/>
          <w:szCs w:val="24"/>
        </w:rPr>
        <w:t xml:space="preserve"> miejsce zamieszkania lub nazwę firmy, wnioski i oświadczenia osób uczestniczących w </w:t>
      </w:r>
      <w:r w:rsidR="008B7BDC">
        <w:rPr>
          <w:color w:val="auto"/>
          <w:sz w:val="24"/>
          <w:szCs w:val="24"/>
        </w:rPr>
        <w:t>negocjacjach</w:t>
      </w:r>
      <w:r w:rsidR="00564E43">
        <w:rPr>
          <w:color w:val="auto"/>
          <w:sz w:val="24"/>
          <w:szCs w:val="24"/>
        </w:rPr>
        <w:t xml:space="preserve">, podpisy członków komisji oraz osoby wygrywającej </w:t>
      </w:r>
      <w:r w:rsidR="008B7BDC">
        <w:rPr>
          <w:color w:val="auto"/>
          <w:sz w:val="24"/>
          <w:szCs w:val="24"/>
        </w:rPr>
        <w:t>negocjacje</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oferentem, który został wyłoniony w toku czynności </w:t>
      </w:r>
      <w:proofErr w:type="spellStart"/>
      <w:r w:rsidR="0051200F">
        <w:rPr>
          <w:color w:val="auto"/>
          <w:sz w:val="24"/>
          <w:szCs w:val="24"/>
        </w:rPr>
        <w:t>bez</w:t>
      </w:r>
      <w:r>
        <w:rPr>
          <w:color w:val="auto"/>
          <w:sz w:val="24"/>
          <w:szCs w:val="24"/>
        </w:rPr>
        <w:t>przetargowych</w:t>
      </w:r>
      <w:proofErr w:type="spellEnd"/>
      <w:r>
        <w:rPr>
          <w:color w:val="auto"/>
          <w:sz w:val="24"/>
          <w:szCs w:val="24"/>
        </w:rPr>
        <w:t>, określonych niniejszym regulaminem, Sprzedający zawiera formaln</w:t>
      </w:r>
      <w:r w:rsidR="0051200F">
        <w:rPr>
          <w:color w:val="auto"/>
          <w:sz w:val="24"/>
          <w:szCs w:val="24"/>
        </w:rPr>
        <w:t>ą</w:t>
      </w:r>
      <w:r>
        <w:rPr>
          <w:color w:val="auto"/>
          <w:sz w:val="24"/>
          <w:szCs w:val="24"/>
        </w:rPr>
        <w:t xml:space="preserve">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w:t>
      </w:r>
      <w:r w:rsidR="008B7BDC">
        <w:rPr>
          <w:rFonts w:ascii="Verdana" w:hAnsi="Verdana"/>
        </w:rPr>
        <w:t>sprzedaż</w:t>
      </w:r>
      <w:r w:rsidR="0000505D">
        <w:rPr>
          <w:rFonts w:ascii="Verdana" w:hAnsi="Verdana"/>
        </w:rPr>
        <w:t>y</w:t>
      </w:r>
      <w:r w:rsidRPr="00536784">
        <w:rPr>
          <w:rFonts w:ascii="Verdana" w:hAnsi="Verdana"/>
        </w:rPr>
        <w:t xml:space="preserve">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28" w:rsidRDefault="00F85F28">
      <w:r>
        <w:separator/>
      </w:r>
    </w:p>
  </w:endnote>
  <w:endnote w:type="continuationSeparator" w:id="0">
    <w:p w:rsidR="00F85F28" w:rsidRDefault="00F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085F48">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085F48">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856ED2">
      <w:rPr>
        <w:rStyle w:val="Numerstrony"/>
        <w:noProof/>
      </w:rPr>
      <w:t>1</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28" w:rsidRDefault="00F85F28">
      <w:r>
        <w:separator/>
      </w:r>
    </w:p>
  </w:footnote>
  <w:footnote w:type="continuationSeparator" w:id="0">
    <w:p w:rsidR="00F85F28" w:rsidRDefault="00F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0505D"/>
    <w:rsid w:val="00081B46"/>
    <w:rsid w:val="00085F48"/>
    <w:rsid w:val="00106A53"/>
    <w:rsid w:val="0011741E"/>
    <w:rsid w:val="00132AD5"/>
    <w:rsid w:val="0014260D"/>
    <w:rsid w:val="001B0CAC"/>
    <w:rsid w:val="001C473D"/>
    <w:rsid w:val="001F04F5"/>
    <w:rsid w:val="002032A2"/>
    <w:rsid w:val="00247C05"/>
    <w:rsid w:val="00294673"/>
    <w:rsid w:val="00295161"/>
    <w:rsid w:val="002C5A20"/>
    <w:rsid w:val="003366E1"/>
    <w:rsid w:val="00360959"/>
    <w:rsid w:val="00386362"/>
    <w:rsid w:val="00394201"/>
    <w:rsid w:val="00395441"/>
    <w:rsid w:val="003B1EDD"/>
    <w:rsid w:val="004049FD"/>
    <w:rsid w:val="004B5086"/>
    <w:rsid w:val="00511408"/>
    <w:rsid w:val="0051200F"/>
    <w:rsid w:val="00524EE4"/>
    <w:rsid w:val="00536784"/>
    <w:rsid w:val="00564E43"/>
    <w:rsid w:val="005C618C"/>
    <w:rsid w:val="005E690C"/>
    <w:rsid w:val="006338F0"/>
    <w:rsid w:val="00703F82"/>
    <w:rsid w:val="00731EBF"/>
    <w:rsid w:val="007354D5"/>
    <w:rsid w:val="007405B1"/>
    <w:rsid w:val="007966AF"/>
    <w:rsid w:val="007A5031"/>
    <w:rsid w:val="007C6D9A"/>
    <w:rsid w:val="007D026C"/>
    <w:rsid w:val="007E5695"/>
    <w:rsid w:val="00856ED2"/>
    <w:rsid w:val="008731C7"/>
    <w:rsid w:val="008B7BDC"/>
    <w:rsid w:val="008C167C"/>
    <w:rsid w:val="00913362"/>
    <w:rsid w:val="00913971"/>
    <w:rsid w:val="00941D94"/>
    <w:rsid w:val="009557C6"/>
    <w:rsid w:val="00976583"/>
    <w:rsid w:val="00977B04"/>
    <w:rsid w:val="009844FB"/>
    <w:rsid w:val="00A27701"/>
    <w:rsid w:val="00A30D7F"/>
    <w:rsid w:val="00AF71FA"/>
    <w:rsid w:val="00B16D4C"/>
    <w:rsid w:val="00B63375"/>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85F28"/>
    <w:rsid w:val="00F91253"/>
    <w:rsid w:val="00FA0E28"/>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anna.staniszewsk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939</Words>
  <Characters>6291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7216</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3</cp:revision>
  <cp:lastPrinted>2023-02-17T09:09:00Z</cp:lastPrinted>
  <dcterms:created xsi:type="dcterms:W3CDTF">2023-02-17T09:14:00Z</dcterms:created>
  <dcterms:modified xsi:type="dcterms:W3CDTF">2023-02-28T10:08:00Z</dcterms:modified>
</cp:coreProperties>
</file>