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440C3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>Załącznik Nr 2 do ogłoszenia Nr 1 WBZ/1/202</w:t>
      </w:r>
      <w:r w:rsidR="00CE41AE">
        <w:rPr>
          <w:sz w:val="24"/>
          <w:szCs w:val="24"/>
        </w:rPr>
        <w:t>3</w:t>
      </w:r>
    </w:p>
    <w:p w:rsidR="007E5C60" w:rsidRPr="00AA4D97" w:rsidRDefault="007E5C60" w:rsidP="00440C3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440C3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440C3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440C3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440C3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</w:t>
      </w:r>
      <w:proofErr w:type="spellStart"/>
      <w:r w:rsidR="00CE41AE">
        <w:rPr>
          <w:sz w:val="24"/>
          <w:szCs w:val="24"/>
        </w:rPr>
        <w:t>bez</w:t>
      </w:r>
      <w:r w:rsidRPr="00AA4D97">
        <w:rPr>
          <w:sz w:val="24"/>
          <w:szCs w:val="24"/>
        </w:rPr>
        <w:t>przetargowego</w:t>
      </w:r>
      <w:proofErr w:type="spellEnd"/>
      <w:r w:rsidRPr="00AA4D97">
        <w:rPr>
          <w:sz w:val="24"/>
          <w:szCs w:val="24"/>
        </w:rPr>
        <w:t xml:space="preserve"> określonego w ogłoszeniu o  sprzedaż</w:t>
      </w:r>
      <w:r w:rsidR="00CE41AE">
        <w:rPr>
          <w:sz w:val="24"/>
          <w:szCs w:val="24"/>
        </w:rPr>
        <w:t>y</w:t>
      </w:r>
      <w:r w:rsidRPr="00AA4D97">
        <w:rPr>
          <w:sz w:val="24"/>
          <w:szCs w:val="24"/>
        </w:rPr>
        <w:t xml:space="preserve"> samochodu osobowego marki </w:t>
      </w:r>
      <w:r>
        <w:rPr>
          <w:sz w:val="24"/>
          <w:szCs w:val="24"/>
        </w:rPr>
        <w:t xml:space="preserve">Ford </w:t>
      </w:r>
      <w:proofErr w:type="spellStart"/>
      <w:r>
        <w:rPr>
          <w:sz w:val="24"/>
          <w:szCs w:val="24"/>
        </w:rPr>
        <w:t>Focus</w:t>
      </w:r>
      <w:proofErr w:type="spellEnd"/>
      <w:r w:rsidRPr="00AA4D9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AA4D97">
        <w:rPr>
          <w:sz w:val="24"/>
          <w:szCs w:val="24"/>
        </w:rPr>
        <w:t>.0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TDCi</w:t>
      </w:r>
      <w:proofErr w:type="spellEnd"/>
      <w:r w:rsidRPr="00AA4D97">
        <w:rPr>
          <w:sz w:val="24"/>
          <w:szCs w:val="24"/>
        </w:rPr>
        <w:t xml:space="preserve"> MR’0</w:t>
      </w:r>
      <w:r>
        <w:rPr>
          <w:sz w:val="24"/>
          <w:szCs w:val="24"/>
        </w:rPr>
        <w:t>5</w:t>
      </w:r>
      <w:r w:rsidRPr="00AA4D97">
        <w:rPr>
          <w:sz w:val="24"/>
          <w:szCs w:val="24"/>
        </w:rPr>
        <w:t xml:space="preserve">, nr rej. </w:t>
      </w:r>
      <w:r>
        <w:rPr>
          <w:sz w:val="24"/>
          <w:szCs w:val="24"/>
        </w:rPr>
        <w:t>KR1G882</w:t>
      </w:r>
      <w:r w:rsidRPr="00AA4D97">
        <w:rPr>
          <w:sz w:val="24"/>
          <w:szCs w:val="24"/>
        </w:rPr>
        <w:t>, rok produkcji: 200</w:t>
      </w:r>
      <w:r>
        <w:rPr>
          <w:sz w:val="24"/>
          <w:szCs w:val="24"/>
        </w:rPr>
        <w:t>6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</w:t>
      </w:r>
      <w:r w:rsidR="00CE41AE">
        <w:rPr>
          <w:rFonts w:ascii="Verdana" w:hAnsi="Verdana"/>
        </w:rPr>
        <w:t>ej</w:t>
      </w:r>
      <w:r w:rsidRPr="00AA4D97">
        <w:rPr>
          <w:rFonts w:ascii="Verdana" w:hAnsi="Verdana"/>
        </w:rPr>
        <w:t xml:space="preserve"> </w:t>
      </w:r>
      <w:r w:rsidR="00CE41AE">
        <w:rPr>
          <w:rFonts w:ascii="Verdana" w:hAnsi="Verdana"/>
        </w:rPr>
        <w:t>sprzedaży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 xml:space="preserve">zobowiązuję się ponieść wszystkie koszty dotyczące pokrycia zobowiązań związanych z przeniesieniem prawa własności przedmiotu </w:t>
      </w:r>
      <w:r w:rsidR="00CE41AE">
        <w:rPr>
          <w:rFonts w:ascii="Verdana" w:hAnsi="Verdana"/>
        </w:rPr>
        <w:t>sprzedaży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440C3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440C3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440C3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440C3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F0" w:rsidRDefault="00FE14F0">
      <w:r>
        <w:separator/>
      </w:r>
    </w:p>
  </w:endnote>
  <w:endnote w:type="continuationSeparator" w:id="0">
    <w:p w:rsidR="00FE14F0" w:rsidRDefault="00FE1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C659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C659FC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41A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F0" w:rsidRDefault="00FE14F0">
      <w:r>
        <w:separator/>
      </w:r>
    </w:p>
  </w:footnote>
  <w:footnote w:type="continuationSeparator" w:id="0">
    <w:p w:rsidR="00FE14F0" w:rsidRDefault="00FE1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0371DC"/>
    <w:rsid w:val="00106A53"/>
    <w:rsid w:val="00123E34"/>
    <w:rsid w:val="0014260D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86362"/>
    <w:rsid w:val="00394201"/>
    <w:rsid w:val="00395441"/>
    <w:rsid w:val="003B1EDD"/>
    <w:rsid w:val="003C5D2B"/>
    <w:rsid w:val="004049FD"/>
    <w:rsid w:val="00440C3E"/>
    <w:rsid w:val="004B5086"/>
    <w:rsid w:val="00511408"/>
    <w:rsid w:val="00524EE4"/>
    <w:rsid w:val="00536784"/>
    <w:rsid w:val="005C618C"/>
    <w:rsid w:val="005E690C"/>
    <w:rsid w:val="00703F82"/>
    <w:rsid w:val="00731EBF"/>
    <w:rsid w:val="007354D5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44FB"/>
    <w:rsid w:val="009F52BF"/>
    <w:rsid w:val="00A27701"/>
    <w:rsid w:val="00A30D7F"/>
    <w:rsid w:val="00AF71FA"/>
    <w:rsid w:val="00B16D4C"/>
    <w:rsid w:val="00C659FC"/>
    <w:rsid w:val="00C84020"/>
    <w:rsid w:val="00CB5A5E"/>
    <w:rsid w:val="00CE41AE"/>
    <w:rsid w:val="00D1790F"/>
    <w:rsid w:val="00D52EEA"/>
    <w:rsid w:val="00D6434E"/>
    <w:rsid w:val="00DB5A9B"/>
    <w:rsid w:val="00DB72EB"/>
    <w:rsid w:val="00DD536A"/>
    <w:rsid w:val="00E04307"/>
    <w:rsid w:val="00E51957"/>
    <w:rsid w:val="00E5590E"/>
    <w:rsid w:val="00E74C40"/>
    <w:rsid w:val="00E92CE4"/>
    <w:rsid w:val="00EE080E"/>
    <w:rsid w:val="00EE1BBE"/>
    <w:rsid w:val="00F04891"/>
    <w:rsid w:val="00F13118"/>
    <w:rsid w:val="00F4686D"/>
    <w:rsid w:val="00F91253"/>
    <w:rsid w:val="00FA645D"/>
    <w:rsid w:val="00FE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3198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2022-09-08T08:25:00Z</cp:lastPrinted>
  <dcterms:created xsi:type="dcterms:W3CDTF">2023-02-17T08:25:00Z</dcterms:created>
  <dcterms:modified xsi:type="dcterms:W3CDTF">2023-02-17T08:25:00Z</dcterms:modified>
</cp:coreProperties>
</file>