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3D" w:rsidRPr="00536784" w:rsidRDefault="001C473D" w:rsidP="00536784">
      <w:pPr>
        <w:pStyle w:val="Nagwek3"/>
        <w:spacing w:before="240"/>
        <w:jc w:val="center"/>
        <w:rPr>
          <w:b/>
          <w:sz w:val="24"/>
        </w:rPr>
      </w:pPr>
      <w:r w:rsidRPr="00536784">
        <w:rPr>
          <w:b/>
          <w:sz w:val="24"/>
        </w:rPr>
        <w:t>Gmina Wrocław reprezentowana przez Dyrektora Wydziału Bezpieczeństwa i Zarządzania Kryzysowego w Urzędzie Miejskim Wrocławia</w:t>
      </w:r>
    </w:p>
    <w:p w:rsidR="001C473D" w:rsidRPr="00536784" w:rsidRDefault="001C473D" w:rsidP="00536784">
      <w:pPr>
        <w:spacing w:before="240" w:line="360" w:lineRule="auto"/>
        <w:jc w:val="center"/>
        <w:rPr>
          <w:rFonts w:ascii="Verdana" w:hAnsi="Verdana"/>
        </w:rPr>
      </w:pPr>
      <w:r w:rsidRPr="00536784">
        <w:rPr>
          <w:rFonts w:ascii="Verdana" w:hAnsi="Verdana"/>
        </w:rPr>
        <w:t xml:space="preserve">na podstawie : Upoważnienia nr </w:t>
      </w:r>
      <w:r w:rsidR="008C167C" w:rsidRPr="00536784">
        <w:rPr>
          <w:rFonts w:ascii="Verdana" w:hAnsi="Verdana"/>
        </w:rPr>
        <w:t>574/I/22</w:t>
      </w:r>
      <w:r w:rsidRPr="00536784">
        <w:rPr>
          <w:rFonts w:ascii="Verdana" w:hAnsi="Verdana"/>
        </w:rPr>
        <w:t xml:space="preserve"> Prezydenta Wrocławia</w:t>
      </w:r>
    </w:p>
    <w:p w:rsidR="001C473D" w:rsidRPr="00536784" w:rsidRDefault="001C473D" w:rsidP="00536784">
      <w:pPr>
        <w:spacing w:before="240" w:line="360" w:lineRule="auto"/>
        <w:jc w:val="center"/>
        <w:rPr>
          <w:rFonts w:ascii="Verdana" w:hAnsi="Verdana"/>
        </w:rPr>
      </w:pPr>
      <w:r w:rsidRPr="00536784">
        <w:rPr>
          <w:rFonts w:ascii="Verdana" w:hAnsi="Verdana"/>
        </w:rPr>
        <w:t>z dn</w:t>
      </w:r>
      <w:r w:rsidR="00DB72EB" w:rsidRPr="00536784">
        <w:rPr>
          <w:rFonts w:ascii="Verdana" w:hAnsi="Verdana"/>
        </w:rPr>
        <w:t xml:space="preserve">ia </w:t>
      </w:r>
      <w:r w:rsidR="008C167C" w:rsidRPr="00536784">
        <w:rPr>
          <w:rFonts w:ascii="Verdana" w:hAnsi="Verdana"/>
        </w:rPr>
        <w:t>4 lipca 2022</w:t>
      </w:r>
      <w:r w:rsidRPr="00536784">
        <w:rPr>
          <w:rFonts w:ascii="Verdana" w:hAnsi="Verdana"/>
        </w:rPr>
        <w:t xml:space="preserve"> roku.</w:t>
      </w:r>
    </w:p>
    <w:p w:rsidR="001C473D" w:rsidRPr="00536784" w:rsidRDefault="001C473D" w:rsidP="00536784">
      <w:pPr>
        <w:autoSpaceDE w:val="0"/>
        <w:autoSpaceDN w:val="0"/>
        <w:adjustRightInd w:val="0"/>
        <w:spacing w:before="240" w:line="360" w:lineRule="auto"/>
        <w:jc w:val="center"/>
        <w:rPr>
          <w:rFonts w:ascii="Verdana" w:hAnsi="Verdana"/>
          <w:b/>
          <w:bCs/>
        </w:rPr>
      </w:pPr>
      <w:r w:rsidRPr="00536784">
        <w:rPr>
          <w:rFonts w:ascii="Verdana" w:hAnsi="Verdana"/>
          <w:b/>
          <w:bCs/>
        </w:rPr>
        <w:t xml:space="preserve">ogłasza </w:t>
      </w:r>
      <w:r w:rsidR="00794E07">
        <w:rPr>
          <w:rFonts w:ascii="Verdana" w:hAnsi="Verdana"/>
          <w:b/>
          <w:bCs/>
        </w:rPr>
        <w:t>trzeci</w:t>
      </w:r>
      <w:r w:rsidR="007354D5" w:rsidRPr="00536784">
        <w:rPr>
          <w:rFonts w:ascii="Verdana" w:hAnsi="Verdana"/>
          <w:b/>
          <w:bCs/>
        </w:rPr>
        <w:t xml:space="preserve"> </w:t>
      </w:r>
      <w:r w:rsidRPr="00536784">
        <w:rPr>
          <w:rFonts w:ascii="Verdana" w:hAnsi="Verdana"/>
          <w:b/>
          <w:bCs/>
        </w:rPr>
        <w:t xml:space="preserve">pisemny przetarg ofertowy </w:t>
      </w:r>
      <w:r w:rsidR="00247C05" w:rsidRPr="00536784">
        <w:rPr>
          <w:rFonts w:ascii="Verdana" w:hAnsi="Verdana"/>
          <w:b/>
          <w:bCs/>
        </w:rPr>
        <w:t xml:space="preserve">Nr </w:t>
      </w:r>
      <w:r w:rsidR="00794E07">
        <w:rPr>
          <w:rFonts w:ascii="Verdana" w:hAnsi="Verdana"/>
          <w:b/>
          <w:bCs/>
        </w:rPr>
        <w:t>3</w:t>
      </w:r>
      <w:r w:rsidR="00247C05" w:rsidRPr="00536784">
        <w:rPr>
          <w:rFonts w:ascii="Verdana" w:hAnsi="Verdana"/>
          <w:b/>
          <w:bCs/>
        </w:rPr>
        <w:t xml:space="preserve"> WBZ/</w:t>
      </w:r>
      <w:r w:rsidR="005E7FDD">
        <w:rPr>
          <w:rFonts w:ascii="Verdana" w:hAnsi="Verdana"/>
          <w:b/>
          <w:bCs/>
        </w:rPr>
        <w:t>2</w:t>
      </w:r>
      <w:r w:rsidR="00247C05" w:rsidRPr="00536784">
        <w:rPr>
          <w:rFonts w:ascii="Verdana" w:hAnsi="Verdana"/>
          <w:b/>
          <w:bCs/>
        </w:rPr>
        <w:t xml:space="preserve">/2022 </w:t>
      </w:r>
      <w:r w:rsidRPr="00536784">
        <w:rPr>
          <w:rFonts w:ascii="Verdana" w:hAnsi="Verdana"/>
          <w:b/>
          <w:bCs/>
        </w:rPr>
        <w:t>na sprzedaż samochod</w:t>
      </w:r>
      <w:r w:rsidR="00524EE4" w:rsidRPr="00536784">
        <w:rPr>
          <w:rFonts w:ascii="Verdana" w:hAnsi="Verdana"/>
          <w:b/>
          <w:bCs/>
        </w:rPr>
        <w:t>u</w:t>
      </w:r>
      <w:r w:rsidRPr="00536784">
        <w:rPr>
          <w:rFonts w:ascii="Verdana" w:hAnsi="Verdana"/>
          <w:b/>
          <w:bCs/>
        </w:rPr>
        <w:t xml:space="preserve"> osobow</w:t>
      </w:r>
      <w:r w:rsidR="00524EE4" w:rsidRPr="00536784">
        <w:rPr>
          <w:rFonts w:ascii="Verdana" w:hAnsi="Verdana"/>
          <w:b/>
          <w:bCs/>
        </w:rPr>
        <w:t>ego</w:t>
      </w:r>
      <w:r w:rsidR="007354D5" w:rsidRPr="00536784">
        <w:rPr>
          <w:rFonts w:ascii="Verdana" w:hAnsi="Verdana"/>
          <w:b/>
          <w:bCs/>
        </w:rPr>
        <w:t xml:space="preserve"> </w:t>
      </w:r>
      <w:r w:rsidR="005E7FDD">
        <w:rPr>
          <w:rFonts w:ascii="Verdana" w:hAnsi="Verdana"/>
          <w:b/>
          <w:bCs/>
        </w:rPr>
        <w:t>Peugeot 107</w:t>
      </w:r>
    </w:p>
    <w:p w:rsidR="001C473D" w:rsidRPr="00536784" w:rsidRDefault="001C473D" w:rsidP="00536784">
      <w:pPr>
        <w:pStyle w:val="Nagwek2"/>
        <w:spacing w:before="240"/>
      </w:pPr>
      <w:r w:rsidRPr="00536784">
        <w:t>Nazwa i adres Sprzedającego</w:t>
      </w:r>
    </w:p>
    <w:p w:rsidR="001C473D" w:rsidRPr="00536784" w:rsidRDefault="001C473D" w:rsidP="00536784">
      <w:pPr>
        <w:pStyle w:val="Tekstkomentarza"/>
        <w:autoSpaceDE w:val="0"/>
        <w:autoSpaceDN w:val="0"/>
        <w:adjustRightInd w:val="0"/>
        <w:spacing w:before="240" w:line="360" w:lineRule="auto"/>
        <w:rPr>
          <w:rFonts w:ascii="Verdana" w:hAnsi="Verdana"/>
          <w:sz w:val="24"/>
          <w:szCs w:val="24"/>
        </w:rPr>
      </w:pPr>
      <w:r w:rsidRPr="00536784">
        <w:rPr>
          <w:rFonts w:ascii="Verdana" w:hAnsi="Verdana"/>
          <w:sz w:val="24"/>
          <w:szCs w:val="24"/>
        </w:rPr>
        <w:t>Gmina Wrocław - Urząd Miejski Wrocławia</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pl. Nowy Targ 1-8</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50-141 Wrocław</w:t>
      </w:r>
    </w:p>
    <w:p w:rsidR="001C473D" w:rsidRPr="00536784" w:rsidRDefault="001C473D" w:rsidP="00536784">
      <w:pPr>
        <w:pStyle w:val="Nagwek2"/>
      </w:pPr>
      <w:r w:rsidRPr="00536784">
        <w:t>Prowadzący przetarg (adres do korespondencji):</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Wydział Bezpieczeństwa i Zarządzania Kryzysowego Urzędu Miejskiego Wrocławia</w:t>
      </w:r>
      <w:r w:rsidR="00536784">
        <w:rPr>
          <w:rFonts w:ascii="Verdana" w:hAnsi="Verdana"/>
        </w:rPr>
        <w:t xml:space="preserve">, </w:t>
      </w:r>
      <w:r w:rsidRPr="00536784">
        <w:rPr>
          <w:rFonts w:ascii="Verdana" w:hAnsi="Verdana"/>
        </w:rPr>
        <w:t>ul. Strzegomska 148, 54-429 Wrocław.</w:t>
      </w:r>
    </w:p>
    <w:p w:rsidR="00E5590E" w:rsidRPr="00536784" w:rsidRDefault="001C473D" w:rsidP="00536784">
      <w:pPr>
        <w:pStyle w:val="Zwykytekst"/>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 xml:space="preserve">Przetarg w imieniu Sprzedającego prowadzi </w:t>
      </w:r>
      <w:r w:rsidR="00794E07">
        <w:rPr>
          <w:rFonts w:ascii="Verdana" w:hAnsi="Verdana" w:cs="Times New Roman"/>
          <w:sz w:val="24"/>
          <w:szCs w:val="24"/>
        </w:rPr>
        <w:t>4</w:t>
      </w:r>
      <w:r w:rsidRPr="00536784">
        <w:rPr>
          <w:rFonts w:ascii="Verdana" w:hAnsi="Verdana" w:cs="Times New Roman"/>
          <w:sz w:val="24"/>
          <w:szCs w:val="24"/>
        </w:rPr>
        <w:t xml:space="preserve"> osobowa Komisja Przetargowa złożona z jego pracowników:</w:t>
      </w:r>
    </w:p>
    <w:p w:rsidR="00536784" w:rsidRPr="00536784" w:rsidRDefault="001C473D"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Lech Kucharski – przewodniczący komisji</w:t>
      </w:r>
    </w:p>
    <w:p w:rsidR="00536784" w:rsidRPr="00536784" w:rsidRDefault="008C167C"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Katarzyna Miś</w:t>
      </w:r>
      <w:r w:rsidR="001C473D" w:rsidRPr="00536784">
        <w:rPr>
          <w:rFonts w:ascii="Verdana" w:hAnsi="Verdana" w:cs="Times New Roman"/>
          <w:sz w:val="24"/>
          <w:szCs w:val="24"/>
        </w:rPr>
        <w:t xml:space="preserve"> – sekretarz komisji</w:t>
      </w:r>
    </w:p>
    <w:p w:rsidR="00794E07" w:rsidRDefault="008C167C"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Dorota Holona</w:t>
      </w:r>
      <w:r w:rsidR="001C473D" w:rsidRPr="00536784">
        <w:rPr>
          <w:rFonts w:ascii="Verdana" w:hAnsi="Verdana" w:cs="Times New Roman"/>
          <w:sz w:val="24"/>
          <w:szCs w:val="24"/>
        </w:rPr>
        <w:t xml:space="preserve"> – członek komisji</w:t>
      </w:r>
    </w:p>
    <w:p w:rsidR="001C473D" w:rsidRPr="00536784" w:rsidRDefault="00794E07" w:rsidP="00536784">
      <w:pPr>
        <w:pStyle w:val="Zwykytekst"/>
        <w:numPr>
          <w:ilvl w:val="0"/>
          <w:numId w:val="40"/>
        </w:numPr>
        <w:autoSpaceDE w:val="0"/>
        <w:autoSpaceDN w:val="0"/>
        <w:adjustRightInd w:val="0"/>
        <w:spacing w:before="240" w:line="360" w:lineRule="auto"/>
        <w:rPr>
          <w:rFonts w:ascii="Verdana" w:hAnsi="Verdana" w:cs="Times New Roman"/>
          <w:sz w:val="24"/>
          <w:szCs w:val="24"/>
        </w:rPr>
      </w:pPr>
      <w:r>
        <w:rPr>
          <w:rFonts w:ascii="Verdana" w:hAnsi="Verdana" w:cs="Times New Roman"/>
          <w:sz w:val="24"/>
          <w:szCs w:val="24"/>
        </w:rPr>
        <w:t>Artur Sikorski – członek komisji</w:t>
      </w:r>
      <w:r w:rsidR="001C473D" w:rsidRPr="00536784">
        <w:rPr>
          <w:rFonts w:ascii="Verdana" w:hAnsi="Verdana" w:cs="Times New Roman"/>
          <w:sz w:val="24"/>
          <w:szCs w:val="24"/>
        </w:rPr>
        <w:t>.</w:t>
      </w:r>
    </w:p>
    <w:p w:rsidR="00536784" w:rsidRPr="00536784" w:rsidRDefault="001C473D" w:rsidP="00536784">
      <w:pPr>
        <w:pStyle w:val="Zwykytekst"/>
        <w:autoSpaceDE w:val="0"/>
        <w:autoSpaceDN w:val="0"/>
        <w:adjustRightInd w:val="0"/>
        <w:spacing w:before="240" w:line="360" w:lineRule="auto"/>
        <w:rPr>
          <w:rFonts w:ascii="Verdana" w:hAnsi="Verdana" w:cs="Times New Roman"/>
          <w:b/>
          <w:sz w:val="24"/>
          <w:szCs w:val="24"/>
        </w:rPr>
      </w:pPr>
      <w:r w:rsidRPr="00536784">
        <w:rPr>
          <w:rFonts w:ascii="Verdana" w:hAnsi="Verdana" w:cs="Times New Roman"/>
          <w:b/>
          <w:sz w:val="24"/>
          <w:szCs w:val="24"/>
        </w:rPr>
        <w:t>Osoby do kontaktu:</w:t>
      </w:r>
    </w:p>
    <w:p w:rsidR="00536784" w:rsidRPr="00536784" w:rsidRDefault="001C473D"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Pan Lech Kucharski</w:t>
      </w:r>
      <w:r w:rsidR="00536784" w:rsidRPr="00536784">
        <w:rPr>
          <w:rFonts w:ascii="Verdana" w:hAnsi="Verdana"/>
          <w:sz w:val="24"/>
          <w:szCs w:val="24"/>
        </w:rPr>
        <w:br/>
      </w:r>
      <w:r w:rsidRPr="00536784">
        <w:rPr>
          <w:rFonts w:ascii="Verdana" w:hAnsi="Verdana"/>
          <w:sz w:val="24"/>
          <w:szCs w:val="24"/>
        </w:rPr>
        <w:t>ul. Strzegomska 148,</w:t>
      </w:r>
      <w:r w:rsidR="00536784" w:rsidRPr="00536784">
        <w:rPr>
          <w:rFonts w:ascii="Verdana" w:hAnsi="Verdana"/>
          <w:sz w:val="24"/>
          <w:szCs w:val="24"/>
        </w:rPr>
        <w:t xml:space="preserve"> </w:t>
      </w:r>
      <w:r w:rsidRPr="00536784">
        <w:rPr>
          <w:rFonts w:ascii="Verdana" w:hAnsi="Verdana"/>
          <w:sz w:val="24"/>
          <w:szCs w:val="24"/>
        </w:rPr>
        <w:t>pok. 16,</w:t>
      </w:r>
      <w:r w:rsidR="00536784" w:rsidRPr="00536784">
        <w:rPr>
          <w:rFonts w:ascii="Verdana" w:hAnsi="Verdana"/>
          <w:sz w:val="24"/>
          <w:szCs w:val="24"/>
        </w:rPr>
        <w:t xml:space="preserve"> </w:t>
      </w:r>
      <w:r w:rsidR="00536784">
        <w:rPr>
          <w:rFonts w:ascii="Verdana" w:hAnsi="Verdana"/>
          <w:sz w:val="24"/>
          <w:szCs w:val="24"/>
        </w:rPr>
        <w:br/>
      </w:r>
      <w:r w:rsidRPr="00536784">
        <w:rPr>
          <w:rFonts w:ascii="Verdana" w:hAnsi="Verdana"/>
          <w:sz w:val="24"/>
          <w:szCs w:val="24"/>
        </w:rPr>
        <w:t>tel. +48-717779560,</w:t>
      </w:r>
      <w:r w:rsidR="00536784" w:rsidRPr="00536784">
        <w:rPr>
          <w:rFonts w:ascii="Verdana" w:hAnsi="Verdana"/>
          <w:sz w:val="24"/>
          <w:szCs w:val="24"/>
        </w:rPr>
        <w:br/>
      </w:r>
      <w:r w:rsidRPr="00536784">
        <w:rPr>
          <w:rFonts w:ascii="Verdana" w:hAnsi="Verdana"/>
          <w:sz w:val="24"/>
          <w:szCs w:val="24"/>
        </w:rPr>
        <w:t xml:space="preserve">e-mail: </w:t>
      </w:r>
      <w:hyperlink r:id="rId7" w:history="1">
        <w:r w:rsidR="00536784" w:rsidRPr="00107AA9">
          <w:rPr>
            <w:rStyle w:val="Hipercze"/>
            <w:rFonts w:ascii="Verdana" w:hAnsi="Verdana"/>
            <w:sz w:val="24"/>
            <w:szCs w:val="24"/>
          </w:rPr>
          <w:t>lech.kucharski@um.wroc.pl</w:t>
        </w:r>
      </w:hyperlink>
      <w:r w:rsidR="00536784">
        <w:rPr>
          <w:rFonts w:ascii="Verdana" w:hAnsi="Verdana"/>
          <w:sz w:val="24"/>
          <w:szCs w:val="24"/>
        </w:rPr>
        <w:t xml:space="preserve"> </w:t>
      </w:r>
    </w:p>
    <w:p w:rsidR="00536784" w:rsidRPr="00536784" w:rsidRDefault="00A27701"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lastRenderedPageBreak/>
        <w:t xml:space="preserve">Pani </w:t>
      </w:r>
      <w:r w:rsidR="008C167C" w:rsidRPr="00536784">
        <w:rPr>
          <w:rFonts w:ascii="Verdana" w:hAnsi="Verdana"/>
          <w:sz w:val="24"/>
          <w:szCs w:val="24"/>
        </w:rPr>
        <w:t>Katarzyna Miś</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lang w:val="de-DE"/>
        </w:rPr>
        <w:t>tel. +48-717779558</w:t>
      </w:r>
      <w:r w:rsidR="00536784" w:rsidRPr="00536784">
        <w:rPr>
          <w:rFonts w:ascii="Verdana" w:hAnsi="Verdana"/>
          <w:sz w:val="24"/>
          <w:szCs w:val="24"/>
          <w:lang w:val="de-DE"/>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8" w:history="1">
        <w:r w:rsidR="00536784" w:rsidRPr="00107AA9">
          <w:rPr>
            <w:rStyle w:val="Hipercze"/>
            <w:rFonts w:ascii="Verdana" w:hAnsi="Verdana"/>
            <w:sz w:val="24"/>
            <w:szCs w:val="24"/>
            <w:lang w:val="de-DE"/>
          </w:rPr>
          <w:t>katarzyna.mis@um.wroc.pl</w:t>
        </w:r>
      </w:hyperlink>
      <w:r w:rsidR="00536784">
        <w:rPr>
          <w:rFonts w:ascii="Verdana" w:hAnsi="Verdana"/>
          <w:sz w:val="24"/>
          <w:szCs w:val="24"/>
          <w:lang w:val="de-DE"/>
        </w:rPr>
        <w:t xml:space="preserve"> </w:t>
      </w:r>
    </w:p>
    <w:p w:rsidR="001C473D" w:rsidRPr="00536784" w:rsidRDefault="008C167C"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Pani Dorota Holona</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rPr>
        <w:t>tel. +48-71</w:t>
      </w:r>
      <w:r w:rsidR="007C6D9A" w:rsidRPr="00536784">
        <w:rPr>
          <w:rFonts w:ascii="Verdana" w:hAnsi="Verdana"/>
          <w:sz w:val="24"/>
          <w:szCs w:val="24"/>
        </w:rPr>
        <w:t>777955</w:t>
      </w:r>
      <w:r w:rsidR="00F201EC">
        <w:rPr>
          <w:rFonts w:ascii="Verdana" w:hAnsi="Verdana"/>
          <w:sz w:val="24"/>
          <w:szCs w:val="24"/>
        </w:rPr>
        <w:t>4</w:t>
      </w:r>
      <w:r w:rsidR="00536784" w:rsidRPr="00536784">
        <w:rPr>
          <w:rFonts w:ascii="Verdana" w:hAnsi="Verdana"/>
          <w:sz w:val="24"/>
          <w:szCs w:val="24"/>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9" w:history="1">
        <w:r w:rsidR="00536784" w:rsidRPr="00107AA9">
          <w:rPr>
            <w:rStyle w:val="Hipercze"/>
            <w:rFonts w:ascii="Verdana" w:hAnsi="Verdana"/>
            <w:sz w:val="24"/>
            <w:szCs w:val="24"/>
            <w:lang w:val="de-DE"/>
          </w:rPr>
          <w:t>dorota.holona@um.wroc.pl</w:t>
        </w:r>
      </w:hyperlink>
      <w:r w:rsidR="00536784">
        <w:rPr>
          <w:rFonts w:ascii="Verdana" w:hAnsi="Verdana"/>
          <w:sz w:val="24"/>
          <w:szCs w:val="24"/>
        </w:rPr>
        <w:t xml:space="preserve"> </w:t>
      </w:r>
    </w:p>
    <w:p w:rsidR="001C473D" w:rsidRPr="00536784" w:rsidRDefault="001C473D" w:rsidP="00536784">
      <w:pPr>
        <w:pStyle w:val="Nagwek2"/>
        <w:spacing w:before="240"/>
      </w:pPr>
      <w:r w:rsidRPr="00536784">
        <w:t>Opis przedmiotu przetargu</w:t>
      </w:r>
    </w:p>
    <w:p w:rsidR="008C167C"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 xml:space="preserve">Samochód osobowy marki </w:t>
      </w:r>
      <w:r w:rsidR="005E7FDD">
        <w:rPr>
          <w:sz w:val="24"/>
          <w:szCs w:val="24"/>
        </w:rPr>
        <w:t>Peugeot 107</w:t>
      </w:r>
      <w:r w:rsidR="008C167C" w:rsidRPr="00536784">
        <w:rPr>
          <w:sz w:val="24"/>
          <w:szCs w:val="24"/>
        </w:rPr>
        <w:t xml:space="preserve"> </w:t>
      </w:r>
      <w:r w:rsidR="005E7FDD">
        <w:rPr>
          <w:sz w:val="24"/>
          <w:szCs w:val="24"/>
        </w:rPr>
        <w:t>1</w:t>
      </w:r>
      <w:r w:rsidR="008C167C" w:rsidRPr="00536784">
        <w:rPr>
          <w:sz w:val="24"/>
          <w:szCs w:val="24"/>
        </w:rPr>
        <w:t>.0  MR’0</w:t>
      </w:r>
      <w:r w:rsidR="005E7FDD">
        <w:rPr>
          <w:sz w:val="24"/>
          <w:szCs w:val="24"/>
        </w:rPr>
        <w:t>8</w:t>
      </w:r>
      <w:r w:rsidR="008C167C" w:rsidRPr="00536784">
        <w:rPr>
          <w:sz w:val="24"/>
          <w:szCs w:val="24"/>
        </w:rPr>
        <w:t xml:space="preserve">, nr rej. </w:t>
      </w:r>
      <w:r w:rsidR="005E7FDD">
        <w:rPr>
          <w:sz w:val="24"/>
          <w:szCs w:val="24"/>
        </w:rPr>
        <w:t>DW416NJ</w:t>
      </w:r>
      <w:r w:rsidR="008C167C" w:rsidRPr="00536784">
        <w:rPr>
          <w:sz w:val="24"/>
          <w:szCs w:val="24"/>
        </w:rPr>
        <w:t>, rok produkcji: 200</w:t>
      </w:r>
      <w:r w:rsidR="00DA7FE3">
        <w:rPr>
          <w:sz w:val="24"/>
          <w:szCs w:val="24"/>
        </w:rPr>
        <w:t>8</w:t>
      </w:r>
      <w:r w:rsidR="008C167C" w:rsidRPr="00536784">
        <w:rPr>
          <w:sz w:val="24"/>
          <w:szCs w:val="24"/>
        </w:rPr>
        <w:t xml:space="preserve"> </w:t>
      </w:r>
    </w:p>
    <w:p w:rsidR="00536784"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Szczegółow</w:t>
      </w:r>
      <w:r w:rsidR="008C167C" w:rsidRPr="00536784">
        <w:rPr>
          <w:sz w:val="24"/>
          <w:szCs w:val="24"/>
        </w:rPr>
        <w:t>e</w:t>
      </w:r>
      <w:r w:rsidRPr="00536784">
        <w:rPr>
          <w:sz w:val="24"/>
          <w:szCs w:val="24"/>
        </w:rPr>
        <w:t xml:space="preserve"> opis</w:t>
      </w:r>
      <w:r w:rsidR="008C167C" w:rsidRPr="00536784">
        <w:rPr>
          <w:sz w:val="24"/>
          <w:szCs w:val="24"/>
        </w:rPr>
        <w:t>y</w:t>
      </w:r>
      <w:r w:rsidRPr="00536784">
        <w:rPr>
          <w:sz w:val="24"/>
          <w:szCs w:val="24"/>
        </w:rPr>
        <w:t xml:space="preserve"> przedmiotu przetargu stanowi</w:t>
      </w:r>
      <w:r w:rsidR="008C167C" w:rsidRPr="00536784">
        <w:rPr>
          <w:sz w:val="24"/>
          <w:szCs w:val="24"/>
        </w:rPr>
        <w:t>ą</w:t>
      </w:r>
      <w:r w:rsidRPr="00536784">
        <w:rPr>
          <w:sz w:val="24"/>
          <w:szCs w:val="24"/>
        </w:rPr>
        <w:t xml:space="preserve"> załącznik</w:t>
      </w:r>
      <w:r w:rsidR="008C167C" w:rsidRPr="00536784">
        <w:rPr>
          <w:sz w:val="24"/>
          <w:szCs w:val="24"/>
        </w:rPr>
        <w:t>i</w:t>
      </w:r>
      <w:r w:rsidRPr="00536784">
        <w:rPr>
          <w:sz w:val="24"/>
          <w:szCs w:val="24"/>
        </w:rPr>
        <w:t xml:space="preserve"> nr 1 </w:t>
      </w:r>
    </w:p>
    <w:p w:rsidR="001C473D" w:rsidRPr="00536784" w:rsidRDefault="008C167C" w:rsidP="00536784">
      <w:pPr>
        <w:pStyle w:val="Nagwek2"/>
      </w:pPr>
      <w:r w:rsidRPr="00536784">
        <w:t>Cen</w:t>
      </w:r>
      <w:r w:rsidR="00524EE4" w:rsidRPr="00536784">
        <w:t>a</w:t>
      </w:r>
      <w:r w:rsidRPr="00536784">
        <w:t xml:space="preserve"> wywoławcz</w:t>
      </w:r>
      <w:r w:rsidR="00524EE4" w:rsidRPr="00536784">
        <w:t>a</w:t>
      </w:r>
    </w:p>
    <w:p w:rsidR="001C473D" w:rsidRPr="00536784" w:rsidRDefault="001C473D" w:rsidP="00536784">
      <w:pPr>
        <w:autoSpaceDE w:val="0"/>
        <w:autoSpaceDN w:val="0"/>
        <w:adjustRightInd w:val="0"/>
        <w:spacing w:before="240" w:line="360" w:lineRule="auto"/>
        <w:rPr>
          <w:rFonts w:ascii="Verdana" w:hAnsi="Verdana"/>
          <w:b/>
          <w:bCs/>
        </w:rPr>
      </w:pPr>
      <w:r w:rsidRPr="00536784">
        <w:rPr>
          <w:rFonts w:ascii="Verdana" w:hAnsi="Verdana"/>
        </w:rPr>
        <w:t xml:space="preserve">Cena wywoławcza </w:t>
      </w:r>
      <w:r w:rsidR="00DA7FE3">
        <w:rPr>
          <w:rFonts w:ascii="Verdana" w:hAnsi="Verdana"/>
        </w:rPr>
        <w:t>Peugeot 107</w:t>
      </w:r>
      <w:r w:rsidRPr="00536784">
        <w:rPr>
          <w:rFonts w:ascii="Verdana" w:hAnsi="Verdana"/>
        </w:rPr>
        <w:t xml:space="preserve">- </w:t>
      </w:r>
      <w:r w:rsidR="00794E07">
        <w:rPr>
          <w:rFonts w:ascii="Verdana" w:hAnsi="Verdana"/>
          <w:b/>
        </w:rPr>
        <w:t>4200</w:t>
      </w:r>
      <w:r w:rsidR="008C167C" w:rsidRPr="00536784">
        <w:rPr>
          <w:rFonts w:ascii="Verdana" w:hAnsi="Verdana"/>
          <w:b/>
        </w:rPr>
        <w:t>,00</w:t>
      </w:r>
      <w:r w:rsidRPr="00536784">
        <w:rPr>
          <w:rFonts w:ascii="Verdana" w:hAnsi="Verdana"/>
          <w:b/>
        </w:rPr>
        <w:t xml:space="preserve"> zł brutto</w:t>
      </w:r>
      <w:r w:rsidRPr="00536784">
        <w:rPr>
          <w:rFonts w:ascii="Verdana" w:hAnsi="Verdana"/>
        </w:rPr>
        <w:t xml:space="preserve"> (słownie: </w:t>
      </w:r>
      <w:r w:rsidR="00794E07">
        <w:rPr>
          <w:rFonts w:ascii="Verdana" w:hAnsi="Verdana"/>
        </w:rPr>
        <w:t>cztery</w:t>
      </w:r>
      <w:r w:rsidR="008C167C" w:rsidRPr="00536784">
        <w:rPr>
          <w:rFonts w:ascii="Verdana" w:hAnsi="Verdana"/>
        </w:rPr>
        <w:t xml:space="preserve"> tysi</w:t>
      </w:r>
      <w:r w:rsidR="00794E07">
        <w:rPr>
          <w:rFonts w:ascii="Verdana" w:hAnsi="Verdana"/>
        </w:rPr>
        <w:t>ą</w:t>
      </w:r>
      <w:r w:rsidR="00DA7FE3">
        <w:rPr>
          <w:rFonts w:ascii="Verdana" w:hAnsi="Verdana"/>
        </w:rPr>
        <w:t>c</w:t>
      </w:r>
      <w:r w:rsidR="00794E07">
        <w:rPr>
          <w:rFonts w:ascii="Verdana" w:hAnsi="Verdana"/>
        </w:rPr>
        <w:t>e</w:t>
      </w:r>
      <w:r w:rsidR="008C167C" w:rsidRPr="00536784">
        <w:rPr>
          <w:rFonts w:ascii="Verdana" w:hAnsi="Verdana"/>
        </w:rPr>
        <w:t xml:space="preserve"> </w:t>
      </w:r>
      <w:r w:rsidR="00794E07">
        <w:rPr>
          <w:rFonts w:ascii="Verdana" w:hAnsi="Verdana"/>
        </w:rPr>
        <w:t>dwieście</w:t>
      </w:r>
      <w:r w:rsidRPr="00536784">
        <w:rPr>
          <w:rFonts w:ascii="Verdana" w:hAnsi="Verdana"/>
        </w:rPr>
        <w:t xml:space="preserve"> złotych)</w:t>
      </w:r>
      <w:r w:rsidR="008C167C" w:rsidRPr="00536784">
        <w:rPr>
          <w:rFonts w:ascii="Verdana" w:hAnsi="Verdana"/>
          <w:b/>
          <w:bCs/>
        </w:rPr>
        <w:t>,</w:t>
      </w:r>
    </w:p>
    <w:p w:rsidR="001C473D" w:rsidRPr="00536784" w:rsidRDefault="001C473D" w:rsidP="00536784">
      <w:pPr>
        <w:pStyle w:val="Nagwek2"/>
      </w:pPr>
      <w:r w:rsidRPr="00536784">
        <w:t xml:space="preserve">Wymagania, jakim powinna odpowiadać oferta  </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Oferta </w:t>
      </w:r>
      <w:r w:rsidR="00295161" w:rsidRPr="00536784">
        <w:rPr>
          <w:rFonts w:ascii="Verdana" w:hAnsi="Verdana"/>
        </w:rPr>
        <w:t>po</w:t>
      </w:r>
      <w:r w:rsidRPr="00536784">
        <w:rPr>
          <w:rFonts w:ascii="Verdana" w:hAnsi="Verdana"/>
        </w:rPr>
        <w:t>winna zawierać:</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nazwę (firmę) i siedzibę Oferenta, numer NIP, aktualny odpis z właściwego rejestru lub z centralnej ewidencji i informacji o działalności gospodarczej, jeżeli odrębne przepisy wymagają wpisu do rejestru lub ewidencji (w przypadku podmiotów polskich). Jeżeli Oferent ma siedzibę lub miejsce zamieszkania poza terytorium Rzeczypospolitej Polskiej, składa przetłumaczone przez tłumacza przysięgłego odpisy z właściwych rejestrów. Aktualny dokument/odpis powinien być wydany w ciągu ostatnich 3 miesięcy. Dokument/odpis należy złożyć w formie oryginału lub kserokopii poświadczonej ,,za zgodność z oryginałem” przez Oferenta,</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datę sporządzenia oferty,</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lastRenderedPageBreak/>
        <w:t>oświadczenie, że Oferent zapoznał się z warunkami przetargu i przyjmuje te warunki bez zastrzeżeń,</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oświadczenie Oferenta o przyjęciu do wiadomości, że Gmina zastrzega sobie prawo unieważnienia postępowania ofertowego dotyczącego zbycia przedmiotu sprzedaży bez podania przyczyny i ponoszenia jakichkolwiek skutków prawnych i finansowych.</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Oferta i wszystkie oświadczenia załączone do niej winny być podpisane przez Oferenta lub osoby przez niego upoważnione.</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W przypadku reprezentowania Oferenta przez pełnomocnika do oferty należy dołączyć pełnomocnictwo.</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Sprzedający dołącza do ogłoszenia </w:t>
      </w:r>
      <w:r w:rsidR="009557C6">
        <w:rPr>
          <w:rFonts w:ascii="Verdana" w:hAnsi="Verdana"/>
        </w:rPr>
        <w:t xml:space="preserve">obowiązujący </w:t>
      </w:r>
      <w:r w:rsidRPr="00536784">
        <w:rPr>
          <w:rFonts w:ascii="Verdana" w:hAnsi="Verdana"/>
        </w:rPr>
        <w:t xml:space="preserve">wzór Formularza ofertowego (załącznik nr </w:t>
      </w:r>
      <w:r w:rsidR="00524EE4" w:rsidRPr="00536784">
        <w:rPr>
          <w:rFonts w:ascii="Verdana" w:hAnsi="Verdana"/>
        </w:rPr>
        <w:t>2</w:t>
      </w:r>
      <w:r w:rsidRPr="00536784">
        <w:rPr>
          <w:rFonts w:ascii="Verdana" w:hAnsi="Verdana"/>
        </w:rPr>
        <w:t>).</w:t>
      </w:r>
    </w:p>
    <w:p w:rsidR="001C473D" w:rsidRPr="00536784" w:rsidRDefault="001C473D" w:rsidP="00536784">
      <w:pPr>
        <w:pStyle w:val="Nagwek2"/>
      </w:pPr>
      <w:r w:rsidRPr="00536784">
        <w:t>Termin i miejsce, w którym można obejrzeć przedmiot przetargu</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 xml:space="preserve">Pojazd  można  oglądać </w:t>
      </w:r>
      <w:r w:rsidRPr="00536784">
        <w:rPr>
          <w:rFonts w:ascii="Verdana" w:hAnsi="Verdana" w:cs="Arial"/>
        </w:rPr>
        <w:t>w godzinach 10.00 – 14:00, na parkingu strzeżonym</w:t>
      </w:r>
      <w:r w:rsidRPr="00536784">
        <w:rPr>
          <w:rFonts w:ascii="Verdana" w:hAnsi="Verdana"/>
        </w:rPr>
        <w:t xml:space="preserve"> </w:t>
      </w:r>
      <w:r w:rsidRPr="00536784">
        <w:rPr>
          <w:rFonts w:ascii="Verdana" w:hAnsi="Verdana" w:cs="Arial"/>
        </w:rPr>
        <w:t xml:space="preserve">Urzędu Miejskiego, Wydział Bezpieczeństwa i Zarządzania Kryzysowego przy ul </w:t>
      </w:r>
      <w:r w:rsidR="008C167C" w:rsidRPr="00536784">
        <w:rPr>
          <w:rFonts w:ascii="Verdana" w:hAnsi="Verdana" w:cs="Arial"/>
        </w:rPr>
        <w:t>Strzegomskiej 148</w:t>
      </w:r>
      <w:r w:rsidRPr="00536784">
        <w:rPr>
          <w:rFonts w:ascii="Verdana" w:hAnsi="Verdana" w:cs="Arial"/>
        </w:rPr>
        <w:t xml:space="preserve"> </w:t>
      </w:r>
      <w:r w:rsidRPr="00536784">
        <w:rPr>
          <w:rFonts w:ascii="Verdana" w:hAnsi="Verdana"/>
        </w:rPr>
        <w:t xml:space="preserve"> </w:t>
      </w:r>
      <w:r w:rsidRPr="00536784">
        <w:rPr>
          <w:rFonts w:ascii="Verdana" w:hAnsi="Verdana"/>
        </w:rPr>
        <w:br/>
        <w:t xml:space="preserve">w dniach od </w:t>
      </w:r>
      <w:r w:rsidR="00794E07">
        <w:rPr>
          <w:rFonts w:ascii="Verdana" w:hAnsi="Verdana"/>
        </w:rPr>
        <w:t>01</w:t>
      </w:r>
      <w:r w:rsidR="00511408" w:rsidRPr="00536784">
        <w:rPr>
          <w:rFonts w:ascii="Verdana" w:hAnsi="Verdana"/>
        </w:rPr>
        <w:t>.</w:t>
      </w:r>
      <w:r w:rsidR="00F201EC">
        <w:rPr>
          <w:rFonts w:ascii="Verdana" w:hAnsi="Verdana"/>
        </w:rPr>
        <w:t>1</w:t>
      </w:r>
      <w:r w:rsidR="00794E07">
        <w:rPr>
          <w:rFonts w:ascii="Verdana" w:hAnsi="Verdana"/>
        </w:rPr>
        <w:t>2</w:t>
      </w:r>
      <w:r w:rsidRPr="00536784">
        <w:rPr>
          <w:rFonts w:ascii="Verdana" w:hAnsi="Verdana"/>
        </w:rPr>
        <w:t>.20</w:t>
      </w:r>
      <w:r w:rsidR="007C6D9A" w:rsidRPr="00536784">
        <w:rPr>
          <w:rFonts w:ascii="Verdana" w:hAnsi="Verdana"/>
        </w:rPr>
        <w:t>2</w:t>
      </w:r>
      <w:r w:rsidR="008C167C" w:rsidRPr="00536784">
        <w:rPr>
          <w:rFonts w:ascii="Verdana" w:hAnsi="Verdana"/>
        </w:rPr>
        <w:t>2</w:t>
      </w:r>
      <w:r w:rsidRPr="00536784">
        <w:rPr>
          <w:rFonts w:ascii="Verdana" w:hAnsi="Verdana"/>
        </w:rPr>
        <w:t xml:space="preserve"> r. do </w:t>
      </w:r>
      <w:r w:rsidR="00794E07">
        <w:rPr>
          <w:rFonts w:ascii="Verdana" w:hAnsi="Verdana"/>
        </w:rPr>
        <w:t>14</w:t>
      </w:r>
      <w:r w:rsidRPr="00536784">
        <w:rPr>
          <w:rFonts w:ascii="Verdana" w:hAnsi="Verdana"/>
        </w:rPr>
        <w:t>.</w:t>
      </w:r>
      <w:r w:rsidR="00F201EC">
        <w:rPr>
          <w:rFonts w:ascii="Verdana" w:hAnsi="Verdana"/>
        </w:rPr>
        <w:t>1</w:t>
      </w:r>
      <w:r w:rsidR="00794E07">
        <w:rPr>
          <w:rFonts w:ascii="Verdana" w:hAnsi="Verdana"/>
        </w:rPr>
        <w:t>2</w:t>
      </w:r>
      <w:r w:rsidRPr="00536784">
        <w:rPr>
          <w:rFonts w:ascii="Verdana" w:hAnsi="Verdana"/>
        </w:rPr>
        <w:t>.20</w:t>
      </w:r>
      <w:r w:rsidR="007C6D9A" w:rsidRPr="00536784">
        <w:rPr>
          <w:rFonts w:ascii="Verdana" w:hAnsi="Verdana"/>
        </w:rPr>
        <w:t>2</w:t>
      </w:r>
      <w:r w:rsidR="008C167C" w:rsidRPr="00536784">
        <w:rPr>
          <w:rFonts w:ascii="Verdana" w:hAnsi="Verdana"/>
        </w:rPr>
        <w:t>2</w:t>
      </w:r>
      <w:r w:rsidRPr="00536784">
        <w:rPr>
          <w:rFonts w:ascii="Verdana" w:hAnsi="Verdana"/>
        </w:rPr>
        <w:t xml:space="preserve"> r.</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Informacje  o  przedmiocie  sprzedaży  można  uzys</w:t>
      </w:r>
      <w:r w:rsidR="009844FB" w:rsidRPr="00536784">
        <w:rPr>
          <w:rFonts w:ascii="Verdana" w:hAnsi="Verdana"/>
        </w:rPr>
        <w:t xml:space="preserve">kać w Wydziale  Bezpieczeństwa </w:t>
      </w:r>
      <w:r w:rsidRPr="00536784">
        <w:rPr>
          <w:rFonts w:ascii="Verdana" w:hAnsi="Verdana"/>
        </w:rPr>
        <w:t xml:space="preserve">i Zarządzania Kryzysowego Urzędu Miejskiego Wrocławia, ul. Strzegomska 148 w pok. 7 u </w:t>
      </w:r>
      <w:r w:rsidR="008C167C" w:rsidRPr="00536784">
        <w:rPr>
          <w:rFonts w:ascii="Verdana" w:hAnsi="Verdana"/>
        </w:rPr>
        <w:t>Pani Katarzyny Miś</w:t>
      </w:r>
      <w:r w:rsidR="00295161" w:rsidRPr="00536784">
        <w:rPr>
          <w:rFonts w:ascii="Verdana" w:hAnsi="Verdana"/>
        </w:rPr>
        <w:t xml:space="preserve"> (tel. 71777955</w:t>
      </w:r>
      <w:r w:rsidR="008C167C" w:rsidRPr="00536784">
        <w:rPr>
          <w:rFonts w:ascii="Verdana" w:hAnsi="Verdana"/>
        </w:rPr>
        <w:t>8</w:t>
      </w:r>
      <w:r w:rsidR="00295161" w:rsidRPr="00536784">
        <w:rPr>
          <w:rFonts w:ascii="Verdana" w:hAnsi="Verdana"/>
        </w:rPr>
        <w:t>)</w:t>
      </w:r>
      <w:r w:rsidRPr="00536784">
        <w:rPr>
          <w:rFonts w:ascii="Verdana" w:hAnsi="Verdana"/>
        </w:rPr>
        <w:t xml:space="preserve">, Pani </w:t>
      </w:r>
      <w:r w:rsidR="008C167C" w:rsidRPr="00536784">
        <w:rPr>
          <w:rFonts w:ascii="Verdana" w:hAnsi="Verdana"/>
        </w:rPr>
        <w:t>Doroty Holony</w:t>
      </w:r>
      <w:r w:rsidRPr="00536784">
        <w:rPr>
          <w:rFonts w:ascii="Verdana" w:hAnsi="Verdana"/>
        </w:rPr>
        <w:t xml:space="preserve"> (tel. 71777955</w:t>
      </w:r>
      <w:r w:rsidR="00F201EC">
        <w:rPr>
          <w:rFonts w:ascii="Verdana" w:hAnsi="Verdana"/>
        </w:rPr>
        <w:t>4</w:t>
      </w:r>
      <w:r w:rsidRPr="00536784">
        <w:rPr>
          <w:rFonts w:ascii="Verdana" w:hAnsi="Verdana"/>
        </w:rPr>
        <w:t>) i w pok. 16 u Pana Lecha Kucharskiego (tel. 717779560).</w:t>
      </w:r>
    </w:p>
    <w:p w:rsidR="001C473D" w:rsidRPr="00536784" w:rsidRDefault="001C473D" w:rsidP="00536784">
      <w:pPr>
        <w:pStyle w:val="Nagwek2"/>
      </w:pPr>
      <w:r w:rsidRPr="00536784">
        <w:t>Termin i miejsce złożenia oferty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Ofertę należy złożyć w zaklejonej kopercie</w:t>
      </w:r>
      <w:r w:rsidR="009557C6">
        <w:rPr>
          <w:rFonts w:ascii="Verdana" w:hAnsi="Verdana"/>
        </w:rPr>
        <w:t>/ w sposób umożliwiający jej otwarcie bez uszkodzenia/</w:t>
      </w:r>
      <w:r w:rsidRPr="00536784">
        <w:rPr>
          <w:rFonts w:ascii="Verdana" w:hAnsi="Verdana"/>
        </w:rPr>
        <w:t>, z napisem „</w:t>
      </w:r>
      <w:r w:rsidRPr="00536784">
        <w:rPr>
          <w:rFonts w:ascii="Verdana" w:hAnsi="Verdana"/>
          <w:i/>
        </w:rPr>
        <w:t xml:space="preserve">Oferta na zakup samochodu używanego </w:t>
      </w:r>
      <w:r w:rsidR="00DA7FE3">
        <w:rPr>
          <w:rFonts w:ascii="Verdana" w:hAnsi="Verdana"/>
          <w:i/>
        </w:rPr>
        <w:t>Peugeot 107</w:t>
      </w:r>
      <w:r w:rsidR="000E6106">
        <w:rPr>
          <w:rFonts w:ascii="Verdana" w:hAnsi="Verdana"/>
          <w:i/>
        </w:rPr>
        <w:t xml:space="preserve"> – </w:t>
      </w:r>
      <w:r w:rsidR="00794E07">
        <w:rPr>
          <w:rFonts w:ascii="Verdana" w:hAnsi="Verdana"/>
          <w:i/>
        </w:rPr>
        <w:t xml:space="preserve">trzeci </w:t>
      </w:r>
      <w:r w:rsidR="000E6106">
        <w:rPr>
          <w:rFonts w:ascii="Verdana" w:hAnsi="Verdana"/>
          <w:i/>
        </w:rPr>
        <w:t>pisemny przetarg</w:t>
      </w:r>
      <w:r w:rsidRPr="00536784">
        <w:rPr>
          <w:rFonts w:ascii="Verdana" w:hAnsi="Verdana"/>
          <w:i/>
        </w:rPr>
        <w:t xml:space="preserve">” </w:t>
      </w:r>
      <w:r w:rsidRPr="00536784">
        <w:rPr>
          <w:rFonts w:ascii="Verdana" w:hAnsi="Verdana"/>
        </w:rPr>
        <w:t xml:space="preserve">w sekretariacie Wydziału Bezpieczeństwa i Zarządzania Kryzysowego Urzędu Miejskiego Wrocławia, ul. Strzegomska 148, pok. 205, w terminie do dnia </w:t>
      </w:r>
      <w:r w:rsidR="00794E07">
        <w:rPr>
          <w:rFonts w:ascii="Verdana" w:hAnsi="Verdana"/>
        </w:rPr>
        <w:t>14</w:t>
      </w:r>
      <w:r w:rsidRPr="00536784">
        <w:rPr>
          <w:rFonts w:ascii="Verdana" w:hAnsi="Verdana"/>
        </w:rPr>
        <w:t>.</w:t>
      </w:r>
      <w:r w:rsidR="000E6106">
        <w:rPr>
          <w:rFonts w:ascii="Verdana" w:hAnsi="Verdana"/>
        </w:rPr>
        <w:t>1</w:t>
      </w:r>
      <w:r w:rsidR="00794E07">
        <w:rPr>
          <w:rFonts w:ascii="Verdana" w:hAnsi="Verdana"/>
        </w:rPr>
        <w:t>2</w:t>
      </w:r>
      <w:r w:rsidRPr="00536784">
        <w:rPr>
          <w:rFonts w:ascii="Verdana" w:hAnsi="Verdana"/>
        </w:rPr>
        <w:t>.20</w:t>
      </w:r>
      <w:r w:rsidR="007C6D9A" w:rsidRPr="00536784">
        <w:rPr>
          <w:rFonts w:ascii="Verdana" w:hAnsi="Verdana"/>
        </w:rPr>
        <w:t>2</w:t>
      </w:r>
      <w:r w:rsidR="00294673" w:rsidRPr="00536784">
        <w:rPr>
          <w:rFonts w:ascii="Verdana" w:hAnsi="Verdana"/>
        </w:rPr>
        <w:t>2</w:t>
      </w:r>
      <w:r w:rsidR="00E5590E" w:rsidRPr="00536784">
        <w:rPr>
          <w:rFonts w:ascii="Verdana" w:hAnsi="Verdana"/>
        </w:rPr>
        <w:t xml:space="preserve"> r. </w:t>
      </w:r>
      <w:r w:rsidRPr="00536784">
        <w:rPr>
          <w:rFonts w:ascii="Verdana" w:hAnsi="Verdana"/>
        </w:rPr>
        <w:t>do godz. 1</w:t>
      </w:r>
      <w:r w:rsidR="002C5A20" w:rsidRPr="00536784">
        <w:rPr>
          <w:rFonts w:ascii="Verdana" w:hAnsi="Verdana"/>
        </w:rPr>
        <w:t>4</w:t>
      </w:r>
      <w:r w:rsidRPr="00536784">
        <w:rPr>
          <w:rFonts w:ascii="Verdana" w:hAnsi="Verdana"/>
        </w:rPr>
        <w:t>:00, osobiście lub za pośrednictwem usług pocztowych/kurierskich.</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lastRenderedPageBreak/>
        <w:t>W przypadku korzystania z usług pocztowych/kurierskich, Sprzedający uznaje za termin złożenia oferty – termin i godzinę potwierdzenia odbioru przesyłki przez Sprzedającego.</w:t>
      </w:r>
    </w:p>
    <w:p w:rsidR="009557C6" w:rsidRPr="00536784" w:rsidRDefault="009557C6"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Pr>
          <w:rFonts w:ascii="Verdana" w:hAnsi="Verdana"/>
        </w:rPr>
        <w:t>Oferent może złożyć tylko jedną ofertę w niniejszym postępowaniu.</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Część jawna przetargu tj. otwarcie ofert, odbędzie się w siedzibie Wydziału Bezpieczeństwa i Zarządzania Kryzysowego, ul. Strzegomska 148, pok. 16,</w:t>
      </w:r>
      <w:r w:rsidR="005E690C" w:rsidRPr="00536784">
        <w:rPr>
          <w:rFonts w:ascii="Verdana" w:hAnsi="Verdana"/>
        </w:rPr>
        <w:t xml:space="preserve"> w dniu </w:t>
      </w:r>
      <w:r w:rsidR="00794E07">
        <w:rPr>
          <w:rFonts w:ascii="Verdana" w:hAnsi="Verdana"/>
        </w:rPr>
        <w:t>15</w:t>
      </w:r>
      <w:r w:rsidR="005E690C" w:rsidRPr="00536784">
        <w:rPr>
          <w:rFonts w:ascii="Verdana" w:hAnsi="Verdana"/>
        </w:rPr>
        <w:t>.</w:t>
      </w:r>
      <w:r w:rsidR="000E6106">
        <w:rPr>
          <w:rFonts w:ascii="Verdana" w:hAnsi="Verdana"/>
        </w:rPr>
        <w:t>1</w:t>
      </w:r>
      <w:r w:rsidR="00794E07">
        <w:rPr>
          <w:rFonts w:ascii="Verdana" w:hAnsi="Verdana"/>
        </w:rPr>
        <w:t>2</w:t>
      </w:r>
      <w:r w:rsidR="005E690C" w:rsidRPr="00536784">
        <w:rPr>
          <w:rFonts w:ascii="Verdana" w:hAnsi="Verdana"/>
        </w:rPr>
        <w:t>.20</w:t>
      </w:r>
      <w:r w:rsidR="007C6D9A" w:rsidRPr="00536784">
        <w:rPr>
          <w:rFonts w:ascii="Verdana" w:hAnsi="Verdana"/>
        </w:rPr>
        <w:t>2</w:t>
      </w:r>
      <w:r w:rsidR="00294673" w:rsidRPr="00536784">
        <w:rPr>
          <w:rFonts w:ascii="Verdana" w:hAnsi="Verdana"/>
        </w:rPr>
        <w:t>2</w:t>
      </w:r>
      <w:r w:rsidR="005E690C" w:rsidRPr="00536784">
        <w:rPr>
          <w:rFonts w:ascii="Verdana" w:hAnsi="Verdana"/>
        </w:rPr>
        <w:t xml:space="preserve"> r. o godz. 10:15</w:t>
      </w:r>
      <w:r w:rsidRPr="00536784">
        <w:rPr>
          <w:rFonts w:ascii="Verdana" w:hAnsi="Verdana"/>
        </w:rPr>
        <w:t>.</w:t>
      </w:r>
    </w:p>
    <w:p w:rsidR="009557C6" w:rsidRPr="00536784" w:rsidRDefault="009557C6" w:rsidP="009557C6">
      <w:pPr>
        <w:autoSpaceDE w:val="0"/>
        <w:autoSpaceDN w:val="0"/>
        <w:adjustRightInd w:val="0"/>
        <w:spacing w:before="240" w:line="360" w:lineRule="auto"/>
        <w:ind w:left="360"/>
        <w:rPr>
          <w:rFonts w:ascii="Verdana" w:hAnsi="Verdana"/>
        </w:rPr>
      </w:pPr>
      <w:r>
        <w:rPr>
          <w:rFonts w:ascii="Verdana" w:hAnsi="Verdana"/>
        </w:rPr>
        <w:t>Do ważności przetargu wystarczy złożenie jednej ważnej oferty. W</w:t>
      </w:r>
      <w:r w:rsidR="00564E43">
        <w:rPr>
          <w:rFonts w:ascii="Verdana" w:hAnsi="Verdana"/>
        </w:rPr>
        <w:t>ybrana zostanie oferta zawierająca najwyższą cenę</w:t>
      </w:r>
      <w:r>
        <w:rPr>
          <w:rFonts w:ascii="Verdana" w:hAnsi="Verdana"/>
        </w:rPr>
        <w:t xml:space="preserve">, w przypadku zaoferowania takiej samej ceny przez więcej niż jednego Oferenta, przetarg po 15 minutowej przerwie będzie kontynuowany w formie ustnej licytacji, aż do wybrania oferenta, który zaproponuje </w:t>
      </w:r>
      <w:r w:rsidR="00564E43">
        <w:rPr>
          <w:rFonts w:ascii="Verdana" w:hAnsi="Verdana"/>
        </w:rPr>
        <w:t>najwyższą cenę. Po ustaniu postą</w:t>
      </w:r>
      <w:r>
        <w:rPr>
          <w:rFonts w:ascii="Verdana" w:hAnsi="Verdana"/>
        </w:rPr>
        <w:t>pień organizator przetargu, uprzedzając obecnych wywołuje trzykrotnie ostatnią najwyższą cenę. W razie niedokonania w toku licytacji choćby j</w:t>
      </w:r>
      <w:r w:rsidR="00564E43">
        <w:rPr>
          <w:rFonts w:ascii="Verdana" w:hAnsi="Verdana"/>
        </w:rPr>
        <w:t>ednego postą</w:t>
      </w:r>
      <w:r>
        <w:rPr>
          <w:rFonts w:ascii="Verdana" w:hAnsi="Verdana"/>
        </w:rPr>
        <w:t>pienia, o wyborze oferty decyduje kolejność wpł</w:t>
      </w:r>
      <w:r w:rsidR="00564E43">
        <w:rPr>
          <w:rFonts w:ascii="Verdana" w:hAnsi="Verdana"/>
        </w:rPr>
        <w:t>ywu oferty pisemnej do Sprzedają</w:t>
      </w:r>
      <w:r>
        <w:rPr>
          <w:rFonts w:ascii="Verdana" w:hAnsi="Verdana"/>
        </w:rPr>
        <w:t xml:space="preserve">cego. Wysokość postąpienia ustali i ogłosi komisja przetargowa. </w:t>
      </w:r>
      <w:r w:rsidR="00564E43">
        <w:rPr>
          <w:rFonts w:ascii="Verdana" w:hAnsi="Verdana"/>
        </w:rPr>
        <w:t>Gmina</w:t>
      </w:r>
      <w:r>
        <w:rPr>
          <w:rFonts w:ascii="Verdana" w:hAnsi="Verdana"/>
        </w:rPr>
        <w:t xml:space="preserve"> Wrocław zastrzega</w:t>
      </w:r>
      <w:r w:rsidR="00081B46">
        <w:rPr>
          <w:rFonts w:ascii="Verdana" w:hAnsi="Verdana"/>
        </w:rPr>
        <w:t xml:space="preserve"> sobie prawo odwołania przetargu w każdym momencie oraz prawo nie dokonywania wyboru i nie zawierania umowy, mimo złożenia przez któregokolwiek z oferentów najkorzystniejszej oferty bez podania przyczyny.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Komisja przetargowa odrzuci ofertę jeżeli:</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zostanie złożona po wyznaczonym terminie, w niewłaściwym miejscu lub przez Oferenta który nie jest przedsiębiorcą,</w:t>
      </w:r>
    </w:p>
    <w:p w:rsidR="001C473D"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nie będzie zawierać wymaganych danych i dokumentów lub są one niekompletne, nieczytelne lub będą inne wątpliwości, zaś złożenie wyjaśnień mogłoby prowadzi</w:t>
      </w:r>
      <w:r w:rsidR="00081B46">
        <w:rPr>
          <w:rFonts w:ascii="Verdana" w:hAnsi="Verdana"/>
        </w:rPr>
        <w:t>ć do uznania ich za nową ofertę,</w:t>
      </w:r>
    </w:p>
    <w:p w:rsidR="00081B46" w:rsidRPr="00536784" w:rsidRDefault="00081B46"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Pr>
          <w:rFonts w:ascii="Verdana" w:hAnsi="Verdana"/>
        </w:rPr>
        <w:t>nie zawiera co najmniej ceny wywoławczej.</w:t>
      </w:r>
    </w:p>
    <w:p w:rsidR="001C473D" w:rsidRPr="00536784" w:rsidRDefault="001C473D" w:rsidP="00536784">
      <w:pPr>
        <w:pStyle w:val="Nagwek2"/>
      </w:pPr>
      <w:r w:rsidRPr="00536784">
        <w:lastRenderedPageBreak/>
        <w:t>Termin i zasady zawarcia umowy sprzedaży</w:t>
      </w:r>
    </w:p>
    <w:p w:rsidR="001C473D" w:rsidRPr="00536784" w:rsidRDefault="001C473D" w:rsidP="00536784">
      <w:pPr>
        <w:spacing w:before="240" w:line="360" w:lineRule="auto"/>
        <w:rPr>
          <w:rFonts w:ascii="Verdana" w:hAnsi="Verdana"/>
          <w:strike/>
        </w:rPr>
      </w:pPr>
      <w:r w:rsidRPr="00536784">
        <w:rPr>
          <w:rFonts w:ascii="Verdana" w:hAnsi="Verdana"/>
        </w:rPr>
        <w:t xml:space="preserve">Gmina Wrocław zawiadomi wyłoniony w wyniku przetargu podmiot o miejscu i terminie zawarcia umowy sprzedaży </w:t>
      </w:r>
      <w:r w:rsidR="00081B46">
        <w:rPr>
          <w:rFonts w:ascii="Verdana" w:hAnsi="Verdana"/>
        </w:rPr>
        <w:t xml:space="preserve">oraz wydania samochodu </w:t>
      </w:r>
      <w:r w:rsidRPr="00536784">
        <w:rPr>
          <w:rFonts w:ascii="Verdana" w:hAnsi="Verdana"/>
        </w:rPr>
        <w:t xml:space="preserve">najpóźniej w ciągu 7 dni od dnia rozstrzygnięcia przetargu. </w:t>
      </w:r>
      <w:r w:rsidR="00081B46">
        <w:rPr>
          <w:rFonts w:ascii="Verdana" w:hAnsi="Verdana"/>
        </w:rPr>
        <w:t>T</w:t>
      </w:r>
      <w:r w:rsidR="00564E43">
        <w:rPr>
          <w:rFonts w:ascii="Verdana" w:hAnsi="Verdana"/>
        </w:rPr>
        <w:t>ermin związania ofertą Sprzedają</w:t>
      </w:r>
      <w:r w:rsidR="00081B46">
        <w:rPr>
          <w:rFonts w:ascii="Verdana" w:hAnsi="Verdana"/>
        </w:rPr>
        <w:t>cy określa na 7 dni. W przypadku uchylenia się od wpłaty lub zawarcia umowy przez wybranego przez Sprzedającego oferenta umowa zostanie zawarta z kolejnym oferentem, który zaoferował najwyższą cenę. Nabywca jest zobowiązany zapłacić cenę nabycia jednorazowo, przelewem na rachunek bankowy wskazany przez</w:t>
      </w:r>
      <w:r w:rsidR="00564E43">
        <w:rPr>
          <w:rFonts w:ascii="Verdana" w:hAnsi="Verdana"/>
        </w:rPr>
        <w:t xml:space="preserve"> Sprzedają</w:t>
      </w:r>
      <w:r w:rsidR="00081B46">
        <w:rPr>
          <w:rFonts w:ascii="Verdana" w:hAnsi="Verdana"/>
        </w:rPr>
        <w:t>cego. Nie jest dopuszczalne zapłaty ceny w ratach.</w:t>
      </w:r>
    </w:p>
    <w:p w:rsidR="001C473D" w:rsidRPr="00536784" w:rsidRDefault="001C473D" w:rsidP="00536784">
      <w:pPr>
        <w:pStyle w:val="Nagwek2"/>
      </w:pPr>
      <w:r w:rsidRPr="00536784">
        <w:t xml:space="preserve">Wzór umowy sprzedaży </w:t>
      </w:r>
    </w:p>
    <w:p w:rsidR="001C473D" w:rsidRPr="00536784" w:rsidRDefault="001C473D" w:rsidP="00536784">
      <w:pPr>
        <w:pStyle w:val="Zwykytekst"/>
        <w:spacing w:before="240" w:line="360" w:lineRule="auto"/>
        <w:rPr>
          <w:rFonts w:ascii="Verdana" w:hAnsi="Verdana" w:cs="Times New Roman"/>
          <w:sz w:val="24"/>
          <w:szCs w:val="24"/>
        </w:rPr>
      </w:pPr>
      <w:r w:rsidRPr="00536784">
        <w:rPr>
          <w:rFonts w:ascii="Verdana" w:hAnsi="Verdana" w:cs="Times New Roman"/>
          <w:sz w:val="24"/>
          <w:szCs w:val="24"/>
        </w:rPr>
        <w:t xml:space="preserve">Sprzedający dołącza do ogłoszenia wzór umowy sprzedaży (załącznik nr </w:t>
      </w:r>
      <w:r w:rsidR="00524EE4" w:rsidRPr="00536784">
        <w:rPr>
          <w:rFonts w:ascii="Verdana" w:hAnsi="Verdana" w:cs="Times New Roman"/>
          <w:sz w:val="24"/>
          <w:szCs w:val="24"/>
        </w:rPr>
        <w:t>3</w:t>
      </w:r>
      <w:r w:rsidRPr="00536784">
        <w:rPr>
          <w:rFonts w:ascii="Verdana" w:hAnsi="Verdana" w:cs="Times New Roman"/>
          <w:sz w:val="24"/>
          <w:szCs w:val="24"/>
        </w:rPr>
        <w:t>).</w:t>
      </w:r>
    </w:p>
    <w:p w:rsidR="001C473D" w:rsidRPr="00536784" w:rsidRDefault="001C473D" w:rsidP="00536784">
      <w:pPr>
        <w:pStyle w:val="Nagwek2"/>
      </w:pPr>
      <w:r w:rsidRPr="00536784">
        <w:t xml:space="preserve">Pozostałe informacje </w:t>
      </w:r>
    </w:p>
    <w:p w:rsidR="00081B46"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 xml:space="preserve">Dokumenty przygotowania i przeprowadzenia przetargu na samochód osobowy  stanowiącego własność Gminy Wrocław są do wglądu w Wydziale </w:t>
      </w:r>
      <w:r w:rsidR="003B1EDD" w:rsidRPr="00081B46">
        <w:rPr>
          <w:color w:val="auto"/>
          <w:sz w:val="24"/>
          <w:szCs w:val="24"/>
        </w:rPr>
        <w:t xml:space="preserve">Bezpieczeństwa </w:t>
      </w:r>
      <w:r w:rsidRPr="00081B46">
        <w:rPr>
          <w:color w:val="auto"/>
          <w:sz w:val="24"/>
          <w:szCs w:val="24"/>
        </w:rPr>
        <w:t>i Zarządzania Kryzysowego Urzędu Miejskiego Wrocławia, ul Strzegomska 148, pok. Nr 7.</w:t>
      </w:r>
    </w:p>
    <w:p w:rsidR="003B1EDD"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Szczegóły na stronie internetowej pod adresem:</w:t>
      </w:r>
      <w:r w:rsidRPr="00564E43">
        <w:rPr>
          <w:color w:val="auto"/>
          <w:sz w:val="24"/>
          <w:szCs w:val="24"/>
        </w:rPr>
        <w:t xml:space="preserve">   </w:t>
      </w:r>
      <w:hyperlink r:id="rId10" w:history="1">
        <w:r w:rsidR="003B1EDD" w:rsidRPr="00081B46">
          <w:rPr>
            <w:rStyle w:val="Hipercze"/>
            <w:rFonts w:eastAsia="Verdana" w:cstheme="minorHAnsi"/>
            <w:bCs/>
            <w:sz w:val="24"/>
            <w:szCs w:val="24"/>
            <w:u w:val="none"/>
          </w:rPr>
          <w:t>http://bip.um.wroc.pl</w:t>
        </w:r>
      </w:hyperlink>
      <w:r w:rsidR="00081B46" w:rsidRPr="00564E43">
        <w:rPr>
          <w:color w:val="auto"/>
        </w:rPr>
        <w:t>.</w:t>
      </w:r>
    </w:p>
    <w:p w:rsidR="00081B46" w:rsidRPr="00564E43" w:rsidRDefault="00081B46"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 xml:space="preserve">Z przetargu komisja sporządzi </w:t>
      </w:r>
      <w:r w:rsidR="00564E43">
        <w:rPr>
          <w:color w:val="auto"/>
          <w:sz w:val="24"/>
          <w:szCs w:val="24"/>
        </w:rPr>
        <w:t>protokół zawierają</w:t>
      </w:r>
      <w:r>
        <w:rPr>
          <w:color w:val="auto"/>
          <w:sz w:val="24"/>
          <w:szCs w:val="24"/>
        </w:rPr>
        <w:t>cy miejsce, datę przetargu, skład komisji przetargowej, wysokość stawki wywoławczej, imię i nazwisko,</w:t>
      </w:r>
      <w:r w:rsidR="00564E43">
        <w:rPr>
          <w:color w:val="auto"/>
          <w:sz w:val="24"/>
          <w:szCs w:val="24"/>
        </w:rPr>
        <w:t xml:space="preserve"> miejsce zamieszkania lub nazwę firmy, wnioski i oświadczenia osób uczestniczących w przetargu, podpisy członków komisji przetargowej oraz osoby wygrywającej przetarg</w:t>
      </w:r>
      <w:r w:rsidR="00564E43" w:rsidRPr="00564E43">
        <w:rPr>
          <w:rFonts w:eastAsia="Verdana" w:cstheme="minorHAnsi"/>
          <w:bCs/>
          <w:color w:val="auto"/>
          <w:sz w:val="24"/>
          <w:szCs w:val="24"/>
        </w:rPr>
        <w:t>.</w:t>
      </w:r>
    </w:p>
    <w:p w:rsidR="00564E43" w:rsidRPr="00564E43" w:rsidRDefault="00564E43"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Z oferentem, który został wyłoniony w toku czynności przetargowych, określonych niniejszym regulaminem, Sprzedający zawiera formalna umowę kupna/sprzedaży</w:t>
      </w:r>
      <w:r w:rsidRPr="00564E43">
        <w:rPr>
          <w:rFonts w:eastAsia="Verdana" w:cstheme="minorHAnsi"/>
          <w:bCs/>
          <w:color w:val="auto"/>
          <w:sz w:val="24"/>
          <w:szCs w:val="24"/>
        </w:rPr>
        <w:t>. Termin zapłaty ceny nabycia zostanie określony w umowie kupna/sprzedaż</w:t>
      </w:r>
      <w:r>
        <w:rPr>
          <w:rFonts w:eastAsia="Verdana" w:cstheme="minorHAnsi"/>
          <w:bCs/>
          <w:color w:val="auto"/>
          <w:sz w:val="24"/>
          <w:szCs w:val="24"/>
        </w:rPr>
        <w:t>y. Wydanie pojazdu nabywcy nastą</w:t>
      </w:r>
      <w:r w:rsidRPr="00564E43">
        <w:rPr>
          <w:rFonts w:eastAsia="Verdana" w:cstheme="minorHAnsi"/>
          <w:bCs/>
          <w:color w:val="auto"/>
          <w:sz w:val="24"/>
          <w:szCs w:val="24"/>
        </w:rPr>
        <w:t>pi na podstawie protokołu przekazania po dokonaniu zapłaty nabycia.</w:t>
      </w:r>
    </w:p>
    <w:p w:rsidR="003B1EDD" w:rsidRPr="00536784" w:rsidRDefault="003B1EDD" w:rsidP="00564E43">
      <w:pPr>
        <w:pStyle w:val="Zwykytekst"/>
        <w:spacing w:before="240" w:line="480" w:lineRule="auto"/>
        <w:rPr>
          <w:rFonts w:ascii="Verdana" w:hAnsi="Verdana" w:cs="Times New Roman"/>
          <w:sz w:val="24"/>
          <w:szCs w:val="24"/>
        </w:rPr>
      </w:pPr>
      <w:r w:rsidRPr="00536784">
        <w:rPr>
          <w:rFonts w:ascii="Verdana" w:hAnsi="Verdana" w:cs="Times New Roman"/>
          <w:sz w:val="24"/>
          <w:szCs w:val="24"/>
        </w:rPr>
        <w:t>Załączniki:</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lastRenderedPageBreak/>
        <w:t xml:space="preserve">Szczegółowy opis przedmiotu przetargu – załącznik nr 1 </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 Formularz ofertowy - załącznik nr 2</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umowy sprzedaży - załącznik nr 3</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Podpis nieczytelny</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Wojciech Adamski</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Dyrektor Wydziału Bezpieczeństwa i Zarządzania Kryzysowego</w:t>
      </w:r>
    </w:p>
    <w:p w:rsidR="001C473D" w:rsidRPr="00536784" w:rsidRDefault="003B1EDD" w:rsidP="00536784">
      <w:pPr>
        <w:spacing w:before="240" w:line="360" w:lineRule="auto"/>
        <w:rPr>
          <w:rFonts w:ascii="Verdana" w:hAnsi="Verdana" w:cstheme="minorHAnsi"/>
          <w:iCs/>
        </w:rPr>
      </w:pPr>
      <w:r w:rsidRPr="00536784">
        <w:rPr>
          <w:rFonts w:ascii="Verdana" w:eastAsia="Verdana" w:hAnsi="Verdana" w:cstheme="minorHAnsi"/>
          <w:iCs/>
        </w:rPr>
        <w:t>podpis i pieczęć imienna dyrektora komórki organizacyjnej Urzędu/miejskiej jednostki organizacyjnej</w:t>
      </w:r>
      <w:r w:rsidRPr="00536784">
        <w:rPr>
          <w:rFonts w:ascii="Verdana" w:hAnsi="Verdana" w:cstheme="minorHAnsi"/>
          <w:iCs/>
        </w:rPr>
        <w:t xml:space="preserve"> </w:t>
      </w:r>
      <w:r w:rsidRPr="00536784">
        <w:rPr>
          <w:rFonts w:ascii="Verdana" w:eastAsia="Verdana" w:hAnsi="Verdana" w:cstheme="minorHAnsi"/>
          <w:iCs/>
        </w:rPr>
        <w:t>wraz z pieczęcią nagłówkową</w:t>
      </w:r>
    </w:p>
    <w:sectPr w:rsidR="001C473D" w:rsidRPr="00536784" w:rsidSect="00D1790F">
      <w:footerReference w:type="even" r:id="rId11"/>
      <w:footerReference w:type="default" r:id="rId12"/>
      <w:pgSz w:w="11906" w:h="16838" w:code="9"/>
      <w:pgMar w:top="1418" w:right="1418" w:bottom="10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5E3" w:rsidRDefault="002745E3">
      <w:r>
        <w:separator/>
      </w:r>
    </w:p>
  </w:endnote>
  <w:endnote w:type="continuationSeparator" w:id="0">
    <w:p w:rsidR="002745E3" w:rsidRDefault="00274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0446CF">
    <w:pPr>
      <w:pStyle w:val="Stopka"/>
      <w:framePr w:wrap="around" w:vAnchor="text" w:hAnchor="margin" w:xAlign="center" w:y="1"/>
      <w:rPr>
        <w:rStyle w:val="Numerstrony"/>
      </w:rPr>
    </w:pPr>
    <w:r>
      <w:rPr>
        <w:rStyle w:val="Numerstrony"/>
      </w:rPr>
      <w:fldChar w:fldCharType="begin"/>
    </w:r>
    <w:r w:rsidR="00511408">
      <w:rPr>
        <w:rStyle w:val="Numerstrony"/>
      </w:rPr>
      <w:instrText xml:space="preserve">PAGE  </w:instrText>
    </w:r>
    <w:r>
      <w:rPr>
        <w:rStyle w:val="Numerstrony"/>
      </w:rPr>
      <w:fldChar w:fldCharType="end"/>
    </w:r>
  </w:p>
  <w:p w:rsidR="00511408" w:rsidRDefault="0051140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08" w:rsidRDefault="000446CF">
    <w:pPr>
      <w:pStyle w:val="Stopka"/>
      <w:framePr w:wrap="around" w:vAnchor="text" w:hAnchor="page" w:x="10239" w:y="-27"/>
      <w:rPr>
        <w:rStyle w:val="Numerstrony"/>
      </w:rPr>
    </w:pPr>
    <w:r>
      <w:rPr>
        <w:rStyle w:val="Numerstrony"/>
      </w:rPr>
      <w:fldChar w:fldCharType="begin"/>
    </w:r>
    <w:r w:rsidR="00511408">
      <w:rPr>
        <w:rStyle w:val="Numerstrony"/>
      </w:rPr>
      <w:instrText xml:space="preserve">PAGE  </w:instrText>
    </w:r>
    <w:r>
      <w:rPr>
        <w:rStyle w:val="Numerstrony"/>
      </w:rPr>
      <w:fldChar w:fldCharType="separate"/>
    </w:r>
    <w:r w:rsidR="00794E07">
      <w:rPr>
        <w:rStyle w:val="Numerstrony"/>
        <w:noProof/>
      </w:rPr>
      <w:t>6</w:t>
    </w:r>
    <w:r>
      <w:rPr>
        <w:rStyle w:val="Numerstrony"/>
      </w:rPr>
      <w:fldChar w:fldCharType="end"/>
    </w:r>
  </w:p>
  <w:p w:rsidR="00511408" w:rsidRDefault="005114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5E3" w:rsidRDefault="002745E3">
      <w:r>
        <w:separator/>
      </w:r>
    </w:p>
  </w:footnote>
  <w:footnote w:type="continuationSeparator" w:id="0">
    <w:p w:rsidR="002745E3" w:rsidRDefault="00274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C"/>
    <w:multiLevelType w:val="multilevel"/>
    <w:tmpl w:val="0000000C"/>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11"/>
    <w:multiLevelType w:val="multilevel"/>
    <w:tmpl w:val="00000011"/>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5343CA7"/>
    <w:multiLevelType w:val="hybridMultilevel"/>
    <w:tmpl w:val="B6A2F338"/>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D25101"/>
    <w:multiLevelType w:val="hybridMultilevel"/>
    <w:tmpl w:val="B6F6A1A4"/>
    <w:lvl w:ilvl="0" w:tplc="872AD61E">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5">
    <w:nsid w:val="080C6789"/>
    <w:multiLevelType w:val="hybridMultilevel"/>
    <w:tmpl w:val="C242E1CA"/>
    <w:lvl w:ilvl="0" w:tplc="D5BE613E">
      <w:start w:val="1"/>
      <w:numFmt w:val="lowerLetter"/>
      <w:lvlText w:val="%1)"/>
      <w:lvlJc w:val="left"/>
      <w:pPr>
        <w:tabs>
          <w:tab w:val="num" w:pos="750"/>
        </w:tabs>
        <w:ind w:left="750" w:hanging="390"/>
      </w:pPr>
      <w:rPr>
        <w:rFonts w:ascii="Verdana" w:hAnsi="Verdana" w:hint="default"/>
        <w:sz w:val="20"/>
      </w:rPr>
    </w:lvl>
    <w:lvl w:ilvl="1" w:tplc="C7BACD3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292540"/>
    <w:multiLevelType w:val="hybridMultilevel"/>
    <w:tmpl w:val="0CDCA4F2"/>
    <w:lvl w:ilvl="0" w:tplc="C4B863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16A4ADA"/>
    <w:multiLevelType w:val="hybridMultilevel"/>
    <w:tmpl w:val="3A6A46D6"/>
    <w:lvl w:ilvl="0" w:tplc="30AEC99E">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8">
    <w:nsid w:val="11B21462"/>
    <w:multiLevelType w:val="hybridMultilevel"/>
    <w:tmpl w:val="A740EE4E"/>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2E4232"/>
    <w:multiLevelType w:val="multilevel"/>
    <w:tmpl w:val="79507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90C1E26"/>
    <w:multiLevelType w:val="hybridMultilevel"/>
    <w:tmpl w:val="B860D722"/>
    <w:lvl w:ilvl="0" w:tplc="4C860412">
      <w:numFmt w:val="bullet"/>
      <w:lvlText w:val="-"/>
      <w:lvlJc w:val="left"/>
      <w:pPr>
        <w:tabs>
          <w:tab w:val="num" w:pos="1440"/>
        </w:tabs>
        <w:ind w:left="1440" w:hanging="360"/>
      </w:pPr>
      <w:rPr>
        <w:rFonts w:ascii="Verdana" w:eastAsia="Arial Unicode MS" w:hAnsi="Verdana" w:cs="Arial Unicode MS"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
    <w:nsid w:val="206331F0"/>
    <w:multiLevelType w:val="hybridMultilevel"/>
    <w:tmpl w:val="F70AD9EC"/>
    <w:lvl w:ilvl="0" w:tplc="0415000F">
      <w:start w:val="1"/>
      <w:numFmt w:val="decimal"/>
      <w:lvlText w:val="%1."/>
      <w:lvlJc w:val="left"/>
      <w:pPr>
        <w:tabs>
          <w:tab w:val="num" w:pos="720"/>
        </w:tabs>
        <w:ind w:left="720" w:hanging="360"/>
      </w:pPr>
    </w:lvl>
    <w:lvl w:ilvl="1" w:tplc="8788143C">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9154C3AA">
      <w:start w:val="1"/>
      <w:numFmt w:val="decimal"/>
      <w:lvlText w:val="%4)"/>
      <w:lvlJc w:val="left"/>
      <w:pPr>
        <w:tabs>
          <w:tab w:val="num" w:pos="2880"/>
        </w:tabs>
        <w:ind w:left="2880" w:hanging="360"/>
      </w:pPr>
      <w:rPr>
        <w:rFonts w:hint="default"/>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1948BC"/>
    <w:multiLevelType w:val="hybridMultilevel"/>
    <w:tmpl w:val="DCFA27C6"/>
    <w:lvl w:ilvl="0" w:tplc="5D4A7E2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71D4197"/>
    <w:multiLevelType w:val="hybridMultilevel"/>
    <w:tmpl w:val="9CFAA566"/>
    <w:lvl w:ilvl="0" w:tplc="04150017">
      <w:start w:val="1"/>
      <w:numFmt w:val="lowerLetter"/>
      <w:lvlText w:val="%1)"/>
      <w:lvlJc w:val="left"/>
      <w:pPr>
        <w:tabs>
          <w:tab w:val="num" w:pos="360"/>
        </w:tabs>
        <w:ind w:left="360" w:hanging="360"/>
      </w:pPr>
    </w:lvl>
    <w:lvl w:ilvl="1" w:tplc="CDE6A4B4">
      <w:start w:val="1"/>
      <w:numFmt w:val="decimal"/>
      <w:lvlText w:val="%2)"/>
      <w:lvlJc w:val="left"/>
      <w:pPr>
        <w:tabs>
          <w:tab w:val="num" w:pos="1080"/>
        </w:tabs>
        <w:ind w:left="1080" w:hanging="360"/>
      </w:pPr>
      <w:rPr>
        <w:rFonts w:ascii="Verdana" w:hAnsi="Verdana" w:hint="default"/>
        <w:b w:val="0"/>
        <w:i w:val="0"/>
        <w:sz w:val="20"/>
      </w:rPr>
    </w:lvl>
    <w:lvl w:ilvl="2" w:tplc="A33003E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278843FC"/>
    <w:multiLevelType w:val="hybridMultilevel"/>
    <w:tmpl w:val="E75EBBDE"/>
    <w:lvl w:ilvl="0" w:tplc="68CEFEE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5">
    <w:nsid w:val="295B3918"/>
    <w:multiLevelType w:val="hybridMultilevel"/>
    <w:tmpl w:val="631819C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99D25A5"/>
    <w:multiLevelType w:val="hybridMultilevel"/>
    <w:tmpl w:val="D3866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2473EA"/>
    <w:multiLevelType w:val="hybridMultilevel"/>
    <w:tmpl w:val="660AFF02"/>
    <w:lvl w:ilvl="0" w:tplc="5FB4023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344F6807"/>
    <w:multiLevelType w:val="hybridMultilevel"/>
    <w:tmpl w:val="2B36372C"/>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703C2B"/>
    <w:multiLevelType w:val="hybridMultilevel"/>
    <w:tmpl w:val="EEC0C5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A830102"/>
    <w:multiLevelType w:val="hybridMultilevel"/>
    <w:tmpl w:val="C912535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B6545E9"/>
    <w:multiLevelType w:val="hybridMultilevel"/>
    <w:tmpl w:val="1EBA4108"/>
    <w:lvl w:ilvl="0" w:tplc="90720E9E">
      <w:start w:val="1"/>
      <w:numFmt w:val="decimal"/>
      <w:lvlText w:val="%1."/>
      <w:lvlJc w:val="left"/>
      <w:pPr>
        <w:tabs>
          <w:tab w:val="num" w:pos="720"/>
        </w:tabs>
        <w:ind w:left="720" w:hanging="360"/>
      </w:pPr>
      <w:rPr>
        <w:rFonts w:hint="default"/>
      </w:rPr>
    </w:lvl>
    <w:lvl w:ilvl="1" w:tplc="51AEF3DE">
      <w:start w:val="1"/>
      <w:numFmt w:val="bullet"/>
      <w:lvlText w:val="-"/>
      <w:lvlJc w:val="left"/>
      <w:pPr>
        <w:tabs>
          <w:tab w:val="num" w:pos="1440"/>
        </w:tabs>
        <w:ind w:left="1440" w:hanging="360"/>
      </w:pPr>
      <w:rPr>
        <w:rFonts w:ascii="Times New Roman" w:eastAsia="Times New Roman" w:hAnsi="Times New Roman" w:cs="Times New Roman" w:hint="default"/>
      </w:rPr>
    </w:lvl>
    <w:lvl w:ilvl="2" w:tplc="5AFE5D3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140758A"/>
    <w:multiLevelType w:val="hybridMultilevel"/>
    <w:tmpl w:val="84F8C6AA"/>
    <w:lvl w:ilvl="0" w:tplc="4342CB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1535EC9"/>
    <w:multiLevelType w:val="hybridMultilevel"/>
    <w:tmpl w:val="72440CD8"/>
    <w:lvl w:ilvl="0" w:tplc="2FD8B6B2">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nsid w:val="4C26250E"/>
    <w:multiLevelType w:val="hybridMultilevel"/>
    <w:tmpl w:val="8E028DD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5">
    <w:nsid w:val="4ED761D8"/>
    <w:multiLevelType w:val="hybridMultilevel"/>
    <w:tmpl w:val="B5C249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5265B45"/>
    <w:multiLevelType w:val="hybridMultilevel"/>
    <w:tmpl w:val="5D201BD6"/>
    <w:lvl w:ilvl="0" w:tplc="04150017">
      <w:start w:val="1"/>
      <w:numFmt w:val="lowerLetter"/>
      <w:lvlText w:val="%1)"/>
      <w:lvlJc w:val="left"/>
      <w:pPr>
        <w:tabs>
          <w:tab w:val="num" w:pos="360"/>
        </w:tabs>
        <w:ind w:left="360" w:hanging="360"/>
      </w:pPr>
    </w:lvl>
    <w:lvl w:ilvl="1" w:tplc="D840C4BE">
      <w:start w:val="4"/>
      <w:numFmt w:val="decimal"/>
      <w:lvlText w:val="%2."/>
      <w:lvlJc w:val="left"/>
      <w:pPr>
        <w:tabs>
          <w:tab w:val="num" w:pos="1080"/>
        </w:tabs>
        <w:ind w:left="1080" w:hanging="360"/>
      </w:pPr>
      <w:rPr>
        <w:rFonts w:hint="default"/>
      </w:rPr>
    </w:lvl>
    <w:lvl w:ilvl="2" w:tplc="5A8AF0E0">
      <w:start w:val="71"/>
      <w:numFmt w:val="decimal"/>
      <w:lvlText w:val="%3"/>
      <w:lvlJc w:val="left"/>
      <w:pPr>
        <w:tabs>
          <w:tab w:val="num" w:pos="1980"/>
        </w:tabs>
        <w:ind w:left="1980" w:hanging="360"/>
      </w:pPr>
      <w:rPr>
        <w:rFonts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5A0C556D"/>
    <w:multiLevelType w:val="hybridMultilevel"/>
    <w:tmpl w:val="C2BAF97E"/>
    <w:lvl w:ilvl="0" w:tplc="BBD6A00C">
      <w:start w:val="1"/>
      <w:numFmt w:val="decimal"/>
      <w:lvlText w:val="%1."/>
      <w:lvlJc w:val="left"/>
      <w:pPr>
        <w:tabs>
          <w:tab w:val="num" w:pos="720"/>
        </w:tabs>
        <w:ind w:left="720" w:hanging="360"/>
      </w:pPr>
      <w:rPr>
        <w:rFonts w:hint="default"/>
      </w:rPr>
    </w:lvl>
    <w:lvl w:ilvl="1" w:tplc="1164748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D0D78B6"/>
    <w:multiLevelType w:val="hybridMultilevel"/>
    <w:tmpl w:val="7ACC5B18"/>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21D3BD9"/>
    <w:multiLevelType w:val="hybridMultilevel"/>
    <w:tmpl w:val="B48CDC72"/>
    <w:lvl w:ilvl="0" w:tplc="221C0BD2">
      <w:start w:val="1"/>
      <w:numFmt w:val="decimal"/>
      <w:lvlText w:val="%1."/>
      <w:lvlJc w:val="left"/>
      <w:pPr>
        <w:tabs>
          <w:tab w:val="num" w:pos="720"/>
        </w:tabs>
        <w:ind w:left="720" w:hanging="360"/>
      </w:pPr>
      <w:rPr>
        <w:rFonts w:hint="default"/>
      </w:rPr>
    </w:lvl>
    <w:lvl w:ilvl="1" w:tplc="4C860412">
      <w:numFmt w:val="bullet"/>
      <w:lvlText w:val="-"/>
      <w:lvlJc w:val="left"/>
      <w:pPr>
        <w:tabs>
          <w:tab w:val="num" w:pos="1440"/>
        </w:tabs>
        <w:ind w:left="1440" w:hanging="360"/>
      </w:pPr>
      <w:rPr>
        <w:rFonts w:ascii="Verdana" w:eastAsia="Arial Unicode MS" w:hAnsi="Verdana" w:cs="Arial Unicode M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5DE3E95"/>
    <w:multiLevelType w:val="hybridMultilevel"/>
    <w:tmpl w:val="4CBC537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1">
    <w:nsid w:val="661E64DC"/>
    <w:multiLevelType w:val="hybridMultilevel"/>
    <w:tmpl w:val="128E314A"/>
    <w:lvl w:ilvl="0" w:tplc="19B6BD8A">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2">
    <w:nsid w:val="67A864A5"/>
    <w:multiLevelType w:val="hybridMultilevel"/>
    <w:tmpl w:val="33C6B18C"/>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7EF1227"/>
    <w:multiLevelType w:val="hybridMultilevel"/>
    <w:tmpl w:val="2A4ADE42"/>
    <w:lvl w:ilvl="0" w:tplc="E04205C8">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4">
    <w:nsid w:val="683631C8"/>
    <w:multiLevelType w:val="multilevel"/>
    <w:tmpl w:val="208613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8804319"/>
    <w:multiLevelType w:val="hybridMultilevel"/>
    <w:tmpl w:val="10585C1C"/>
    <w:lvl w:ilvl="0" w:tplc="4342CB36">
      <w:start w:val="1"/>
      <w:numFmt w:val="decimal"/>
      <w:lvlText w:val="%1."/>
      <w:lvlJc w:val="left"/>
      <w:pPr>
        <w:tabs>
          <w:tab w:val="num" w:pos="720"/>
        </w:tabs>
        <w:ind w:left="720" w:hanging="360"/>
      </w:pPr>
      <w:rPr>
        <w:rFonts w:hint="default"/>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96F054E"/>
    <w:multiLevelType w:val="hybridMultilevel"/>
    <w:tmpl w:val="6338C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A933C6"/>
    <w:multiLevelType w:val="hybridMultilevel"/>
    <w:tmpl w:val="3034B77E"/>
    <w:lvl w:ilvl="0" w:tplc="DE0E4E8C">
      <w:start w:val="50"/>
      <w:numFmt w:val="bullet"/>
      <w:lvlText w:val="-"/>
      <w:lvlJc w:val="left"/>
      <w:pPr>
        <w:tabs>
          <w:tab w:val="num" w:pos="360"/>
        </w:tabs>
        <w:ind w:left="340" w:hanging="34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6E1729B7"/>
    <w:multiLevelType w:val="hybridMultilevel"/>
    <w:tmpl w:val="0F185028"/>
    <w:lvl w:ilvl="0" w:tplc="CDE6A4B4">
      <w:start w:val="1"/>
      <w:numFmt w:val="decimal"/>
      <w:lvlText w:val="%1)"/>
      <w:lvlJc w:val="left"/>
      <w:pPr>
        <w:tabs>
          <w:tab w:val="num" w:pos="360"/>
        </w:tabs>
        <w:ind w:left="360" w:hanging="360"/>
      </w:pPr>
      <w:rPr>
        <w:rFonts w:ascii="Verdana" w:hAnsi="Verdana" w:hint="default"/>
        <w:b w:val="0"/>
        <w:i w:val="0"/>
        <w:sz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9">
    <w:nsid w:val="708F5E23"/>
    <w:multiLevelType w:val="multilevel"/>
    <w:tmpl w:val="BEBA9EBC"/>
    <w:lvl w:ilvl="0">
      <w:start w:val="1"/>
      <w:numFmt w:val="decimal"/>
      <w:lvlText w:val="%1."/>
      <w:lvlJc w:val="left"/>
      <w:pPr>
        <w:tabs>
          <w:tab w:val="num" w:pos="0"/>
        </w:tabs>
        <w:ind w:left="720" w:hanging="360"/>
      </w:pPr>
      <w:rPr>
        <w:rFonts w:asciiTheme="minorHAnsi" w:eastAsia="Verdana" w:hAnsiTheme="minorHAnsi" w:cs="Verdana"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0">
    <w:nsid w:val="765C68AE"/>
    <w:multiLevelType w:val="hybridMultilevel"/>
    <w:tmpl w:val="290E508C"/>
    <w:lvl w:ilvl="0" w:tplc="9B88531C">
      <w:start w:val="1"/>
      <w:numFmt w:val="upperRoman"/>
      <w:pStyle w:val="Nagwek4"/>
      <w:lvlText w:val="%1."/>
      <w:lvlJc w:val="left"/>
      <w:pPr>
        <w:tabs>
          <w:tab w:val="num" w:pos="1080"/>
        </w:tabs>
        <w:ind w:left="1080" w:hanging="720"/>
      </w:pPr>
      <w:rPr>
        <w:rFonts w:hint="default"/>
      </w:rPr>
    </w:lvl>
    <w:lvl w:ilvl="1" w:tplc="CDE6A4B4">
      <w:start w:val="1"/>
      <w:numFmt w:val="decimal"/>
      <w:lvlText w:val="%2)"/>
      <w:lvlJc w:val="left"/>
      <w:pPr>
        <w:tabs>
          <w:tab w:val="num" w:pos="1440"/>
        </w:tabs>
        <w:ind w:left="1440" w:hanging="360"/>
      </w:pPr>
      <w:rPr>
        <w:rFonts w:ascii="Verdana" w:hAnsi="Verdana" w:hint="default"/>
        <w:b w:val="0"/>
        <w:i w:val="0"/>
        <w:sz w:val="20"/>
      </w:rPr>
    </w:lvl>
    <w:lvl w:ilvl="2" w:tplc="86D4DD2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2"/>
  </w:num>
  <w:num w:numId="4">
    <w:abstractNumId w:val="13"/>
  </w:num>
  <w:num w:numId="5">
    <w:abstractNumId w:val="26"/>
  </w:num>
  <w:num w:numId="6">
    <w:abstractNumId w:val="34"/>
  </w:num>
  <w:num w:numId="7">
    <w:abstractNumId w:val="0"/>
  </w:num>
  <w:num w:numId="8">
    <w:abstractNumId w:val="1"/>
  </w:num>
  <w:num w:numId="9">
    <w:abstractNumId w:val="9"/>
  </w:num>
  <w:num w:numId="10">
    <w:abstractNumId w:val="5"/>
  </w:num>
  <w:num w:numId="11">
    <w:abstractNumId w:val="28"/>
  </w:num>
  <w:num w:numId="12">
    <w:abstractNumId w:val="27"/>
  </w:num>
  <w:num w:numId="13">
    <w:abstractNumId w:val="10"/>
  </w:num>
  <w:num w:numId="14">
    <w:abstractNumId w:val="29"/>
  </w:num>
  <w:num w:numId="15">
    <w:abstractNumId w:val="6"/>
  </w:num>
  <w:num w:numId="16">
    <w:abstractNumId w:val="40"/>
  </w:num>
  <w:num w:numId="17">
    <w:abstractNumId w:val="38"/>
  </w:num>
  <w:num w:numId="18">
    <w:abstractNumId w:val="11"/>
  </w:num>
  <w:num w:numId="19">
    <w:abstractNumId w:val="32"/>
  </w:num>
  <w:num w:numId="20">
    <w:abstractNumId w:val="25"/>
  </w:num>
  <w:num w:numId="21">
    <w:abstractNumId w:val="24"/>
  </w:num>
  <w:num w:numId="22">
    <w:abstractNumId w:val="30"/>
  </w:num>
  <w:num w:numId="23">
    <w:abstractNumId w:val="7"/>
  </w:num>
  <w:num w:numId="24">
    <w:abstractNumId w:val="31"/>
  </w:num>
  <w:num w:numId="25">
    <w:abstractNumId w:val="14"/>
  </w:num>
  <w:num w:numId="26">
    <w:abstractNumId w:val="33"/>
  </w:num>
  <w:num w:numId="27">
    <w:abstractNumId w:val="4"/>
  </w:num>
  <w:num w:numId="28">
    <w:abstractNumId w:val="23"/>
  </w:num>
  <w:num w:numId="29">
    <w:abstractNumId w:val="17"/>
  </w:num>
  <w:num w:numId="30">
    <w:abstractNumId w:val="35"/>
  </w:num>
  <w:num w:numId="31">
    <w:abstractNumId w:val="3"/>
  </w:num>
  <w:num w:numId="32">
    <w:abstractNumId w:val="22"/>
  </w:num>
  <w:num w:numId="33">
    <w:abstractNumId w:val="8"/>
  </w:num>
  <w:num w:numId="34">
    <w:abstractNumId w:val="20"/>
  </w:num>
  <w:num w:numId="35">
    <w:abstractNumId w:val="18"/>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9"/>
  </w:num>
  <w:num w:numId="39">
    <w:abstractNumId w:val="19"/>
  </w:num>
  <w:num w:numId="40">
    <w:abstractNumId w:val="36"/>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noPunctuationKerning/>
  <w:characterSpacingControl w:val="doNotCompress"/>
  <w:footnotePr>
    <w:footnote w:id="-1"/>
    <w:footnote w:id="0"/>
  </w:footnotePr>
  <w:endnotePr>
    <w:endnote w:id="-1"/>
    <w:endnote w:id="0"/>
  </w:endnotePr>
  <w:compat/>
  <w:rsids>
    <w:rsidRoot w:val="001C473D"/>
    <w:rsid w:val="000446CF"/>
    <w:rsid w:val="00081B46"/>
    <w:rsid w:val="000E6106"/>
    <w:rsid w:val="00106A53"/>
    <w:rsid w:val="0011741E"/>
    <w:rsid w:val="0014260D"/>
    <w:rsid w:val="00174A7A"/>
    <w:rsid w:val="001B0CAC"/>
    <w:rsid w:val="001C473D"/>
    <w:rsid w:val="001F04F5"/>
    <w:rsid w:val="002032A2"/>
    <w:rsid w:val="00247C05"/>
    <w:rsid w:val="002745E3"/>
    <w:rsid w:val="00294673"/>
    <w:rsid w:val="00295161"/>
    <w:rsid w:val="002C5A20"/>
    <w:rsid w:val="00360959"/>
    <w:rsid w:val="00386362"/>
    <w:rsid w:val="00394201"/>
    <w:rsid w:val="00395441"/>
    <w:rsid w:val="003B1EDD"/>
    <w:rsid w:val="004049FD"/>
    <w:rsid w:val="004B5086"/>
    <w:rsid w:val="00511408"/>
    <w:rsid w:val="00524EE4"/>
    <w:rsid w:val="00536784"/>
    <w:rsid w:val="00564E43"/>
    <w:rsid w:val="005C618C"/>
    <w:rsid w:val="005E690C"/>
    <w:rsid w:val="005E7FDD"/>
    <w:rsid w:val="006338F0"/>
    <w:rsid w:val="00694526"/>
    <w:rsid w:val="00703F82"/>
    <w:rsid w:val="00731EBF"/>
    <w:rsid w:val="007354D5"/>
    <w:rsid w:val="007405B1"/>
    <w:rsid w:val="00794E07"/>
    <w:rsid w:val="007A5031"/>
    <w:rsid w:val="007C6D9A"/>
    <w:rsid w:val="007D026C"/>
    <w:rsid w:val="007E5695"/>
    <w:rsid w:val="008731C7"/>
    <w:rsid w:val="008B40A4"/>
    <w:rsid w:val="008C167C"/>
    <w:rsid w:val="00913362"/>
    <w:rsid w:val="00913971"/>
    <w:rsid w:val="009349A7"/>
    <w:rsid w:val="00941D94"/>
    <w:rsid w:val="009557C6"/>
    <w:rsid w:val="00976583"/>
    <w:rsid w:val="00977B04"/>
    <w:rsid w:val="009844FB"/>
    <w:rsid w:val="00A27701"/>
    <w:rsid w:val="00A30D7F"/>
    <w:rsid w:val="00AF71FA"/>
    <w:rsid w:val="00B16D4C"/>
    <w:rsid w:val="00B63375"/>
    <w:rsid w:val="00C84020"/>
    <w:rsid w:val="00CB5A5E"/>
    <w:rsid w:val="00D1790F"/>
    <w:rsid w:val="00D52EEA"/>
    <w:rsid w:val="00D6434E"/>
    <w:rsid w:val="00D7066E"/>
    <w:rsid w:val="00DA7FE3"/>
    <w:rsid w:val="00DB38F2"/>
    <w:rsid w:val="00DB5A9B"/>
    <w:rsid w:val="00DB72EB"/>
    <w:rsid w:val="00DD536A"/>
    <w:rsid w:val="00E04307"/>
    <w:rsid w:val="00E1633C"/>
    <w:rsid w:val="00E51957"/>
    <w:rsid w:val="00E5590E"/>
    <w:rsid w:val="00E74C40"/>
    <w:rsid w:val="00EE080E"/>
    <w:rsid w:val="00EE1BBE"/>
    <w:rsid w:val="00EF1C75"/>
    <w:rsid w:val="00F04891"/>
    <w:rsid w:val="00F13118"/>
    <w:rsid w:val="00F201EC"/>
    <w:rsid w:val="00F4686D"/>
    <w:rsid w:val="00F91253"/>
    <w:rsid w:val="00FA64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90F"/>
    <w:rPr>
      <w:sz w:val="24"/>
      <w:szCs w:val="24"/>
    </w:rPr>
  </w:style>
  <w:style w:type="paragraph" w:styleId="Nagwek1">
    <w:name w:val="heading 1"/>
    <w:basedOn w:val="Normalny"/>
    <w:next w:val="Normalny"/>
    <w:qFormat/>
    <w:rsid w:val="00D1790F"/>
    <w:pPr>
      <w:keepNext/>
      <w:autoSpaceDE w:val="0"/>
      <w:autoSpaceDN w:val="0"/>
      <w:adjustRightInd w:val="0"/>
      <w:jc w:val="center"/>
      <w:outlineLvl w:val="0"/>
    </w:pPr>
    <w:rPr>
      <w:rFonts w:ascii="Verdana" w:hAnsi="Verdana"/>
      <w:b/>
      <w:bCs/>
      <w:sz w:val="18"/>
      <w:szCs w:val="18"/>
    </w:rPr>
  </w:style>
  <w:style w:type="paragraph" w:styleId="Nagwek2">
    <w:name w:val="heading 2"/>
    <w:basedOn w:val="Normalny"/>
    <w:next w:val="Normalny"/>
    <w:qFormat/>
    <w:rsid w:val="00536784"/>
    <w:pPr>
      <w:keepNext/>
      <w:outlineLvl w:val="1"/>
    </w:pPr>
    <w:rPr>
      <w:rFonts w:ascii="Verdana" w:hAnsi="Verdana"/>
      <w:b/>
      <w:bCs/>
      <w:color w:val="4F81BD" w:themeColor="accent1"/>
    </w:rPr>
  </w:style>
  <w:style w:type="paragraph" w:styleId="Nagwek3">
    <w:name w:val="heading 3"/>
    <w:basedOn w:val="Normalny"/>
    <w:next w:val="Normalny"/>
    <w:qFormat/>
    <w:rsid w:val="00536784"/>
    <w:pPr>
      <w:keepNext/>
      <w:tabs>
        <w:tab w:val="num" w:pos="540"/>
      </w:tabs>
      <w:spacing w:line="220" w:lineRule="auto"/>
      <w:ind w:left="540" w:hanging="540"/>
      <w:jc w:val="both"/>
      <w:outlineLvl w:val="2"/>
    </w:pPr>
    <w:rPr>
      <w:rFonts w:ascii="Verdana" w:hAnsi="Verdana"/>
      <w:bCs/>
      <w:color w:val="4F81BD" w:themeColor="accent1"/>
      <w:sz w:val="28"/>
    </w:rPr>
  </w:style>
  <w:style w:type="paragraph" w:styleId="Nagwek4">
    <w:name w:val="heading 4"/>
    <w:basedOn w:val="Normalny"/>
    <w:next w:val="Normalny"/>
    <w:qFormat/>
    <w:rsid w:val="00D1790F"/>
    <w:pPr>
      <w:keepNext/>
      <w:numPr>
        <w:numId w:val="16"/>
      </w:numPr>
      <w:tabs>
        <w:tab w:val="clear" w:pos="1080"/>
        <w:tab w:val="num" w:pos="540"/>
      </w:tabs>
      <w:spacing w:line="220" w:lineRule="auto"/>
      <w:ind w:left="540" w:hanging="540"/>
      <w:jc w:val="both"/>
      <w:outlineLvl w:val="3"/>
    </w:pPr>
    <w:rPr>
      <w:rFonts w:ascii="Verdana" w:hAnsi="Verdana"/>
      <w:b/>
      <w:bCs/>
      <w:color w:val="0000FF"/>
      <w:sz w:val="20"/>
    </w:rPr>
  </w:style>
  <w:style w:type="paragraph" w:styleId="Nagwek5">
    <w:name w:val="heading 5"/>
    <w:basedOn w:val="Normalny"/>
    <w:next w:val="Normalny"/>
    <w:qFormat/>
    <w:rsid w:val="00D1790F"/>
    <w:pPr>
      <w:keepNext/>
      <w:jc w:val="center"/>
      <w:outlineLvl w:val="4"/>
    </w:pPr>
    <w:rPr>
      <w:rFonts w:ascii="Verdana" w:hAnsi="Verdan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790F"/>
    <w:rPr>
      <w:color w:val="0000FF"/>
      <w:u w:val="single"/>
    </w:rPr>
  </w:style>
  <w:style w:type="paragraph" w:styleId="Tekstpodstawowy">
    <w:name w:val="Body Text"/>
    <w:aliases w:val="Ekspertyza,b"/>
    <w:basedOn w:val="Normalny"/>
    <w:semiHidden/>
    <w:rsid w:val="00D1790F"/>
    <w:pPr>
      <w:autoSpaceDE w:val="0"/>
      <w:autoSpaceDN w:val="0"/>
      <w:adjustRightInd w:val="0"/>
      <w:jc w:val="both"/>
    </w:pPr>
    <w:rPr>
      <w:rFonts w:ascii="Verdana" w:hAnsi="Verdana"/>
      <w:color w:val="FF0000"/>
      <w:sz w:val="18"/>
      <w:szCs w:val="16"/>
    </w:rPr>
  </w:style>
  <w:style w:type="paragraph" w:styleId="Tekstpodstawowywcity">
    <w:name w:val="Body Text Indent"/>
    <w:basedOn w:val="Normalny"/>
    <w:semiHidden/>
    <w:rsid w:val="00D1790F"/>
    <w:pPr>
      <w:autoSpaceDE w:val="0"/>
      <w:autoSpaceDN w:val="0"/>
      <w:adjustRightInd w:val="0"/>
      <w:ind w:left="720"/>
      <w:jc w:val="both"/>
    </w:pPr>
    <w:rPr>
      <w:rFonts w:ascii="Verdana" w:hAnsi="Verdana"/>
      <w:color w:val="FF0000"/>
      <w:sz w:val="20"/>
      <w:szCs w:val="20"/>
    </w:rPr>
  </w:style>
  <w:style w:type="paragraph" w:customStyle="1" w:styleId="Default">
    <w:name w:val="Default"/>
    <w:rsid w:val="00D1790F"/>
    <w:pPr>
      <w:autoSpaceDE w:val="0"/>
      <w:autoSpaceDN w:val="0"/>
      <w:adjustRightInd w:val="0"/>
    </w:pPr>
    <w:rPr>
      <w:rFonts w:ascii="Cambria" w:hAnsi="Cambria"/>
      <w:color w:val="000000"/>
      <w:sz w:val="24"/>
      <w:szCs w:val="24"/>
    </w:rPr>
  </w:style>
  <w:style w:type="paragraph" w:styleId="Tekstpodstawowy2">
    <w:name w:val="Body Text 2"/>
    <w:basedOn w:val="Normalny"/>
    <w:semiHidden/>
    <w:rsid w:val="00D1790F"/>
    <w:pPr>
      <w:autoSpaceDE w:val="0"/>
      <w:autoSpaceDN w:val="0"/>
      <w:adjustRightInd w:val="0"/>
      <w:jc w:val="both"/>
    </w:pPr>
    <w:rPr>
      <w:sz w:val="22"/>
    </w:rPr>
  </w:style>
  <w:style w:type="paragraph" w:styleId="Zwykytekst">
    <w:name w:val="Plain Text"/>
    <w:basedOn w:val="Normalny"/>
    <w:semiHidden/>
    <w:rsid w:val="00D1790F"/>
    <w:rPr>
      <w:rFonts w:ascii="Courier New" w:hAnsi="Courier New" w:cs="Courier New"/>
      <w:sz w:val="20"/>
      <w:szCs w:val="20"/>
    </w:rPr>
  </w:style>
  <w:style w:type="paragraph" w:styleId="NormalnyWeb">
    <w:name w:val="Normal (Web)"/>
    <w:basedOn w:val="Normalny"/>
    <w:semiHidden/>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paragraph" w:customStyle="1" w:styleId="bodytext">
    <w:name w:val="bodytext"/>
    <w:basedOn w:val="Normalny"/>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character" w:customStyle="1" w:styleId="st1">
    <w:name w:val="st1"/>
    <w:basedOn w:val="Domylnaczcionkaakapitu"/>
    <w:rsid w:val="00D1790F"/>
    <w:rPr>
      <w:spacing w:val="240"/>
    </w:rPr>
  </w:style>
  <w:style w:type="paragraph" w:styleId="Tekstpodstawowy3">
    <w:name w:val="Body Text 3"/>
    <w:basedOn w:val="Normalny"/>
    <w:semiHidden/>
    <w:rsid w:val="00D1790F"/>
    <w:pPr>
      <w:autoSpaceDE w:val="0"/>
      <w:autoSpaceDN w:val="0"/>
      <w:adjustRightInd w:val="0"/>
      <w:jc w:val="both"/>
    </w:pPr>
    <w:rPr>
      <w:rFonts w:ascii="Verdana" w:hAnsi="Verdana"/>
      <w:sz w:val="20"/>
      <w:szCs w:val="15"/>
    </w:rPr>
  </w:style>
  <w:style w:type="character" w:customStyle="1" w:styleId="uwaga1">
    <w:name w:val="uwaga1"/>
    <w:basedOn w:val="Domylnaczcionkaakapitu"/>
    <w:rsid w:val="00D1790F"/>
    <w:rPr>
      <w:color w:val="E20025"/>
    </w:rPr>
  </w:style>
  <w:style w:type="paragraph" w:customStyle="1" w:styleId="Tekstpodstawowy31">
    <w:name w:val="Tekst podstawowy 31"/>
    <w:basedOn w:val="Normalny"/>
    <w:rsid w:val="00D1790F"/>
    <w:pPr>
      <w:tabs>
        <w:tab w:val="left" w:pos="284"/>
      </w:tabs>
    </w:pPr>
    <w:rPr>
      <w:sz w:val="22"/>
      <w:szCs w:val="20"/>
    </w:rPr>
  </w:style>
  <w:style w:type="paragraph" w:styleId="Nagwek">
    <w:name w:val="header"/>
    <w:aliases w:val="Nagłówek Znak2,Nagłówek Znak1 Znak,Nagłówek strony Znak Znak,Nagłówek Znak Znak Znak,Nagłówek Znak Znak1"/>
    <w:basedOn w:val="Normalny"/>
    <w:semiHidden/>
    <w:rsid w:val="00D1790F"/>
    <w:pPr>
      <w:tabs>
        <w:tab w:val="center" w:pos="4536"/>
        <w:tab w:val="right" w:pos="9072"/>
      </w:tabs>
    </w:pPr>
  </w:style>
  <w:style w:type="paragraph" w:customStyle="1" w:styleId="xl29">
    <w:name w:val="xl29"/>
    <w:basedOn w:val="Normalny"/>
    <w:rsid w:val="00D1790F"/>
    <w:pPr>
      <w:spacing w:before="100" w:beforeAutospacing="1" w:after="100" w:afterAutospacing="1"/>
    </w:pPr>
    <w:rPr>
      <w:rFonts w:ascii="Arial" w:eastAsia="Arial Unicode MS" w:hAnsi="Arial" w:cs="Arial Unicode MS"/>
      <w:b/>
      <w:bCs/>
    </w:rPr>
  </w:style>
  <w:style w:type="paragraph" w:customStyle="1" w:styleId="Tekstpodstawowywcity21">
    <w:name w:val="Tekst podstawowy wcięty 21"/>
    <w:basedOn w:val="Normalny"/>
    <w:rsid w:val="00D1790F"/>
    <w:pPr>
      <w:ind w:left="426"/>
    </w:pPr>
    <w:rPr>
      <w:sz w:val="22"/>
      <w:szCs w:val="20"/>
    </w:rPr>
  </w:style>
  <w:style w:type="paragraph" w:customStyle="1" w:styleId="BodyText21">
    <w:name w:val="Body Text 21"/>
    <w:basedOn w:val="Normalny"/>
    <w:rsid w:val="00D1790F"/>
    <w:pPr>
      <w:pageBreakBefore/>
      <w:widowControl w:val="0"/>
      <w:spacing w:before="720" w:line="360" w:lineRule="auto"/>
      <w:jc w:val="both"/>
    </w:pPr>
    <w:rPr>
      <w:rFonts w:ascii="CG Times" w:hAnsi="CG Times"/>
      <w:sz w:val="22"/>
      <w:szCs w:val="20"/>
    </w:rPr>
  </w:style>
  <w:style w:type="character" w:styleId="Pogrubienie">
    <w:name w:val="Strong"/>
    <w:basedOn w:val="Domylnaczcionkaakapitu"/>
    <w:qFormat/>
    <w:rsid w:val="00D1790F"/>
    <w:rPr>
      <w:b/>
      <w:bCs/>
    </w:rPr>
  </w:style>
  <w:style w:type="character" w:styleId="Odwoaniedokomentarza">
    <w:name w:val="annotation reference"/>
    <w:basedOn w:val="Domylnaczcionkaakapitu"/>
    <w:semiHidden/>
    <w:unhideWhenUsed/>
    <w:rsid w:val="00D1790F"/>
    <w:rPr>
      <w:sz w:val="16"/>
      <w:szCs w:val="16"/>
    </w:rPr>
  </w:style>
  <w:style w:type="paragraph" w:styleId="Tekstkomentarza">
    <w:name w:val="annotation text"/>
    <w:basedOn w:val="Normalny"/>
    <w:semiHidden/>
    <w:unhideWhenUsed/>
    <w:rsid w:val="00D1790F"/>
    <w:rPr>
      <w:sz w:val="20"/>
      <w:szCs w:val="20"/>
    </w:rPr>
  </w:style>
  <w:style w:type="character" w:customStyle="1" w:styleId="TekstkomentarzaZnak">
    <w:name w:val="Tekst komentarza Znak"/>
    <w:basedOn w:val="Domylnaczcionkaakapitu"/>
    <w:semiHidden/>
    <w:rsid w:val="00D1790F"/>
  </w:style>
  <w:style w:type="paragraph" w:styleId="Tematkomentarza">
    <w:name w:val="annotation subject"/>
    <w:basedOn w:val="Tekstkomentarza"/>
    <w:next w:val="Tekstkomentarza"/>
    <w:semiHidden/>
    <w:unhideWhenUsed/>
    <w:rsid w:val="00D1790F"/>
    <w:rPr>
      <w:b/>
      <w:bCs/>
    </w:rPr>
  </w:style>
  <w:style w:type="character" w:customStyle="1" w:styleId="TematkomentarzaZnak">
    <w:name w:val="Temat komentarza Znak"/>
    <w:basedOn w:val="TekstkomentarzaZnak"/>
    <w:semiHidden/>
    <w:rsid w:val="00D1790F"/>
    <w:rPr>
      <w:b/>
      <w:bCs/>
    </w:rPr>
  </w:style>
  <w:style w:type="paragraph" w:styleId="Tekstdymka">
    <w:name w:val="Balloon Text"/>
    <w:basedOn w:val="Normalny"/>
    <w:semiHidden/>
    <w:unhideWhenUsed/>
    <w:rsid w:val="00D1790F"/>
    <w:rPr>
      <w:rFonts w:ascii="Tahoma" w:hAnsi="Tahoma" w:cs="Tahoma"/>
      <w:sz w:val="16"/>
      <w:szCs w:val="16"/>
    </w:rPr>
  </w:style>
  <w:style w:type="character" w:customStyle="1" w:styleId="TekstdymkaZnak">
    <w:name w:val="Tekst dymka Znak"/>
    <w:basedOn w:val="Domylnaczcionkaakapitu"/>
    <w:semiHidden/>
    <w:rsid w:val="00D1790F"/>
    <w:rPr>
      <w:rFonts w:ascii="Tahoma" w:hAnsi="Tahoma" w:cs="Tahoma"/>
      <w:sz w:val="16"/>
      <w:szCs w:val="16"/>
    </w:rPr>
  </w:style>
  <w:style w:type="paragraph" w:styleId="Stopka">
    <w:name w:val="footer"/>
    <w:basedOn w:val="Normalny"/>
    <w:semiHidden/>
    <w:rsid w:val="00D1790F"/>
    <w:pPr>
      <w:tabs>
        <w:tab w:val="center" w:pos="4536"/>
        <w:tab w:val="right" w:pos="9072"/>
      </w:tabs>
    </w:pPr>
  </w:style>
  <w:style w:type="character" w:styleId="Numerstrony">
    <w:name w:val="page number"/>
    <w:basedOn w:val="Domylnaczcionkaakapitu"/>
    <w:semiHidden/>
    <w:rsid w:val="00D1790F"/>
  </w:style>
  <w:style w:type="paragraph" w:styleId="Akapitzlist">
    <w:name w:val="List Paragraph"/>
    <w:aliases w:val="A_wyliczenie,Akapit z listą 1,K-P_odwolanie,maz_wyliczenie,opis dzialania"/>
    <w:basedOn w:val="Normalny"/>
    <w:link w:val="AkapitzlistZnak"/>
    <w:uiPriority w:val="34"/>
    <w:qFormat/>
    <w:rsid w:val="003B1EDD"/>
    <w:pPr>
      <w:spacing w:after="200" w:line="276" w:lineRule="auto"/>
      <w:ind w:left="720"/>
      <w:contextualSpacing/>
    </w:pPr>
    <w:rPr>
      <w:lang w:eastAsia="zh-CN"/>
    </w:rPr>
  </w:style>
  <w:style w:type="character" w:customStyle="1" w:styleId="AkapitzlistZnak">
    <w:name w:val="Akapit z listą Znak"/>
    <w:aliases w:val="A_wyliczenie Znak,Akapit z listą 1 Znak,K-P_odwolanie Znak,maz_wyliczenie Znak,opis dzialania Znak"/>
    <w:link w:val="Akapitzlist"/>
    <w:uiPriority w:val="34"/>
    <w:locked/>
    <w:rsid w:val="003B1EDD"/>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arzyna.mis@um.wroc.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ch.kucharski@um.wroc.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ip.um.wroc.pl" TargetMode="External"/><Relationship Id="rId4" Type="http://schemas.openxmlformats.org/officeDocument/2006/relationships/webSettings" Target="webSettings.xml"/><Relationship Id="rId9" Type="http://schemas.openxmlformats.org/officeDocument/2006/relationships/hyperlink" Target="mailto:dorota.holona@um.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1106</Words>
  <Characters>6638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Załącznik do zarządzenia nr 7742/13</vt:lpstr>
    </vt:vector>
  </TitlesOfParts>
  <Company>UMW</Company>
  <LinksUpToDate>false</LinksUpToDate>
  <CharactersWithSpaces>7729</CharactersWithSpaces>
  <SharedDoc>false</SharedDoc>
  <HLinks>
    <vt:vector size="18" baseType="variant">
      <vt:variant>
        <vt:i4>4063246</vt:i4>
      </vt:variant>
      <vt:variant>
        <vt:i4>6</vt:i4>
      </vt:variant>
      <vt:variant>
        <vt:i4>0</vt:i4>
      </vt:variant>
      <vt:variant>
        <vt:i4>5</vt:i4>
      </vt:variant>
      <vt:variant>
        <vt:lpwstr>mailto:marek.kaczorowski@um.wroc.pl</vt:lpwstr>
      </vt:variant>
      <vt:variant>
        <vt:lpwstr/>
      </vt:variant>
      <vt:variant>
        <vt:i4>1769587</vt:i4>
      </vt:variant>
      <vt:variant>
        <vt:i4>3</vt:i4>
      </vt:variant>
      <vt:variant>
        <vt:i4>0</vt:i4>
      </vt:variant>
      <vt:variant>
        <vt:i4>5</vt:i4>
      </vt:variant>
      <vt:variant>
        <vt:lpwstr>mailto:anita.bednarska-kasprolewicz@um.wroc.pl</vt:lpwstr>
      </vt:variant>
      <vt:variant>
        <vt:lpwstr/>
      </vt:variant>
      <vt:variant>
        <vt:i4>3145742</vt:i4>
      </vt:variant>
      <vt:variant>
        <vt:i4>0</vt:i4>
      </vt:variant>
      <vt:variant>
        <vt:i4>0</vt:i4>
      </vt:variant>
      <vt:variant>
        <vt:i4>5</vt:i4>
      </vt:variant>
      <vt:variant>
        <vt:lpwstr>mailto:lech.kucharski@um.wroc.pl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7742/13</dc:title>
  <dc:creator>WI</dc:creator>
  <cp:lastModifiedBy>umkami01</cp:lastModifiedBy>
  <cp:revision>2</cp:revision>
  <cp:lastPrinted>2022-11-21T10:25:00Z</cp:lastPrinted>
  <dcterms:created xsi:type="dcterms:W3CDTF">2022-11-21T10:25:00Z</dcterms:created>
  <dcterms:modified xsi:type="dcterms:W3CDTF">2022-11-21T10:25:00Z</dcterms:modified>
</cp:coreProperties>
</file>