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5C0EA0">
        <w:rPr>
          <w:sz w:val="24"/>
          <w:szCs w:val="24"/>
        </w:rPr>
        <w:t>2</w:t>
      </w:r>
      <w:r w:rsidRPr="007E5C60">
        <w:rPr>
          <w:sz w:val="24"/>
          <w:szCs w:val="24"/>
        </w:rPr>
        <w:t xml:space="preserve"> WBZ/1/2022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>
        <w:rPr>
          <w:sz w:val="24"/>
          <w:szCs w:val="24"/>
        </w:rPr>
        <w:t xml:space="preserve">Ford </w:t>
      </w:r>
      <w:proofErr w:type="spellStart"/>
      <w:r>
        <w:rPr>
          <w:sz w:val="24"/>
          <w:szCs w:val="24"/>
        </w:rPr>
        <w:t>Focus</w:t>
      </w:r>
      <w:proofErr w:type="spellEnd"/>
      <w:r w:rsidRPr="00AA4D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TDCi</w:t>
      </w:r>
      <w:proofErr w:type="spellEnd"/>
      <w:r w:rsidRPr="00AA4D97">
        <w:rPr>
          <w:sz w:val="24"/>
          <w:szCs w:val="24"/>
        </w:rPr>
        <w:t xml:space="preserve"> MR’0</w:t>
      </w:r>
      <w:r>
        <w:rPr>
          <w:sz w:val="24"/>
          <w:szCs w:val="24"/>
        </w:rPr>
        <w:t>5</w:t>
      </w:r>
      <w:r w:rsidRPr="00AA4D97">
        <w:rPr>
          <w:sz w:val="24"/>
          <w:szCs w:val="24"/>
        </w:rPr>
        <w:t xml:space="preserve">, nr rej. </w:t>
      </w:r>
      <w:r>
        <w:rPr>
          <w:sz w:val="24"/>
          <w:szCs w:val="24"/>
        </w:rPr>
        <w:t>KR1G882</w:t>
      </w:r>
      <w:r w:rsidRPr="00AA4D97">
        <w:rPr>
          <w:sz w:val="24"/>
          <w:szCs w:val="24"/>
        </w:rPr>
        <w:t>, rok produkcji: 200</w:t>
      </w:r>
      <w:r>
        <w:rPr>
          <w:sz w:val="24"/>
          <w:szCs w:val="24"/>
        </w:rPr>
        <w:t>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51" w:rsidRDefault="00366A51">
      <w:r>
        <w:separator/>
      </w:r>
    </w:p>
  </w:endnote>
  <w:endnote w:type="continuationSeparator" w:id="0">
    <w:p w:rsidR="00366A51" w:rsidRDefault="0036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6662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66629F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EA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51" w:rsidRDefault="00366A51">
      <w:r>
        <w:separator/>
      </w:r>
    </w:p>
  </w:footnote>
  <w:footnote w:type="continuationSeparator" w:id="0">
    <w:p w:rsidR="00366A51" w:rsidRDefault="0036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66A51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C0EA0"/>
    <w:rsid w:val="005C618C"/>
    <w:rsid w:val="005E690C"/>
    <w:rsid w:val="0066629F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F52BF"/>
    <w:rsid w:val="00A27701"/>
    <w:rsid w:val="00A30D7F"/>
    <w:rsid w:val="00AF71FA"/>
    <w:rsid w:val="00B16D4C"/>
    <w:rsid w:val="00C84020"/>
    <w:rsid w:val="00CB5A5E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3206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2022-10-10T06:33:00Z</dcterms:created>
  <dcterms:modified xsi:type="dcterms:W3CDTF">2022-10-10T06:33:00Z</dcterms:modified>
</cp:coreProperties>
</file>