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8C167C" w:rsidRPr="00536784">
        <w:rPr>
          <w:rFonts w:ascii="Verdana" w:hAnsi="Verdana"/>
        </w:rPr>
        <w:t>574/I/22</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8C167C" w:rsidRPr="00536784">
        <w:rPr>
          <w:rFonts w:ascii="Verdana" w:hAnsi="Verdana"/>
        </w:rPr>
        <w:t>4 lipca 2022</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174A7A">
        <w:rPr>
          <w:rFonts w:ascii="Verdana" w:hAnsi="Verdana"/>
          <w:b/>
          <w:bCs/>
        </w:rPr>
        <w:t>drugi</w:t>
      </w:r>
      <w:r w:rsidR="007354D5" w:rsidRPr="00536784">
        <w:rPr>
          <w:rFonts w:ascii="Verdana" w:hAnsi="Verdana"/>
          <w:b/>
          <w:bCs/>
        </w:rPr>
        <w:t xml:space="preserve"> </w:t>
      </w:r>
      <w:r w:rsidRPr="00536784">
        <w:rPr>
          <w:rFonts w:ascii="Verdana" w:hAnsi="Verdana"/>
          <w:b/>
          <w:bCs/>
        </w:rPr>
        <w:t xml:space="preserve">pisemny przetarg ofertowy </w:t>
      </w:r>
      <w:r w:rsidR="00247C05" w:rsidRPr="00536784">
        <w:rPr>
          <w:rFonts w:ascii="Verdana" w:hAnsi="Verdana"/>
          <w:b/>
          <w:bCs/>
        </w:rPr>
        <w:t xml:space="preserve">Nr </w:t>
      </w:r>
      <w:r w:rsidR="00174A7A">
        <w:rPr>
          <w:rFonts w:ascii="Verdana" w:hAnsi="Verdana"/>
          <w:b/>
          <w:bCs/>
        </w:rPr>
        <w:t>2</w:t>
      </w:r>
      <w:r w:rsidR="00247C05" w:rsidRPr="00536784">
        <w:rPr>
          <w:rFonts w:ascii="Verdana" w:hAnsi="Verdana"/>
          <w:b/>
          <w:bCs/>
        </w:rPr>
        <w:t xml:space="preserve"> WBZ/</w:t>
      </w:r>
      <w:r w:rsidR="005E7FDD">
        <w:rPr>
          <w:rFonts w:ascii="Verdana" w:hAnsi="Verdana"/>
          <w:b/>
          <w:bCs/>
        </w:rPr>
        <w:t>2</w:t>
      </w:r>
      <w:r w:rsidR="00247C05" w:rsidRPr="00536784">
        <w:rPr>
          <w:rFonts w:ascii="Verdana" w:hAnsi="Verdana"/>
          <w:b/>
          <w:bCs/>
        </w:rPr>
        <w:t xml:space="preserve">/2022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5E7FDD">
        <w:rPr>
          <w:rFonts w:ascii="Verdana" w:hAnsi="Verdana"/>
          <w:b/>
          <w:bCs/>
        </w:rPr>
        <w:t>Peugeot 107</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3 osobowa Komisja Przetargowa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1C473D"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lastRenderedPageBreak/>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Pani Dorota Holona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w:t>
      </w:r>
      <w:r w:rsidR="00F201EC">
        <w:rPr>
          <w:rFonts w:ascii="Verdana" w:hAnsi="Verdana"/>
          <w:sz w:val="24"/>
          <w:szCs w:val="24"/>
        </w:rPr>
        <w:t>4</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536784" w:rsidRPr="00107AA9">
          <w:rPr>
            <w:rStyle w:val="Hipercze"/>
            <w:rFonts w:ascii="Verdana" w:hAnsi="Verdana"/>
            <w:sz w:val="24"/>
            <w:szCs w:val="24"/>
            <w:lang w:val="de-DE"/>
          </w:rPr>
          <w:t>dorota.holona@um.wroc.pl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5E7FDD">
        <w:rPr>
          <w:sz w:val="24"/>
          <w:szCs w:val="24"/>
        </w:rPr>
        <w:t>Peugeot 107</w:t>
      </w:r>
      <w:r w:rsidR="008C167C" w:rsidRPr="00536784">
        <w:rPr>
          <w:sz w:val="24"/>
          <w:szCs w:val="24"/>
        </w:rPr>
        <w:t xml:space="preserve"> </w:t>
      </w:r>
      <w:r w:rsidR="005E7FDD">
        <w:rPr>
          <w:sz w:val="24"/>
          <w:szCs w:val="24"/>
        </w:rPr>
        <w:t>1</w:t>
      </w:r>
      <w:r w:rsidR="008C167C" w:rsidRPr="00536784">
        <w:rPr>
          <w:sz w:val="24"/>
          <w:szCs w:val="24"/>
        </w:rPr>
        <w:t>.0  MR’0</w:t>
      </w:r>
      <w:r w:rsidR="005E7FDD">
        <w:rPr>
          <w:sz w:val="24"/>
          <w:szCs w:val="24"/>
        </w:rPr>
        <w:t>8</w:t>
      </w:r>
      <w:r w:rsidR="008C167C" w:rsidRPr="00536784">
        <w:rPr>
          <w:sz w:val="24"/>
          <w:szCs w:val="24"/>
        </w:rPr>
        <w:t xml:space="preserve">, nr rej. </w:t>
      </w:r>
      <w:r w:rsidR="005E7FDD">
        <w:rPr>
          <w:sz w:val="24"/>
          <w:szCs w:val="24"/>
        </w:rPr>
        <w:t>DW416NJ</w:t>
      </w:r>
      <w:r w:rsidR="008C167C" w:rsidRPr="00536784">
        <w:rPr>
          <w:sz w:val="24"/>
          <w:szCs w:val="24"/>
        </w:rPr>
        <w:t>, rok produkcji: 200</w:t>
      </w:r>
      <w:r w:rsidR="00DA7FE3">
        <w:rPr>
          <w:sz w:val="24"/>
          <w:szCs w:val="24"/>
        </w:rPr>
        <w:t>8</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DA7FE3">
        <w:rPr>
          <w:rFonts w:ascii="Verdana" w:hAnsi="Verdana"/>
        </w:rPr>
        <w:t>Peugeot 107</w:t>
      </w:r>
      <w:r w:rsidRPr="00536784">
        <w:rPr>
          <w:rFonts w:ascii="Verdana" w:hAnsi="Verdana"/>
        </w:rPr>
        <w:t xml:space="preserve">- </w:t>
      </w:r>
      <w:r w:rsidR="00F201EC">
        <w:rPr>
          <w:rFonts w:ascii="Verdana" w:hAnsi="Verdana"/>
          <w:b/>
        </w:rPr>
        <w:t>6720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F201EC">
        <w:rPr>
          <w:rFonts w:ascii="Verdana" w:hAnsi="Verdana"/>
        </w:rPr>
        <w:t>sześć</w:t>
      </w:r>
      <w:r w:rsidR="008C167C" w:rsidRPr="00536784">
        <w:rPr>
          <w:rFonts w:ascii="Verdana" w:hAnsi="Verdana"/>
        </w:rPr>
        <w:t xml:space="preserve"> tysi</w:t>
      </w:r>
      <w:r w:rsidR="00DA7FE3">
        <w:rPr>
          <w:rFonts w:ascii="Verdana" w:hAnsi="Verdana"/>
        </w:rPr>
        <w:t>ęcy</w:t>
      </w:r>
      <w:r w:rsidR="008C167C" w:rsidRPr="00536784">
        <w:rPr>
          <w:rFonts w:ascii="Verdana" w:hAnsi="Verdana"/>
        </w:rPr>
        <w:t xml:space="preserve"> </w:t>
      </w:r>
      <w:r w:rsidR="00F201EC">
        <w:rPr>
          <w:rFonts w:ascii="Verdana" w:hAnsi="Verdana"/>
        </w:rPr>
        <w:t>siedemset dwadzieścia</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F201EC">
        <w:rPr>
          <w:rFonts w:ascii="Verdana" w:hAnsi="Verdana"/>
        </w:rPr>
        <w:t>25</w:t>
      </w:r>
      <w:r w:rsidR="00511408" w:rsidRPr="00536784">
        <w:rPr>
          <w:rFonts w:ascii="Verdana" w:hAnsi="Verdana"/>
        </w:rPr>
        <w:t>.</w:t>
      </w:r>
      <w:r w:rsidR="00F201EC">
        <w:rPr>
          <w:rFonts w:ascii="Verdana" w:hAnsi="Verdana"/>
        </w:rPr>
        <w:t>10</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 do </w:t>
      </w:r>
      <w:r w:rsidR="00F201EC">
        <w:rPr>
          <w:rFonts w:ascii="Verdana" w:hAnsi="Verdana"/>
        </w:rPr>
        <w:t>0</w:t>
      </w:r>
      <w:r w:rsidR="00EF1C75">
        <w:rPr>
          <w:rFonts w:ascii="Verdana" w:hAnsi="Verdana"/>
        </w:rPr>
        <w:t>8</w:t>
      </w:r>
      <w:r w:rsidRPr="00536784">
        <w:rPr>
          <w:rFonts w:ascii="Verdana" w:hAnsi="Verdana"/>
        </w:rPr>
        <w:t>.</w:t>
      </w:r>
      <w:r w:rsidR="00F201EC">
        <w:rPr>
          <w:rFonts w:ascii="Verdana" w:hAnsi="Verdana"/>
        </w:rPr>
        <w:t>11</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8C167C" w:rsidRPr="00536784">
        <w:rPr>
          <w:rFonts w:ascii="Verdana" w:hAnsi="Verdana"/>
        </w:rPr>
        <w:t>Doroty Holony</w:t>
      </w:r>
      <w:r w:rsidRPr="00536784">
        <w:rPr>
          <w:rFonts w:ascii="Verdana" w:hAnsi="Verdana"/>
        </w:rPr>
        <w:t xml:space="preserve"> (tel. 71777955</w:t>
      </w:r>
      <w:r w:rsidR="00F201EC">
        <w:rPr>
          <w:rFonts w:ascii="Verdana" w:hAnsi="Verdana"/>
        </w:rPr>
        <w:t>4</w:t>
      </w:r>
      <w:r w:rsidRPr="00536784">
        <w:rPr>
          <w:rFonts w:ascii="Verdana" w:hAnsi="Verdana"/>
        </w:rPr>
        <w:t>)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DA7FE3">
        <w:rPr>
          <w:rFonts w:ascii="Verdana" w:hAnsi="Verdana"/>
          <w:i/>
        </w:rPr>
        <w:t>Peugeot 107</w:t>
      </w:r>
      <w:r w:rsidR="000E6106">
        <w:rPr>
          <w:rFonts w:ascii="Verdana" w:hAnsi="Verdana"/>
          <w:i/>
        </w:rPr>
        <w:t xml:space="preserve"> – drugi pisemny przetarg</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0E6106">
        <w:rPr>
          <w:rFonts w:ascii="Verdana" w:hAnsi="Verdana"/>
        </w:rPr>
        <w:t>0</w:t>
      </w:r>
      <w:r w:rsidR="00EF1C75">
        <w:rPr>
          <w:rFonts w:ascii="Verdana" w:hAnsi="Verdana"/>
        </w:rPr>
        <w:t>8</w:t>
      </w:r>
      <w:r w:rsidRPr="00536784">
        <w:rPr>
          <w:rFonts w:ascii="Verdana" w:hAnsi="Verdana"/>
        </w:rPr>
        <w:t>.</w:t>
      </w:r>
      <w:r w:rsidR="000E6106">
        <w:rPr>
          <w:rFonts w:ascii="Verdana" w:hAnsi="Verdana"/>
        </w:rPr>
        <w:t>11</w:t>
      </w:r>
      <w:r w:rsidRPr="00536784">
        <w:rPr>
          <w:rFonts w:ascii="Verdana" w:hAnsi="Verdana"/>
        </w:rPr>
        <w:t>.20</w:t>
      </w:r>
      <w:r w:rsidR="007C6D9A" w:rsidRPr="00536784">
        <w:rPr>
          <w:rFonts w:ascii="Verdana" w:hAnsi="Verdana"/>
        </w:rPr>
        <w:t>2</w:t>
      </w:r>
      <w:r w:rsidR="00294673" w:rsidRPr="00536784">
        <w:rPr>
          <w:rFonts w:ascii="Verdana" w:hAnsi="Verdana"/>
        </w:rPr>
        <w:t>2</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0E6106">
        <w:rPr>
          <w:rFonts w:ascii="Verdana" w:hAnsi="Verdana"/>
        </w:rPr>
        <w:t>0</w:t>
      </w:r>
      <w:r w:rsidR="00EF1C75">
        <w:rPr>
          <w:rFonts w:ascii="Verdana" w:hAnsi="Verdana"/>
        </w:rPr>
        <w:t>9</w:t>
      </w:r>
      <w:r w:rsidR="005E690C" w:rsidRPr="00536784">
        <w:rPr>
          <w:rFonts w:ascii="Verdana" w:hAnsi="Verdana"/>
        </w:rPr>
        <w:t>.</w:t>
      </w:r>
      <w:r w:rsidR="000E6106">
        <w:rPr>
          <w:rFonts w:ascii="Verdana" w:hAnsi="Verdana"/>
        </w:rPr>
        <w:t>11</w:t>
      </w:r>
      <w:r w:rsidR="005E690C" w:rsidRPr="00536784">
        <w:rPr>
          <w:rFonts w:ascii="Verdana" w:hAnsi="Verdana"/>
        </w:rPr>
        <w:t>.20</w:t>
      </w:r>
      <w:r w:rsidR="007C6D9A" w:rsidRPr="00536784">
        <w:rPr>
          <w:rFonts w:ascii="Verdana" w:hAnsi="Verdana"/>
        </w:rPr>
        <w:t>2</w:t>
      </w:r>
      <w:r w:rsidR="00294673" w:rsidRPr="00536784">
        <w:rPr>
          <w:rFonts w:ascii="Verdana" w:hAnsi="Verdana"/>
        </w:rPr>
        <w:t>2</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F2" w:rsidRDefault="00DB38F2">
      <w:r>
        <w:separator/>
      </w:r>
    </w:p>
  </w:endnote>
  <w:endnote w:type="continuationSeparator" w:id="0">
    <w:p w:rsidR="00DB38F2" w:rsidRDefault="00DB3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694526">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694526">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8B40A4">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F2" w:rsidRDefault="00DB38F2">
      <w:r>
        <w:separator/>
      </w:r>
    </w:p>
  </w:footnote>
  <w:footnote w:type="continuationSeparator" w:id="0">
    <w:p w:rsidR="00DB38F2" w:rsidRDefault="00DB3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0E6106"/>
    <w:rsid w:val="00106A53"/>
    <w:rsid w:val="0011741E"/>
    <w:rsid w:val="0014260D"/>
    <w:rsid w:val="00174A7A"/>
    <w:rsid w:val="001B0CAC"/>
    <w:rsid w:val="001C473D"/>
    <w:rsid w:val="001F04F5"/>
    <w:rsid w:val="002032A2"/>
    <w:rsid w:val="00247C05"/>
    <w:rsid w:val="00294673"/>
    <w:rsid w:val="00295161"/>
    <w:rsid w:val="002C5A20"/>
    <w:rsid w:val="00360959"/>
    <w:rsid w:val="00386362"/>
    <w:rsid w:val="00394201"/>
    <w:rsid w:val="00395441"/>
    <w:rsid w:val="003B1EDD"/>
    <w:rsid w:val="004049FD"/>
    <w:rsid w:val="004B5086"/>
    <w:rsid w:val="00511408"/>
    <w:rsid w:val="00524EE4"/>
    <w:rsid w:val="00536784"/>
    <w:rsid w:val="00564E43"/>
    <w:rsid w:val="005C618C"/>
    <w:rsid w:val="005E690C"/>
    <w:rsid w:val="005E7FDD"/>
    <w:rsid w:val="006338F0"/>
    <w:rsid w:val="00694526"/>
    <w:rsid w:val="00703F82"/>
    <w:rsid w:val="00731EBF"/>
    <w:rsid w:val="007354D5"/>
    <w:rsid w:val="007405B1"/>
    <w:rsid w:val="007A5031"/>
    <w:rsid w:val="007C6D9A"/>
    <w:rsid w:val="007D026C"/>
    <w:rsid w:val="007E5695"/>
    <w:rsid w:val="008731C7"/>
    <w:rsid w:val="008B40A4"/>
    <w:rsid w:val="008C167C"/>
    <w:rsid w:val="00913362"/>
    <w:rsid w:val="00913971"/>
    <w:rsid w:val="009349A7"/>
    <w:rsid w:val="00941D94"/>
    <w:rsid w:val="009557C6"/>
    <w:rsid w:val="00976583"/>
    <w:rsid w:val="00977B04"/>
    <w:rsid w:val="009844FB"/>
    <w:rsid w:val="00A27701"/>
    <w:rsid w:val="00A30D7F"/>
    <w:rsid w:val="00AF71FA"/>
    <w:rsid w:val="00B16D4C"/>
    <w:rsid w:val="00B63375"/>
    <w:rsid w:val="00C84020"/>
    <w:rsid w:val="00CB5A5E"/>
    <w:rsid w:val="00D1790F"/>
    <w:rsid w:val="00D52EEA"/>
    <w:rsid w:val="00D6434E"/>
    <w:rsid w:val="00D7066E"/>
    <w:rsid w:val="00DA7FE3"/>
    <w:rsid w:val="00DB38F2"/>
    <w:rsid w:val="00DB5A9B"/>
    <w:rsid w:val="00DB72EB"/>
    <w:rsid w:val="00DD536A"/>
    <w:rsid w:val="00E04307"/>
    <w:rsid w:val="00E1633C"/>
    <w:rsid w:val="00E51957"/>
    <w:rsid w:val="00E5590E"/>
    <w:rsid w:val="00E74C40"/>
    <w:rsid w:val="00EE080E"/>
    <w:rsid w:val="00EE1BBE"/>
    <w:rsid w:val="00EF1C75"/>
    <w:rsid w:val="00F04891"/>
    <w:rsid w:val="00F13118"/>
    <w:rsid w:val="00F201EC"/>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dorota.holon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1103</Words>
  <Characters>6618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7706</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2022-09-08T08:25:00Z</cp:lastPrinted>
  <dcterms:created xsi:type="dcterms:W3CDTF">2022-10-11T07:46:00Z</dcterms:created>
  <dcterms:modified xsi:type="dcterms:W3CDTF">2022-10-11T07:46:00Z</dcterms:modified>
</cp:coreProperties>
</file>