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>Załącznik Nr 2 do ogłoszenia Nr 1 WBZ/1/2022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>
        <w:rPr>
          <w:sz w:val="24"/>
          <w:szCs w:val="24"/>
        </w:rPr>
        <w:t xml:space="preserve">Ford </w:t>
      </w:r>
      <w:proofErr w:type="spellStart"/>
      <w:r>
        <w:rPr>
          <w:sz w:val="24"/>
          <w:szCs w:val="24"/>
        </w:rPr>
        <w:t>Focus</w:t>
      </w:r>
      <w:proofErr w:type="spellEnd"/>
      <w:r w:rsidRPr="00AA4D9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TDCi</w:t>
      </w:r>
      <w:proofErr w:type="spellEnd"/>
      <w:r w:rsidRPr="00AA4D97">
        <w:rPr>
          <w:sz w:val="24"/>
          <w:szCs w:val="24"/>
        </w:rPr>
        <w:t xml:space="preserve"> MR’0</w:t>
      </w:r>
      <w:r>
        <w:rPr>
          <w:sz w:val="24"/>
          <w:szCs w:val="24"/>
        </w:rPr>
        <w:t>5</w:t>
      </w:r>
      <w:r w:rsidRPr="00AA4D97">
        <w:rPr>
          <w:sz w:val="24"/>
          <w:szCs w:val="24"/>
        </w:rPr>
        <w:t xml:space="preserve">, nr rej. </w:t>
      </w:r>
      <w:r>
        <w:rPr>
          <w:sz w:val="24"/>
          <w:szCs w:val="24"/>
        </w:rPr>
        <w:t>KR1G882</w:t>
      </w:r>
      <w:r w:rsidRPr="00AA4D97">
        <w:rPr>
          <w:sz w:val="24"/>
          <w:szCs w:val="24"/>
        </w:rPr>
        <w:t>, rok produkcji: 200</w:t>
      </w:r>
      <w:r>
        <w:rPr>
          <w:sz w:val="24"/>
          <w:szCs w:val="24"/>
        </w:rPr>
        <w:t>6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E92C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E92CE4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0C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F52BF"/>
    <w:rsid w:val="00A27701"/>
    <w:rsid w:val="00A30D7F"/>
    <w:rsid w:val="00AF71FA"/>
    <w:rsid w:val="00B16D4C"/>
    <w:rsid w:val="00C84020"/>
    <w:rsid w:val="00CB5A5E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3206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2022-09-12T08:28:00Z</dcterms:created>
  <dcterms:modified xsi:type="dcterms:W3CDTF">2022-09-12T08:28:00Z</dcterms:modified>
</cp:coreProperties>
</file>